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9721" w14:textId="a3e9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государственного казначейства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27 декабря 2019 года № 1431.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финансов РК от 03.10.2025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государственного казначейства Министерства финансов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финансов РК от 03.10.2025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Премьер – Министра Республики Казахстан – 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 –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1431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государственного казначейства Министерства финансов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финансов РК от 03.10.2025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Положение - в редакции приказа Заместителя Премьер-Министра - Министра финансов РК от 12.07.2022 </w:t>
      </w:r>
      <w:r>
        <w:rPr>
          <w:rFonts w:ascii="Times New Roman"/>
          <w:b w:val="false"/>
          <w:i w:val="false"/>
          <w:color w:val="000000"/>
          <w:sz w:val="28"/>
        </w:rPr>
        <w:t>№ 694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государственного казначейства Министерства финансов Республики Казахстан" (далее – Комитет) осуществляет руководство в сфере исполнения республиканского бюджета и обслуживания исполнения местных бюджетов, Национального фонда Республики Казахстан, Фонда компенсации потерпевшим, а также реализационные функции в сфере организации и проведения централизованных государственных закупок.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финансов РК от 03.10.2025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010000, город Астана, проспект Жеңіс, 11.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финансов РК от 24.05.2024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государственного казначейства Министерства финансов Республики Казахстан".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финансов РК от 03.10.2025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Комитета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республиканского бюджета и обслуживание исполнения местных бюджетов, Национального фонда Республики Казахстан, Фонда компенсации потерпевшим;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утверждение сводного плана финансирования по обязательствам, сводного плана поступлений и финансирования по платежам по республиканскому бюджету;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поступлений между республиканским, местными бюджетами, Национальным фондом Республики Казахстан, внебюджетными фондами, формируемыми за счет неналоговых платежей, и бюджетами государств-членов Евразийского экономического союза (далее – ЕАЭС);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информационных систем казначейства, направленное на повышение качества исполнения республиканского бюджета, казначейского обслуживания исполнения местных бюджетов, Национального фонда Республики Казахстан, Фонда компенсации потерпевшим, обеспечение бесперебойного функционирования и информационной безопасности информационных систем казначейства;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бюджетного учета;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консолидация финансовой отчетности по республиканскому и местным бюджетам;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структурных подразделений Министерства финансов Республики Казахстан бюджетной отчетностью по республиканскому и местным бюджетам;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структурных подразделений Министерства финансов Республики Казахстан, уполномоченных государственных органов, государств – членов ЕАЭС и Евразийской экономической комиссии (далее - ЕЭК) отчетностью по поступлениям в бюджет;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международное сотрудничество по вопросам, входящим в компетенцию Комитета;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подготовке проектов международных договоров в пределах компетенции Комитета по ЕАЭС;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управление ликвидностью;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выполнения процедур организации и проведения централизованных государственных закупок;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выполнение иных задач, предусмотренных законодательством Республики Казахстан.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финансов РК от 24.05.2024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03.10.2025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от государственных учреждений информацию и сведения, необходимые для организации исполнения республиканского и местных бюджетов, а в случае их несвоевременного представления, запрашивать бухгалтерскую отчетность;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предложения, направленные на соблюдение финансовой дисциплины, целевое и эффективное использование государственных средств;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единый казначейский счет и банковские счета в тенге и иностранной валюте;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от государственных органов, ответственных за реализацию инвестиционных проектов, отчеты о поступлении (освоении) и расходовании средств правительственных внешних займов;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разрабатывать предложения по практическому использованию опыта работы зарубежных стран;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изменения в помесячный график осуществления выплат по бюджетным программам с учетом прогнозных объемов поступлений по согласованию с администраторами бюджетных программ;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разрабатывать и принимать в пределах своей компетенции приказы;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Министра финансов РК от 03.10.2025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выявлении нарушений в финансовых документах государственных учреждений направлять их на рассмотрение в соответствующие органы;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проекты нормативных правовых актов по вопросам исполнения республиканского бюджета и обслуживания исполнения местных бюджетов, Национального фонда Республики Казахстан, Фонда компенсации потерпевшим;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проверку деятельности структурных подразделений и органов государственного казначейства, вносить предложения по ее совершенствованию;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следующие банковские операции в национальной и иностранной валюте в отношении и за счет средств государственного бюджета (без права делегирования их осуществления третьим лицам), денег от реализации государственными учреждениями товаров (работ, услуг); денег от филантропической деятельности и (или) спонсорской деятельности, и (или) меценатской деятельности, и (или) деятельности по оказанию поддержки малой родине для государственных учреждений, получаемой ими в соответствии с законодательными актами Республики Казахстан; денег, передаваемых государственному учреждению в соответствии с законодательными актами Республики Казахстан физическими и (или) юридическими лицами на условиях их возвратности либо перечисления при наступлении определенных условий в соответствующий бюджет или третьим лицам; денег, предусмотренных на соответствующий финансовый год законом о республиканском бюджете либо решением маслихата о местном бюджете,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выполнение государственного задания (контрольный счет наличности субъекта квазигосударственного сектора), за исключением случаев увеличения уставных капиталов субъектов квазигосударственного сектора, осуществляющих инвестирование через фонды прямых инвестиций и (или) венчурные фонды, а также при формировании в минимальном размере, установленном законами Республики Казахстан, уставных капиталов субъектов квазигосударственного сектора; денег перечисляемых генеральным подрядчикам, в рамках казначейского сопровождения; бюджетных денег и их использованием на осуществление финансовой поддержки государственных программ; денег негосударственных займов, обеспеченных государственной гарантией, в соответствии с договорами займа под государственную гарантию Республики Казахстан: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открытие, ведение и закрытие контрольных счетов наличности и счетов, предусмотренных бюджетным законодательством;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переводные операции: проведение платежей на основании счетов к оплате государственных учреждений, платежных поручений органов государственных доходов, субъектов квазигосударственного сектора, генеральных подрядчиков в рамках казначейского сопровождения государственных закупок, операторов финансовой поддержки, заемщиков, привлекших гарантированный государством заем, автономных организаций образования, Фонда социального медицинского страхования;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аккредитива, исполнение обязательств по нему и закрытие.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финансов РК от 03.10.2025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открытие, ведение и закрытие контрольных счетов наличности и счетов, предусмотренных бюджетным законодательством;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проверка представленных администраторами республиканских бюджетных программ проектов планов финансирования по обязательствам и платежам (без учета внешних займов, грантов и кредитования) при формировании сводного плана поступлений и финансирования по платежам, сводного плана финансирования по обязательствам республиканского бюджета на соответствие закону Республики Казахстан о республиканском бюджете на соответствующий финансовый год и постановлению Правительства Республики Казахстан о реализации закона о республиканском бюджете на соответствующий финансовый год;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ввод сводного плана поступлений и финансирования по платежам, сводного плана финансирования по обязательствам республиканского и местных бюджетов с учетом изменений и дополнений в интегрированную информационную систему казначейства (далее – ИИСК);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изменений и дополнений в сводный план поступлений и финансирования по платежам, сводный план финансирования по обязательствам, включая годовые суммы;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осуществлении бюджетного мониторинга в части регулярного и систематического доведения до администраторов республиканских бюджетных программ отчетных данных по исполнению республиканского бюджета и сбор информации от администраторов республиканских бюджетных программ с целью выявления причин несвоевременного принятия обязательств, несвоевременного проведения платежей по республиканским бюджетным программам (без учета внешних займов, грантов и кредитования);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в ИИСК Единой бюджетной классификации Республики Казахстан;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в ИИСК Справочника государственных учреждений;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регистрация гражданско-правовых сделок государственных учреждений;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в ИИСК нормативов распределения поступлений между уровнями бюджетов, Национальным фондом Республики Казахстан, Фондом компенсации потерпевшим, Фондом поддержки инфраструктуры образования, Специальным государственным фондом и бюджетами государств-членов ЕАЭС;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перерасчет распределения поступлений (в результате изменения нормативов распределения по решению маслихатов областей);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зачисление поступлений на единый казначейский счет;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распределение поступлений между республиканским, местными бюджетами, Национальным фондом Республики Казахстан, Фондом компенсации потерпевшим, Фондом поддержки инфраструктуры образования, Специальным государственным фондом и бюджетами государств-членов ЕАЭС с последующим зачислением на соответствующие контрольные счета наличности;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перевод сумм поступлений с контрольного счета наличности Национального фонда Республики Казахстан на счета Правительства Республики Казахстан в Национальном Банке Республики Казахстан;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перевод денежных средств с контрольного счета наличности ЕАЭС на счета государств-членов ЕАЭС, открытые в Национальном Банке Республики Казахстан;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формирование и сверка отчетности по поступлениям в бюджет, а также представление отчетности в заинтересованные структурные подразделения Министерства финансов Республики Казахстан, уполномоченные органы Республики Казахстан и уполномоченные органы государств-членов ЕАЭС, ЕЭК;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 учет переводных операций по обязательствам государственных учреждений и субъектов квазигосударственного сектора;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исполнение платежных поручений органов государственных доходов по возврату из бюджета и (или) зачету излишне (ошибочно) уплаченных сумм поступлений;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обслуживание исполнения инкассовых распоряжений;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восстановления кассовых расходов при возврате платежей, произведенных государственными учреждениями;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обеспечения наличными деньгами государственных учреждений в случаях, предусмотренных бюджетным законодательством;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ежемесячное прогнозирование объема потребности республиканского бюджета в гарантированном трансферте из Национального фонда Республики Казахстан;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направление заявки в Национальный Банк Республики Казахстан о перечислении гарантированного и целевого трансферта из Национального фонда Республики Казахстан в республиканский бюджет с указанием суммы;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размещение временно свободных бюджетных денег с единого казначейского счета для получения доходов в республиканский бюджет на депозиты в Национальном Банке Республики Казахстан, у Национального оператора почты и (или) в банках второго уровня;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привлечение и оплата услуг агента по зачислению принятых наличных денег от физических лиц и представителей государственных учреждений в уплату налогов и других обязательных платежей в бюджет и прогнозирование расходов из республиканского бюджета по оплате услуг агента;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закрытие операционного дня в ИИСК (осуществление выверки банковских выписок по счетам в национальной и иностранной валютах);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операций в иностранной валюте и ведение их учета;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выработка предложений по определению порядка ведения бухгалтерского учета и составления отчетности в государственных учреждениях;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ежедневное ведение бюджетного учета и формирование отчетности;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консолидированной финансовой отчетности об исполнении местных бюджетов;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составление консолидированной финансовой отчетности об исполнении республиканского бюджета;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составление годовой консолидированной финансовой отчетности государственного бюджета;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и предоставление в структурные подразделения Министерства финансов Республики Казахстан отчетов об исполнении планов поступлений и расходов денег от реализации товаров (работ, услуг), поступлении и расходовании денег от филантропической деятельности и (или) спонсорской деятельности, и (или) меценатской деятельности, и (или) деятельности по оказанию поддержки малой родине по республиканскому и местным бюджетам;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и предоставление в структурные подразделения Министерства финансов Республики Казахстан данных об исполнении республиканского и местных бюджетов;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и предоставление в структурные подразделения Министерства финансов Республики Казахстан финансовой отчетности о состоянии задолженности республиканского и местных бюджетов;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контроль и сверка выделенных бюджетных средств из республиканского бюджета по целевым трансфертам, кредитам и бюджетным субвенциям в разрезе регионов;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рассмотрение и согласование заявок администраторов бюджетных программ на снятие средств со счетов правительственных внешних займов, связанных грантов, внешнего займа местного исполнительного органа города республиканского значения с особым статусом, софинансирования из республиканского бюджета и специальных счетов внешнего займа, контрольных счетов наличности внешнего займа местного исполнительного органа города республиканского значения с особым статусом, открытых в государственном казначействе в соответствии с порядком, установленным центральным уполномоченным органом по исполнению бюджета;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ежемесячное формирование сводной отчетности по поступлению и расходованию средств правительственных внешних займов и связанных грантов; ввод соответствующих данных в ИИСК за отчетный период для формирования отчета об исполнении республиканского бюджета; формирование ежеквартальной отчетности по освоению внешних займов и расходованию средств софинансирования внешних займов из республиканского бюджета;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расчета сумм вознаграждения, подлежащих выплате по кредитным договорам, и уведомление заемщиков об уплате в республиканский бюджет причитающихся сумм основного долга, вознаграждений и прочих платежей на соответствующие коды Единой бюджетной классификации;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учет правительственных требований по кредитам, выданным из средств республиканского бюджета и средств, привлеченных за счет внешних займов;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формирование ежемесячной, ежеквартальной, ежегодной сводной информации по погашению заемщиками задолженностей по бюджетным кредитам и их остаткам перед республиканским бюджетом и предоставление данной информации соответствующим пользователям для проведения мониторинга и оценки результатов;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организация мероприятий по взысканию у местных исполнительных органов Республики Казахстан просроченных обязательств по бюджетным кредитам;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составление и утверждение прогнозного графика платежей, согласование информации по покупке необходимого объема требуемых иностранных валют в предстоящем месяце по выполнению правительственных долговых обязательств;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регистрация государственных займов (кроме краткосрочных нот Национального Банка Республики Казахстан), государственных гарантий, государственных гарантий по поддержке экспорта, гарантированных государством займов, поручительств государства, займов под поручительства государства, сделок по хеджированию займов и кредитных договоров, заключенных Министерством финансов и дополнительных договоров к ним;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взаимодействие с поверенными (агентами) по вопросу предоставления государственной гарантии, обеспечения выполнения обязательств согласно договору займа, гарантированного государством, возврату средств республиканского бюджета, отвлеченных в случае исполнения обязательств по государственной гарантии;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подготовка и представление в заинтересованные государственные органы отчетности по исполнению республиканского и местных бюджетов и иной отчетности в соответствии с бюджетным законодательством Республики Казахстан;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подготовка и представление отчета о движении денег на контрольном счете наличности Национального фонда Республики Казахстан;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составление отчета о поступлениях и использовании Национального фонда Республики Казахстан;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составление отчета о поступлениях и использовании Фонда компенсации потерпевшим;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составление годового отчета о формировании и использовании Национального фонда Республики Казахстан;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организация взаимодействия ИИСК с платежными системами;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обеспечение бесперебойного функционирования информационных систем казначейства;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информационной безопасности информационных систем казначейства;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текущий контроль соответствия действующему бюджетному законодательству финансовых документов, представляемых государственными учреждениями;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контроль за соответствием сводному плану финансирования индивидуальных планов финансирования государственных учреждений, а также на соответствие кодам Единой бюджетной классификации;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контроль за правильностью зачисления денег от реализации товаров (работ, услуг) на счета государственных учреждений;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проверки представляемых государственными учреждениями индивидуальных планов финансирования по обязательствам и платежам, сводных планов поступлений и финансирования по платежам, сводных планов финансирования по обязательствам, справок о внесении изменений в индивидуальные планы финансирования, сводных планов поступлений и финансирования по платежам, сводных планов финансирования по обязательствам, платежных поручений, счетов к оплате, счетов-фактур, счет-извещений, актов выполненных работ, накладных и других документов, установленных законодательством Республики Казахстан и гражданско-правовых сделок на соответствие бюджетному законодательству;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проверки платежных поручений, представляемых субъектами квазигосударственного сектора;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контроль за проведением операций по расходам денег от реализации товаров (работ, услуг);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проверки представляемых государственными учреждениями заявок на конвертацию, реконвертацию иностранной валюты, заявлений на перевод денег в иностранной валюте на соответствие бюджетному законодательству;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приема и проверки полугодовой, годовой бюджетной и квартальной, полугодовой, годовой консолидированной финансовой отчетности администраторов республиканских бюджетных программ и местных уполномоченных органов по исполнению бюджета;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осуществление сверки информации по суммам таможенных пошлин полученной от уполномоченных органов государств-членов ЕАЭС;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контроль за соблюдением органами государственного казначейства требований политики информационной безопасности Министерства финансов Республики Казахстан;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приостановление осуществляемых платежей государственных учреждений при нарушении требований Бюджетного кодекса Республики Казахстан и других нормативных правовых актов, определяющих порядок исполнения бюджета, принятие которых предусмотрено Бюджетным кодексом Республики Казахстан;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выпуск эмиссионных ценных бумаг Правительства Республики Казахстан на внутреннем рынке ценных бумаг;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осуществление координации деятельности органов государственного казначейства в сфере исполнения республиканского бюджета и обслуживания исполнения местных бюджетов, Национального фонда Республики Казахстан, Фонда компенсации потерпевшим, а также в пределах компетенции в сфере исполнения международных договоров государств-членов ЕАЭС, ратифицированных Республикой Казахстан;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осуществление проверки органов государственного казначейства по вопросам соблюдения норм бюджетного законодательства, а также осуществление контроля за надлежащим выполнением органами государственного казначейства возложенных на них в установленном порядке функций;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регистрация государственных обязательств по проектам государственно-частного партнерства, в том числе государственных концессионных обязательств;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учет исполнения финансовых обязательств государства по проектам государственно-частного партнерства и концессии;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осуществление текущего контроля при проведении платежей со счетов государственных закупок в рамках казначейского сопровождения;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организация и проведение централизованных государственных закупок по перечню товаров, работ, услуг, определяемому уполномоченным органом;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рассмотрение задания на организацию и проведение централизованных государственных закупок, содержащего документы, установленные Правилами осуществления государственных закупок;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утверждение проекта конкурсной (аукционной) документации на основании представленной заказчиком заявки на закупку;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определение и утверждение состава конкурсной (аукционной) комиссии;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внесение изменений и (или) дополнений в конкурсную (аукционную) документацию;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размещение на веб-портале государственных закупок объявления о проведении государственных закупок;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направление заказчику запросов и замечаний со стороны лиц, автоматически зарегистрированных на веб-портале государственных закупок, получивших конкурсную (аукционную) документацию к проекту договора о государственных закупках и (или) технической спецификации конкурсной (аукционной)документации;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определение победителя централизованных государственных закупок способом конкурса (аукциона);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осуществление формирования и ведения реестра недобросовестных участников государственных закупок, и принятие решений о признании потенциальных поставщиков недобросовестными участниками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направление исков в суд о признании поставщиков недобросовестными участниками государственных закупок,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осуществление формирования и ведение республиканских реестров в сфере государственных закупок;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осуществление формирования и ведения реестра опыта работы потенциальных поставщиков;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участие в разработке проектов нормативных правовых актов и международных договоров Республики Казахстан в пределах компетенции Министерства финансов Республики Казахстан;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утверждение нормативных правовых актов по вопросам, входящим в компетенцию Комитета, и при наличии прямой компетенции по их утверждению в актах Министерства финансов Республики Казахстан, за исключением нормативных правовых актов, затрагивающих права и свободы человека и гражданина;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рассмотрение обращений физических и юридических лиц в пределах компетенции в установленном законодательством порядке;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и организация работы по обеспечению принятия в пределах компетенции Комитета правовых актов в порядке, установленном законодательством Республики Казахстан;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разработка и представление в Правительство Республики Казахстан предложений по предупреждению и устранению негативных процессов в сфере экономики;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87) исключен приказом Министра финансов РК от 03.10.2025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и реализация государственных программ, утверждаемых Правительством Республики Казахстан;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участие в реализации гендерной политики;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определение порядка осуществления взаимодействия администратора с уполномоченным органом и иными лицами электронным способом;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согласование проектов нормативных правовых актов и представление заключения по ним в пределах компетенции Комитета;</w:t>
      </w:r>
    </w:p>
    <w:bookmarkEnd w:id="141"/>
    <w:bookmarkStart w:name="z40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предпринятие необходимых мер для обеспечения наличностью платежей в объеме, предусмотренном сводным планом поступлений и финансирования по платежам;</w:t>
      </w:r>
    </w:p>
    <w:bookmarkEnd w:id="142"/>
    <w:bookmarkStart w:name="z39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рассмотрения жалоб потенциальных поставщиков, поступающих посредством веб-портала государственных закупок, на действия (бездействие), решения единого организатора государственных закупок, если их действия (бездействие) нарушают права и законные интересы потенциального поставщика;</w:t>
      </w:r>
    </w:p>
    <w:bookmarkEnd w:id="143"/>
    <w:bookmarkStart w:name="z39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обеспечение публикации результатов казначейского мониторинга;</w:t>
      </w:r>
    </w:p>
    <w:bookmarkEnd w:id="144"/>
    <w:bookmarkStart w:name="z39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зачисление в доход республиканского бюджета ежедневного вознаграждения на остаток денег, находящихся на едином казначейском счете;</w:t>
      </w:r>
    </w:p>
    <w:bookmarkEnd w:id="145"/>
    <w:bookmarkStart w:name="z39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96 ) согласование размещения временно свободных бюджетных средств на депозитах у Национального оператора почты и (или) в банках второго уровня и других финансовых инструментах субъектами квазигосударственного сектора с целью получения вознаграждений;</w:t>
      </w:r>
    </w:p>
    <w:bookmarkEnd w:id="146"/>
    <w:bookmarkStart w:name="z39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ведение аналитического учета по размещенным временно свободным бюджетным деньгам в депозиты Национального Банка Республики Казахстан, а также ведение учета временно свободных бюджетных денег с единого казначейского счета, размещенных у Национального оператора почты и/или в банках второго уровня;</w:t>
      </w:r>
    </w:p>
    <w:bookmarkEnd w:id="147"/>
    <w:bookmarkStart w:name="z39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98) осуществление казначейского мониторинга в ходе осуществления текущего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Казахстан;</w:t>
      </w:r>
    </w:p>
    <w:bookmarkEnd w:id="148"/>
    <w:bookmarkStart w:name="z40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принятие мер по противодействию теневой экономике;</w:t>
      </w:r>
    </w:p>
    <w:bookmarkEnd w:id="149"/>
    <w:bookmarkStart w:name="z40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осуществление иных функций, предусмотренных законодательством Республики Казахстан.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финансов РК от 24.05.2024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03.10.2025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руководителем,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Департаментов казначейства по областям, городам республиканского значения и столицы, назначаются на должности и освобождаются от должностей руководителем аппарата, по согласованию с руководителем центрального государственного органа.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Комитета: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Департаментов казначейства по областям, городам республиканского значения и столицы и руководителей структурных подразделений Комитета;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должностей: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Комитета;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Департаментов казначейства по областям, городам республиканского значения и столицы;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взыскания;</w:t>
      </w:r>
    </w:p>
    <w:bookmarkEnd w:id="161"/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Комитета, о Департаментах казначейства по областям, городам республиканского значения, столицы;</w:t>
      </w:r>
    </w:p>
    <w:bookmarkEnd w:id="162"/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штатное расписание в пределах лимита штатной численности Комитета;</w:t>
      </w:r>
    </w:p>
    <w:bookmarkEnd w:id="163"/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Комитета;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решает вопросы командирования, предоставления отпусков, подготовки (переподготовки), повышения квалификации, поощрения, премирования руководителей Департаментов казначейства по областям, городам республиканского значения и столицы;</w:t>
      </w:r>
    </w:p>
    <w:bookmarkEnd w:id="165"/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компетенции подписывает правовые акты Комитета;</w:t>
      </w:r>
    </w:p>
    <w:bookmarkEnd w:id="166"/>
    <w:bookmarkStart w:name="z1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Комитет во всех государственных органах и иных организациях в соответствии с законодательством;</w:t>
      </w:r>
    </w:p>
    <w:bookmarkEnd w:id="167"/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по противодействию коррупции;</w:t>
      </w:r>
    </w:p>
    <w:bookmarkEnd w:id="168"/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69"/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Комитета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70"/>
    <w:bookmarkStart w:name="z1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определяет полномочия своих заместителей в соответствии с действующим законодательством.</w:t>
      </w:r>
    </w:p>
    <w:bookmarkEnd w:id="171"/>
    <w:bookmarkStart w:name="z17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72"/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73"/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4"/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Комитетом, относится к республиканской собственности.</w:t>
      </w:r>
    </w:p>
    <w:bookmarkEnd w:id="175"/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6"/>
    <w:bookmarkStart w:name="z17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77"/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Комитета осуществляются в соответствии с законодательством Республики Казахстан.</w:t>
      </w:r>
    </w:p>
    <w:bookmarkEnd w:id="178"/>
    <w:bookmarkStart w:name="z18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 – территориальных органов Комитета государственного казначейства Министерства финансов Республики Казахстан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приказа Министра финансов РК от 03.10.2025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80"/>
    <w:bookmarkStart w:name="z4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Аккольское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81"/>
    <w:bookmarkStart w:name="z4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Аршалынское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82"/>
    <w:bookmarkStart w:name="z4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Астраханское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83"/>
    <w:bookmarkStart w:name="z4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Атбасарское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84"/>
    <w:bookmarkStart w:name="z4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Буландинское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85"/>
    <w:bookmarkStart w:name="z4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Зерендинское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86"/>
    <w:bookmarkStart w:name="z4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государственного казначейства района Биржан сал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87"/>
    <w:bookmarkStart w:name="z4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Ерейментауское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88"/>
    <w:bookmarkStart w:name="z4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Егиндыкольское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89"/>
    <w:bookmarkStart w:name="z4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Есильское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90"/>
    <w:bookmarkStart w:name="z4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Жаксинское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91"/>
    <w:bookmarkStart w:name="z4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Жаркаинское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92"/>
    <w:bookmarkStart w:name="z4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Коргалжинское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93"/>
    <w:bookmarkStart w:name="z4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Управление государственного казначейства по городу Косшы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94"/>
    <w:bookmarkStart w:name="z4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Сандыктауское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95"/>
    <w:bookmarkStart w:name="z4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Степногорское городское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96"/>
    <w:bookmarkStart w:name="z4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Шортандинское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97"/>
    <w:bookmarkStart w:name="z4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Бурабайское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98"/>
    <w:bookmarkStart w:name="z4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Целиноградское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99"/>
    <w:bookmarkStart w:name="z4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200"/>
    <w:bookmarkStart w:name="z4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Алгинское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201"/>
    <w:bookmarkStart w:name="z4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Айтекебийское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202"/>
    <w:bookmarkStart w:name="z4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Байганинское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203"/>
    <w:bookmarkStart w:name="z4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Иргизское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204"/>
    <w:bookmarkStart w:name="z4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Каргалинское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205"/>
    <w:bookmarkStart w:name="z4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Мугалжарское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206"/>
    <w:bookmarkStart w:name="z4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Мартукское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207"/>
    <w:bookmarkStart w:name="z4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Темирское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208"/>
    <w:bookmarkStart w:name="z4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Уилское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209"/>
    <w:bookmarkStart w:name="z4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Хромтауское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210"/>
    <w:bookmarkStart w:name="z4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Хобдинское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211"/>
    <w:bookmarkStart w:name="z4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Шалкарское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212"/>
    <w:bookmarkStart w:name="z4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Департамент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213"/>
    <w:bookmarkStart w:name="z4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Балхашское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214"/>
    <w:bookmarkStart w:name="z4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Енбекшиказахское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215"/>
    <w:bookmarkStart w:name="z4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Жамбылское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216"/>
    <w:bookmarkStart w:name="z4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Илийское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217"/>
    <w:bookmarkStart w:name="z4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Карасайское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218"/>
    <w:bookmarkStart w:name="z4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Кегенское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219"/>
    <w:bookmarkStart w:name="z4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Талгарское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220"/>
    <w:bookmarkStart w:name="z4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Уйгурское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221"/>
    <w:bookmarkStart w:name="z4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Райымбекское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222"/>
    <w:bookmarkStart w:name="z4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Управление государственного казначейства по городу Алатау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223"/>
    <w:bookmarkStart w:name="z4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Департамент государственного казначейства по Атырауской области Комитета государственного казначейства Министерства финансов Республики Казахстан.</w:t>
      </w:r>
    </w:p>
    <w:bookmarkEnd w:id="224"/>
    <w:bookmarkStart w:name="z4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Жылыойское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Казахстан.</w:t>
      </w:r>
    </w:p>
    <w:bookmarkEnd w:id="225"/>
    <w:bookmarkStart w:name="z4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Индерское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Казахстан.</w:t>
      </w:r>
    </w:p>
    <w:bookmarkEnd w:id="226"/>
    <w:bookmarkStart w:name="z4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Исатайское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Казахстан.</w:t>
      </w:r>
    </w:p>
    <w:bookmarkEnd w:id="227"/>
    <w:bookmarkStart w:name="z4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Кызылкогинское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Казахстан.</w:t>
      </w:r>
    </w:p>
    <w:bookmarkEnd w:id="228"/>
    <w:bookmarkStart w:name="z4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Курмангазинское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Казахстан.</w:t>
      </w:r>
    </w:p>
    <w:bookmarkEnd w:id="229"/>
    <w:bookmarkStart w:name="z4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Макатское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Казахстан.</w:t>
      </w:r>
    </w:p>
    <w:bookmarkEnd w:id="230"/>
    <w:bookmarkStart w:name="z4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Махамбетское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Казахстан.</w:t>
      </w:r>
    </w:p>
    <w:bookmarkEnd w:id="231"/>
    <w:bookmarkStart w:name="z4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Департамент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232"/>
    <w:bookmarkStart w:name="z4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Глубоковское районное управление государственного казначейства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233"/>
    <w:bookmarkStart w:name="z4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Зайсанское районное управление государственного казначейства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234"/>
    <w:bookmarkStart w:name="z4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Управление государственного казначейства города Алтай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235"/>
    <w:bookmarkStart w:name="z45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Катон-Карагайское районное управление государственного казначейства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236"/>
    <w:bookmarkStart w:name="z46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Управление государственного казначейства по району Самар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Казахстан;</w:t>
      </w:r>
    </w:p>
    <w:bookmarkEnd w:id="237"/>
    <w:bookmarkStart w:name="z46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Курчумское районное управление государственного казначейства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238"/>
    <w:bookmarkStart w:name="z46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Риддерское городское управление государственного казначейства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239"/>
    <w:bookmarkStart w:name="z46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Тарбагатайское районное управление государственного казначейства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240"/>
    <w:bookmarkStart w:name="z46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Уланское районное управление государственного казначейства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241"/>
    <w:bookmarkStart w:name="z46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Шемонаихинское районное управление государственного казначейства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242"/>
    <w:bookmarkStart w:name="z46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Управление государственного казначейства по району Үлкен Нарын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243"/>
    <w:bookmarkStart w:name="z46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Управление государственного казначейства по району Марқакөл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244"/>
    <w:bookmarkStart w:name="z46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Департамент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245"/>
    <w:bookmarkStart w:name="z46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Байзакское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246"/>
    <w:bookmarkStart w:name="z4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Жамбылское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247"/>
    <w:bookmarkStart w:name="z4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Жуалынское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248"/>
    <w:bookmarkStart w:name="z4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Кордайское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249"/>
    <w:bookmarkStart w:name="z4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Управление государственного казначейства района имени Турара Рыскулова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250"/>
    <w:bookmarkStart w:name="z47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Меркенское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251"/>
    <w:bookmarkStart w:name="z47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Мойынкумское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252"/>
    <w:bookmarkStart w:name="z47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Сарысуское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253"/>
    <w:bookmarkStart w:name="z47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Таласское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254"/>
    <w:bookmarkStart w:name="z47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Шуское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255"/>
    <w:bookmarkStart w:name="z47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Департамент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256"/>
    <w:bookmarkStart w:name="z48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Акжаикское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257"/>
    <w:bookmarkStart w:name="z48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Бурлинское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258"/>
    <w:bookmarkStart w:name="z48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Жангалинское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259"/>
    <w:bookmarkStart w:name="z4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Жанибекское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260"/>
    <w:bookmarkStart w:name="z4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Управление государственного казначейства района Бәйтерек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261"/>
    <w:bookmarkStart w:name="z4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Каратобинское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262"/>
    <w:bookmarkStart w:name="z4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Казталовское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263"/>
    <w:bookmarkStart w:name="z4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Сырымское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264"/>
    <w:bookmarkStart w:name="z4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Таскалинское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265"/>
    <w:bookmarkStart w:name="z4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Теректинское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266"/>
    <w:bookmarkStart w:name="z4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Бокейординское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267"/>
    <w:bookmarkStart w:name="z4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Чингирлауское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268"/>
    <w:bookmarkStart w:name="z4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Департамент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269"/>
    <w:bookmarkStart w:name="z4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Абайское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270"/>
    <w:bookmarkStart w:name="z4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Актогайское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271"/>
    <w:bookmarkStart w:name="z49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Балхашское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272"/>
    <w:bookmarkStart w:name="z49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Бухар-Жырауское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273"/>
    <w:bookmarkStart w:name="z4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Каркаралинское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274"/>
    <w:bookmarkStart w:name="z4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Нуринское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275"/>
    <w:bookmarkStart w:name="z49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Осакаровское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276"/>
    <w:bookmarkStart w:name="z50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Приозерское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277"/>
    <w:bookmarkStart w:name="z50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Саранское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278"/>
    <w:bookmarkStart w:name="z50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Темиртауское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279"/>
    <w:bookmarkStart w:name="z5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Шахтинское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280"/>
    <w:bookmarkStart w:name="z5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Шетское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281"/>
    <w:bookmarkStart w:name="z50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Департамент государственного казначейства по Кызылординской области Комитета государственного казначейства Министерства финансов Республики Казахстан.</w:t>
      </w:r>
    </w:p>
    <w:bookmarkEnd w:id="282"/>
    <w:bookmarkStart w:name="z5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Аральское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Казахстан.</w:t>
      </w:r>
    </w:p>
    <w:bookmarkEnd w:id="283"/>
    <w:bookmarkStart w:name="z5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Байконырское городское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Казахстан.</w:t>
      </w:r>
    </w:p>
    <w:bookmarkEnd w:id="284"/>
    <w:bookmarkStart w:name="z50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Жалагашское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Казахстан.</w:t>
      </w:r>
    </w:p>
    <w:bookmarkEnd w:id="285"/>
    <w:bookmarkStart w:name="z50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Жанакорганское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Казахстан.</w:t>
      </w:r>
    </w:p>
    <w:bookmarkEnd w:id="286"/>
    <w:bookmarkStart w:name="z51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Казалинское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Казахстан.</w:t>
      </w:r>
    </w:p>
    <w:bookmarkEnd w:id="287"/>
    <w:bookmarkStart w:name="z51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Кармакшинское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Казахстан.</w:t>
      </w:r>
    </w:p>
    <w:bookmarkEnd w:id="288"/>
    <w:bookmarkStart w:name="z51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Сырдарьинское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Казахстан.</w:t>
      </w:r>
    </w:p>
    <w:bookmarkEnd w:id="289"/>
    <w:bookmarkStart w:name="z51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Шиелийское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Казахстан.</w:t>
      </w:r>
    </w:p>
    <w:bookmarkEnd w:id="290"/>
    <w:bookmarkStart w:name="z5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Департамент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291"/>
    <w:bookmarkStart w:name="z51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Алтынсаринское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292"/>
    <w:bookmarkStart w:name="z5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Амангельдинское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293"/>
    <w:bookmarkStart w:name="z5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Аркалыкское городское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294"/>
    <w:bookmarkStart w:name="z5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Аулиекольское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295"/>
    <w:bookmarkStart w:name="z5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Денисовское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296"/>
    <w:bookmarkStart w:name="z5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Жангельдинское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297"/>
    <w:bookmarkStart w:name="z5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Житикаринское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298"/>
    <w:bookmarkStart w:name="z5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Камыстинское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299"/>
    <w:bookmarkStart w:name="z5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Карабалыкское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300"/>
    <w:bookmarkStart w:name="z5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Карасуское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301"/>
    <w:bookmarkStart w:name="z5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Костанайское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302"/>
    <w:bookmarkStart w:name="z5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Лисаковское городское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303"/>
    <w:bookmarkStart w:name="z5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Мендыгаринское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304"/>
    <w:bookmarkStart w:name="z5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Наурзумское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305"/>
    <w:bookmarkStart w:name="z5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Рудненское городское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306"/>
    <w:bookmarkStart w:name="z5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Сарыкольское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307"/>
    <w:bookmarkStart w:name="z5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Управление государственного казначейства района Беимбета Майлина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308"/>
    <w:bookmarkStart w:name="z5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Узынкольское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309"/>
    <w:bookmarkStart w:name="z5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Федоровское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310"/>
    <w:bookmarkStart w:name="z5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Департамент государственного казначейства по Мангистауской области Комитета государственного казначейства Министерства финансов Республики Казахстан.</w:t>
      </w:r>
    </w:p>
    <w:bookmarkEnd w:id="311"/>
    <w:bookmarkStart w:name="z5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Бейнеуское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Казахстан.</w:t>
      </w:r>
    </w:p>
    <w:bookmarkEnd w:id="312"/>
    <w:bookmarkStart w:name="z5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Жанаозенское городское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Казахстан.</w:t>
      </w:r>
    </w:p>
    <w:bookmarkEnd w:id="313"/>
    <w:bookmarkStart w:name="z53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Каракиянское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Казахстан.</w:t>
      </w:r>
    </w:p>
    <w:bookmarkEnd w:id="314"/>
    <w:bookmarkStart w:name="z53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Мангистауское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Казахстан.</w:t>
      </w:r>
    </w:p>
    <w:bookmarkEnd w:id="315"/>
    <w:bookmarkStart w:name="z53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Мунайлинское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Казахстан.</w:t>
      </w:r>
    </w:p>
    <w:bookmarkEnd w:id="316"/>
    <w:bookmarkStart w:name="z54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Тупкараганское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Казахстан.</w:t>
      </w:r>
    </w:p>
    <w:bookmarkEnd w:id="317"/>
    <w:bookmarkStart w:name="z54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Департамент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318"/>
    <w:bookmarkStart w:name="z54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Аксуское городское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319"/>
    <w:bookmarkStart w:name="z54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Актогайское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320"/>
    <w:bookmarkStart w:name="z54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Баянаульское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321"/>
    <w:bookmarkStart w:name="z54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Железинское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322"/>
    <w:bookmarkStart w:name="z54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Иртышское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323"/>
    <w:bookmarkStart w:name="z54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Управление государственного казначейства района Тереңкөл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324"/>
    <w:bookmarkStart w:name="z54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Управление государственного казначейства района Аққулы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325"/>
    <w:bookmarkStart w:name="z5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Майское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326"/>
    <w:bookmarkStart w:name="z5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Павлодарское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327"/>
    <w:bookmarkStart w:name="z5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Успенское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328"/>
    <w:bookmarkStart w:name="z5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Щербактинское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329"/>
    <w:bookmarkStart w:name="z5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Экибастузское городское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330"/>
    <w:bookmarkStart w:name="z5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Департамент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331"/>
    <w:bookmarkStart w:name="z5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Акжарское районное управление государственного казначейства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332"/>
    <w:bookmarkStart w:name="z5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Аккайынское районное управление государственного казначейства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333"/>
    <w:bookmarkStart w:name="z5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Айыртауское районное управление государственного казначейства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334"/>
    <w:bookmarkStart w:name="z5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Управление государственного казначейства района Магжана Жумабаева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335"/>
    <w:bookmarkStart w:name="z5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Есильское районное управление государственного казначейства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336"/>
    <w:bookmarkStart w:name="z5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Жамбылское районное управление государственного казначейства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337"/>
    <w:bookmarkStart w:name="z5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Кызылжарское районное управление государственного казначейства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338"/>
    <w:bookmarkStart w:name="z5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Мамлютское районное управление государственного казначейства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339"/>
    <w:bookmarkStart w:name="z5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Управление государственного казначейства района имени Шал акына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340"/>
    <w:bookmarkStart w:name="z5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Тимирязевское районное управление государственного казначейства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341"/>
    <w:bookmarkStart w:name="z5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Тайыншинское районное управление государственного казначейства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342"/>
    <w:bookmarkStart w:name="z5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Уалихановское районное управление государственного казначейства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343"/>
    <w:bookmarkStart w:name="z5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Управление государственного казначейства района имени Габита Мусрепова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344"/>
    <w:bookmarkStart w:name="z5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Департамент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45"/>
    <w:bookmarkStart w:name="z56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Департамент государственного казначейства по городу Шымкенту Комитета государственного казначейства Министерства финансов Республики Казахстан.</w:t>
      </w:r>
    </w:p>
    <w:bookmarkEnd w:id="346"/>
    <w:bookmarkStart w:name="z57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Арысское городское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47"/>
    <w:bookmarkStart w:name="z57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Байдибекское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48"/>
    <w:bookmarkStart w:name="z57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Казыгуртское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49"/>
    <w:bookmarkStart w:name="z57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Кентауское городское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50"/>
    <w:bookmarkStart w:name="z57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Жетысайское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51"/>
    <w:bookmarkStart w:name="z57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Ордабасынское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52"/>
    <w:bookmarkStart w:name="z57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Отрарское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53"/>
    <w:bookmarkStart w:name="z57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Сайрамское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54"/>
    <w:bookmarkStart w:name="z57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Сарыагашское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55"/>
    <w:bookmarkStart w:name="z57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Созакское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56"/>
    <w:bookmarkStart w:name="z58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Толебийское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57"/>
    <w:bookmarkStart w:name="z58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Туркестанское городское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58"/>
    <w:bookmarkStart w:name="z58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Тюлкубасское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59"/>
    <w:bookmarkStart w:name="z58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Шардаринское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60"/>
    <w:bookmarkStart w:name="z58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Мактааральское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61"/>
    <w:bookmarkStart w:name="z58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Келесское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62"/>
    <w:bookmarkStart w:name="z58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Управление государственного казначейства по району Сауран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63"/>
    <w:bookmarkStart w:name="z58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Департамент государственного казначейства по городу Алматы Комитета государственного казначейства Министерства финансов Республики Казахстан.</w:t>
      </w:r>
    </w:p>
    <w:bookmarkEnd w:id="364"/>
    <w:bookmarkStart w:name="z58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Департамент государственного казначейства по городу Астане Комитета государственного казначейства Министерства финансов Республики Казахстан.</w:t>
      </w:r>
    </w:p>
    <w:bookmarkEnd w:id="365"/>
    <w:bookmarkStart w:name="z58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Департамент государственного казначейства по области Жетісу Комитета государственного казначейства Министерства финансов Республики Казахстан.</w:t>
      </w:r>
    </w:p>
    <w:bookmarkEnd w:id="366"/>
    <w:bookmarkStart w:name="z59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Алакольское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Казахстан.</w:t>
      </w:r>
    </w:p>
    <w:bookmarkEnd w:id="367"/>
    <w:bookmarkStart w:name="z59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Аксуское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Казахстан.</w:t>
      </w:r>
    </w:p>
    <w:bookmarkEnd w:id="368"/>
    <w:bookmarkStart w:name="z59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Каратальское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Казахстан.</w:t>
      </w:r>
    </w:p>
    <w:bookmarkEnd w:id="369"/>
    <w:bookmarkStart w:name="z59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Кербулакское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Казахстан.</w:t>
      </w:r>
    </w:p>
    <w:bookmarkEnd w:id="370"/>
    <w:bookmarkStart w:name="z59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Коксуское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Казахстан.</w:t>
      </w:r>
    </w:p>
    <w:bookmarkEnd w:id="371"/>
    <w:bookmarkStart w:name="z59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Панфиловское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Казахстан.</w:t>
      </w:r>
    </w:p>
    <w:bookmarkEnd w:id="372"/>
    <w:bookmarkStart w:name="z59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Сарканское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Казахстан.</w:t>
      </w:r>
    </w:p>
    <w:bookmarkEnd w:id="373"/>
    <w:bookmarkStart w:name="z59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Ескельдинское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Казахстан.</w:t>
      </w:r>
    </w:p>
    <w:bookmarkEnd w:id="374"/>
    <w:bookmarkStart w:name="z59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Текелийское городское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Казахстан.</w:t>
      </w:r>
    </w:p>
    <w:bookmarkEnd w:id="375"/>
    <w:bookmarkStart w:name="z59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Департамент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376"/>
    <w:bookmarkStart w:name="z60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Абайское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377"/>
    <w:bookmarkStart w:name="z60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Аягозское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378"/>
    <w:bookmarkStart w:name="z60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Бескарагайское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379"/>
    <w:bookmarkStart w:name="z60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Бородулихинское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380"/>
    <w:bookmarkStart w:name="z60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Жарминское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381"/>
    <w:bookmarkStart w:name="z60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Кокпектинское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382"/>
    <w:bookmarkStart w:name="z60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Курчатовское городское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383"/>
    <w:bookmarkStart w:name="z60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Управление государственного казначейства по району Ақсуат Департамента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384"/>
    <w:bookmarkStart w:name="z60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Урджарское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385"/>
    <w:bookmarkStart w:name="z60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Управление государственного казначейства по району Мақаншы Департамента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386"/>
    <w:bookmarkStart w:name="z61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Департамент государственного казначейства по области Ұлытау Комитета государственного казначейства Министерства финансов Республики Казахстан.</w:t>
      </w:r>
    </w:p>
    <w:bookmarkEnd w:id="387"/>
    <w:bookmarkStart w:name="z61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Жанааркинское районное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Казахстан.</w:t>
      </w:r>
    </w:p>
    <w:bookmarkEnd w:id="388"/>
    <w:bookmarkStart w:name="z61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Каражалское городское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Казахстан.</w:t>
      </w:r>
    </w:p>
    <w:bookmarkEnd w:id="389"/>
    <w:bookmarkStart w:name="z61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Сатпаевское городское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Казахстан.</w:t>
      </w:r>
    </w:p>
    <w:bookmarkEnd w:id="390"/>
    <w:bookmarkStart w:name="z61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Улытауское районное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Казахстан.</w:t>
      </w:r>
    </w:p>
    <w:bookmarkEnd w:id="391"/>
    <w:bookmarkStart w:name="z61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3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