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08b9" w14:textId="50e0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органами государственных доходов Министерству труда и социальной защиты населения Республики Казахстан сведений о налогоплательщике (налоговом агенте), составляющих налоговую тайну без получения письменного разрешения налогоплательщика (налогового агента) и перечня представляемых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Первого заместителя Премьер-Министра Республики Казахстан – Министра финансов Республики Казахстан от 25 декабря 2019 года № 1416 и Министра труда и социальной защиты населения Республики Казахстан от 26 декабря 2019 года № 700.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финансов РК от 13.02.2023 № 167 и Министра труда и социальной защиты населения РК от 09.02.2023 №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органами государственных доходов Министерству труда и социальной защиты населения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представляемых органами государственных доходов Министерству труда и социальной защиты населения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и Департаменту цифровизации Министерства труда и социальной защиты населения Республики Казахстан в установленном законодательством порядке обеспечить размещение настоящего совместного приказа на интернет-ресурсах Министерства финансов Республики Казахстан и Министерства труда и социальной защиты населения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труда и социальной защиты населения и финансов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вступает в силу со дня подписания его последним из руководителей государственного органа.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социальнойзащиты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__________Б. Нурымбетов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Премьер-Министра 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____________А. Смаилов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1416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700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органами государственных доходов Министерству труда и социальной защиты населения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органами государственных доходов Министерству труда и социальной защиты населения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(далее −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Кодекса Республики Казахстан "О налогах и других обязательных платежах в бюджет" (Налоговый кодекс) и определяют порядок предоставления органами государственных доходов Министерству труда и социальной защиты населения Республики Казахстан сведений о налогоплательщике (налоговом агенте), составляющих налоговую тайну без получения письменного разрешения налогоплательщика (налогового агента).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финансов РК от 13.02.2023 № 167 и Министра труда и социальной защиты населения РК от 09.02.2023 №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Информационному взаимодействию по обмену сведениями между государственными органами в рамках настоящих Правил не подлежат сведения, составляющие государственные секреты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настоящих Правилах используются следующие определения: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информационная система – организационно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информационно-коммуникационная инфраструктура – совокупность объектов информационно-коммуникационной инфраструктуры,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финансов РК от 13.02.2023 № 167 и Министра труда и социальной защиты населения РК от 09.02.2023 № 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финансов РК от 13.02.2023 № 167 и Министра труда и социальной защиты населения РК от 09.02.2023 №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финансов РК от 13.02.2023 № 167 и Министра труда и социальной защиты населения РК от 09.02.2023 №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сведений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 налогоплательщике (налоговом агенте), составляющие налоговую тайну, без получения письменного разрешения налогоплательщика (налогового агента), перечень которых определен настоящим совместным приказом, предоставляются в электронном виде с целью исключения бумажных копий документов, через базу данных и информационных систем Министерства финансов Республики Казахстан.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Процесс информационного взаимодействия с информационными системами министерств финансов, труда и социальной защиты населения Республики Казахстан осуществляется на постоянной основе. Период обновления Online/режим реального времени.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технической реализации информационного взаимодействия и актуализации в режиме Online, предоставление сведений будет осуществляться в виде выгрузки на основании запроса.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Собственники информационных систем обеспечивают бесперебойное предоставление доступа к их информационным системам.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Владельцы информационно-коммуникационных инфраструктур, обеспечивают актуализацию данных.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конфиденциальности сведений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Доступ к сведениям о налогоплательщике (налоговом агенте), составляющих налоговую тайну, разрешается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сопровождения и доступа к информационным системам и базам данных, утвержденными Приказом Министра здравоохранения и социального развития Республики Казахстан от 28 января 2016 года № 63 "О некоторых вопросах сопровождения и доступа к информационным системам и базам данных" (зарегистрирован в Реестре государственной регистрации нормативных правовых актов под № 13371).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налогоплательщике (налоговом агенте), составляющие налоговую тайну, не подлежат разглашению лицами, имеющими доступ к таким сведениям, как в период исполнения ими своих обязанностей, так и после завершения их исполнения.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финансов РК от 13.02.2023 № 167 и Министра труда и социальной защиты населения РК от 09.02.2023 №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1416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700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представляемых органами государственных доходов Министерству труда и социальной защиты населения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28.04.2021 № 410 и Министра труда и социальной защиты населения РК от 21.04.2021 № 134;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финансов РК от 13.02.2023 № 167 и Министра труда и социальной защиты населения РК от 09.02.2023 № 41.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сведений, составляющих налоговую тайну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расчетов с бюджетом, а также по социальным платежам (выписка из лицевого счета налогоплательщика)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индивидуального подоходного налога, перечисленного налоговым агентом, и численности работников по периодам (полугодие, год)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доход/доходы (с учетом корректировок) индивидуальных предпринимателей и лиц, занимающихся частной практикой, полученных за налоговый период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доходов, начисленных налоговым агентом физическому лицу по периодам (квартал, полугодие, год)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индивидуального подоходного налога, исчисленного налоговым агентом за физическое лицо по периодам (квартал, полугодие, год)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обязательного пенсионного взноса, исчисленного налоговым агентом физическому лицу по периодам (квартал, полугодие, год)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исчисленных налоговым агентом за физическое лицо по периодам (квартал, полугодие, год)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социальное медицинское страхование, исчисленных налоговым агентом за физическое лицо по периодам (квартал, полугодие, год)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доходов физического лица, подлежащих налогообложению самостоятельно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органе государственных доходов по месту нахождения налогоплательщика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