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640d" w14:textId="b07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13 июня 2019 года № 576.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под № 9846, опубликован 18 ноября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финансовому мониторингу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Комитета;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органов;".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