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8972" w14:textId="2cb8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6 мая 2019 года № 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государственных доходов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Юридический адрес Комитета: почтовый индекс 010000, Республика Казахстан, город Нур-Султан, проспект Женіс, 11.";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17: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Перечень государственных учреждений – территориальных органов Комитета государственных доходов Министерства финансов Республики Казахстан: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22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Управление государственных доходов по району Астана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Управление государственных доходов по району Алматы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71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Управление государственных доходов по району Бәйтерек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93 исключить;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207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"207. Управление государственных доходов по району Алтай - городу Алтай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235 исключить;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специализированных государственных учреждений: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исключить.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(Султангазиев М.Е.) в установленном законодательстве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