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acca" w14:textId="eaca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 июня 2016 года № 276 "Об утверждении Положения о Комитете по государственным закупкам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24 апреля 2019 года № 386. Утратил силу приказом Первого заместителя Премьер-Министра Республики Казахстан – Министра финансов Республики Казахстан от 24 января 2020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24.01.2020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июня 2016 года № 276 "Об утверждении Положения о Комитете по государственным закупкам Министерства финансов Республики Казахстан" (опубликован в информационно-правовой системе "Әділет" 21 июня 2016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государственным закупкам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Юридический адрес Комитета: 010000, город Нур-Султан, район Сарыарка, проспект Победы, 11.".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закупкам Министерства финансов Республики Казахстан (Ашуев А.Ж.) в установленном законодательстве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