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73de" w14:textId="45273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7 августа 2015 года № 436 "Об утверждении Положения о Комитете казначейства Министерства финансов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вице-министра финансов Республики Казахстан от 7 марта 2019 года № 209. Утратил силу приказом исполняющего обязанности Министра финансов Республики Казахстан от 22 августа 2019 года № 911.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 о. Министра финансов РК от 22.08.2019 </w:t>
      </w:r>
      <w:r>
        <w:rPr>
          <w:rFonts w:ascii="Times New Roman"/>
          <w:b w:val="false"/>
          <w:i w:val="false"/>
          <w:color w:val="ff0000"/>
          <w:sz w:val="28"/>
        </w:rPr>
        <w:t>№ 911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"О некоторых вопросах Министерства финансов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7 августа 2015 года № 436 "Об утверждении Положения о Комитете казначейства Министерства финансов Республики Казахстан" (зарегистрирован в Реестре государственной регистрации нормативных правовых актов под № 12021, опубликован 17 сентября 2015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казначейства Министерства финансов Республики Казахстан,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Комитет казначейства Министерства финансов Республики Казахстан (далее – Комитет) является ведомством Министерства финансов Республики Казахстан, осуществляющим в пределах компетенции центрального исполнительного органа реализационные и контрольные функции в сфере исполнения республиканского бюджета и обслуживания исполнения местных бюджетов, Национального фонда Республики Казахстан, Фонда компенсации потерпевшим.";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исполнение республиканского бюджета и обслуживание исполнения местных бюджетов, Национального фонда Республики Казахстан, Фонда компенсации потерпевшим;";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3) и 4)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обеспечение распределения поступлений между республиканским, местными бюджетами, Национальным фондом Республики Казахстан, Фондом компенсации потерпевшим, бюджетами государств – членов Евразийского экономического союза (далее – ЕАЭС);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совершенствование информационных систем казначейства, направленное на повышение качества исполнения республиканского бюджета, казначейского обслуживания исполнения местных бюджетов, Национального фонда Республики Казахстан, Фонда компенсации потерпевшим, обеспечение бесперебойного функционирования и информационной безопасности информационных систем казначейства;";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10) изложить в следующей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ведение в ИИСК нормативов распределения поступлений в бюджеты разных уровней, Национальный фонд Республики Казахстан, Фонд компенсации потерпевшим и государств – членов ЕАЭС;";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13) изложить в следующей редакции: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распределение сумм поступлений между уровнями бюджетов, Национальным фондом Республики Казахстан, Фондом компенсации потерпевшим и контрольными счетами наличности государств-членов ЕАЭС с последующим зачислением на соответствующие контрольные счета наличности;";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40) изложить в следующей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составление и утверждение прогнозного графика платежей, согласование информации по покупке необходимого объема требуемых иностранных валют в предстоящем месяце по выполнению правительственных долговых обязательств;";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44-1) следующего содержания: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"44-1) составление отчета о поступлениях и использовании Фонда компенсации потерпевшим;";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62) исключить;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63) изложить в следующей редакции: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"63) осуществление координации деятельности территориальных органов казначейства в сфере исполнения республиканского бюджета и обслуживания исполнения местных бюджетов, Национального фонда Республики Казахстан, Фонда компенсации потерпевшим, а также в пределах компетенции в сфере исполнения международных договоров государств-членов ЕАЭС, ратифицированных Республикой Казахстан, производит проверки территориальных органов по вопросам соблюдения норм бюджетного законодательства, а также осуществляет контроль за надлежащим выполнением территориальными органами возложенных на них в установленном порядке функций;";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63-2) и 63-3)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"63-2) мониторинг и анализ государственных обязательств проектов государственно-частного партнерства и концессии;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63-3) осуществление текущего контроля при проведении платежей со счетов государственных закупок в рамках казначейского сопровождения;";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рассматривать проекты нормативных правовых актов по вопросам исполнения республиканского бюджета и обслуживания исполнения местных бюджетов, Национального фонда Республики Казахстан, Фонда компенсации потерпевшим;";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Руководители департаментов казначейства по областям, городам Астана, Алматы и Шымкент назначаются на должность и освобождается от должности ответственным секретарем Министерства финансов Республики Казахстан.".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казначейства Министерства финансов Республики Казахстан в установленном законодательством порядке обеспечить: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Вице-министр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Шолпанкулов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