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bdd8" w14:textId="084b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14 июня 2016 года № 306 "Об утверждении Положения о Комитете государственных доходов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января 2019 года № 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июня 2016 года № 306 "Об утверждении Положения о Комитете государственных доходов Министерства финансов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Комитете государственных доходов Министерства финансов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Комитет государственных доходов Министерства финансов Республики Казахстан (далее – Комитет) является ведомством Министерства финансов Республики Казахстан, осуществляющим в пределах компетенции центрального исполнительного органа регулятивные, реализационные и контрольные функции в сфере таможенного дела, по обеспечению полноты и своевременности поступлений налогов, таможенных и других обязательных платежей в бюджет, исчисления, удержания, перечисления социальных платежей, государственного регулирования производства, оборота этилового спирта и алкогольной продукции, табачных изделий, оборота отдельных видов нефтепродуктов и биотоплива, государственного регулирования и контроля в области реабилитации и банкротства, участие в реализации налоговой политики и политики в сфере таможенного дела, участие в разработке и реализации таможенного регулирования в Республике Казахстан отношений, связанных с перемещением товаров через таможенную границу Евразийского экономического союза, их перевозкой по единой таможенной территории Евразийского экономического союза под таможенным контролем, временным хранением, таможенным декларированием, выпуском и использованием в соответствии с таможенными процедурами, проведении таможенного контроля, властных отношений между органами государственных доходов и лицами, реализующими права владения, пользования и распоряжения указанными товарами в пределах, предусмотренных законодательством, а также функции по выявлению и рассмотрению административных правонарушений, отнесенных законодательством Республики Казахстан к ведению этого органа, и иные функции в соответствии с законодательством Республики Казахстан.";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15: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выявление и рассмотрение административных правонарушений, отнесенных законодательством Республики Казахстан к ведению этого органа;";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16: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"319) принятие мер по признанию потенциальных поставщиков недобросовестными участниками государственных закупок в соответствии с законодательством Республики Казахстан о государственных закупках;";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17: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правах: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изымать или производить выемку документов, товаров, предметов или иного имущества в соответствии законодательством Республики Казахстан об административных правонарушениях;";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"41) приобретать товары для выполнения функций, возложенных на органы государственных доходов в соответствии с законодательством Республики Казахстан;";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обязанностях: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"76) осуществлять сбор и анализ информации о совершении административных правонарушений в сфере таможенного дела;";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86)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Полномочия Председателя Комитета: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 структурных подразделений Комитета, руководителей департаментов государственных доходов по областям, городам Астана, Алматы и Шымкент, руководителей специализированных государственных учреждений;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Республики Казахстан назначает на должности и освобождает от должностей: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Комитета;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руководителей департаментов государственных доходов по областям, городам Астана, Алматы и Шымкент;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специализированных государственных учреждений;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принимает меры дисциплинарной ответственности в установленном законодательством Республики Казахстан порядке; 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утверждает положения о структурных подразделениях Комитета, его территориальных органах и специализированных государственных учреждениях; 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штатное расписание в пределах лимита штатной численности Комитета;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Председателя, работников Комитета, руководителей департаментов государственных доходов по областям, городам Астана, Алматы и Шымкент, руководителей специализированных государственных учреждений;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пределах компетенции подписывает правовые акты Комитета; 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курирует юридическое подразделение Комитета;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персональную ответственность по противодействию коррупции;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представляет Комитет во всех государственных органах и иных организациях; 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иные полномочия, предусмотренные законодательством Республики Казахстан. 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 Республики Казахстан.";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республиканских государственных учреждений Комитета государственных доходов Министерства финансов Республики Казахстан: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. Перечень государственных учреждений – территориальных органов Комитета государственных доходов Министерства финансов Республики Казахстан: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"177. Управление государственных доходов района Тереңкөл Департамента государственных доходов по Павлодарской области Комитета государственных доходов Министерства финансов Республики Казахстан.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Управление государственных доходов района Аққулы Департамента государственных доходов по Павлодарской области Комитета государственных доходов Министерства финансов Республики Казахстан.".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(Султангазиеву М.Е.) в установленном законодательстве порядке обеспечить: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