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2e4" w14:textId="1926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октября 2019 года № 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от 18 марта 2002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приказы Министра юстиции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сентября 2018 года № 1451 "Об утверждении состава Апелляционного совета":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июля 2019 года № 394 "Об утверждении состава апелляционной комиссии":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юстиции Республики Казахстан Ахметову А.Е.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1451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коллегии Апелляционного совета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"/>
        <w:gridCol w:w="972"/>
        <w:gridCol w:w="10117"/>
      </w:tblGrid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 Акерке Естайкызы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Тулепов Мейржан Шерманович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 Жайдар Жұмағазыұлы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 Еркин Токмухамедович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Куантыров Ермек Сакенович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Кәкен Гүлнәра Қаратайқызы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Музатова Меруерт Амангельдиевна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Абенова Асемгул Бактыбаевна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Каймульдина Гульнара Амангельдиевна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 Ерлан Темиржанұлы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племенного дела и пастбищного животноводства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Телегенова Айман Молдабаевна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семеноводства и сортоиспытания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Зейнолла Айдын Зейноллаұлы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Садубаева Айгерим Набиевна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Сыздыкова Ботагоз Мухамедкалиевна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фармацевтической деятельности и интеграции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 Зейнулла Файзуллаевич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органической продукции и технического регулирования Департамента ветеринарной, фитосанитарной и пищевой безопасности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Керейтбаева Ляззат Разаковна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в области поддержки и защиты субъектов частного предпринимательства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Турлыбаев Амир Арманович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семеноводства и сортоиспытания Департамента производства и переработки растениеводческой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Рахметкалиева Салтанат Назымовна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в области поддержки и защиты субъектов частного предпринимательства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Кабдыгалиева Нурхан Октябрятовна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Бекбауова Меруерт Сейткасымовна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Исмагулов Адиль Маликович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Кокжалов Рамазан Абаевич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Рахимбеков Сайран Муратович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Жаркынкызы Данагуль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Тагаев Зейлхан Фазылханович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вопросам интеллектуальной собственности ТОО "Центр трансферта и коммерциализации агротехнологий"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Алауханов Есберген Оразович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Министерства образования и науки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394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Апелляционной комиссии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"/>
        <w:gridCol w:w="972"/>
        <w:gridCol w:w="10117"/>
      </w:tblGrid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Тулепов Мейржан Шерманович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Куантыров Ермек Сакенович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Кокжалов Рамазан Абаевич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авторскому и смежным правам Департамента по правам интеллектуальной собственности Министерства юстиции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Кәкен Гүлнәра Қаратайқызы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Музатова Меруерт Амангельдиевна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обеспечению деятельности апелляционного совета, комиссии по признанию товарного знака общеизвестным, аттестационной и апелляционной комиссии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Абенова Асемгул Бактыбаевна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Каймульдина Гульнара Амангельдиевна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 Жайдар Жұмағазыұлы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Бекбауова Меруерт Сейткасымовна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Айтымбетова Айжан Нуртаевна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Кабдыгалиева Нурхан Октябрятовна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авторскому и смежным правам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Жаркынкызы Данагуль 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