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b58e9" w14:textId="f2b58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Комитета по чрезвычайным ситуациям Министерства внутренних дел Республики Казахстан от 15 ноября 2014 года № 38 "Об утверждении положений о городских, районных (районных в городах) управлений, отделов по чрезвычайным ситуациям Комитета по чрезвычайным ситуациям Министерства внутренних дел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чрезвычайным ситуациям Министерства внутренних дел Республики Казахстан от 25 сентября 2019 года № 245.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23 марта 2019 года № 6 "О переименовании города Астаны – столицы Республики Казахстан в город Нур-Султан – столицу Республики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чрезвычайным ситуациям Министерства внутренних дел Республики Казахстан от 15 ноября 2014 года № 38 "Об утверждении положений о городских, районных (районных в городах) управлений, отделов по чрезвычайным ситуациям Комитета по чрезвычайным ситуациям Министерства внутренних дел Республики Казахстан" (зарегистрированный в Реестре государственной регистрации нормативных правовых актов за № 9885)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Положение об Управлении по чрезвычайным ситуациям района Алматы Департамента по чрезвычайным ситуациям города Нур-Султана Комитета по чрезвычайным ситуациям Министерства внутренних дел Республики Казахстан согласно приложению 1 к настоящему приказу;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Положение об Управлении по чрезвычайным ситуациям района "Байқоңыр" Департамента по чрезвычайным ситуациям города Нур-Султана Комитета по чрезвычайным ситуациям Министерства внутренних дел Республики Казахстан согласно приложению 5-1 к настоящему приказу;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Положение об Управлении по чрезвычайным ситуациям района "Есиль" Департамента по чрезвычайным ситуациям города Нур-Султана Комитета по чрезвычайным ситуациям Министерства внутренних дел Республики Казахстан согласно приложению 7 к настоящему приказу;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Положение об Управлении по чрезвычайным ситуациям района "Сарыарка" Департамента по чрезвычайным ситуациям города Нур-Султана Комитета по чрезвычайным ситуациям Министерства внутренних дел Республики Казахстан согласно приложению 13 к настоящему приказу;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150) Положение об Отделе по чрезвычайным ситуациям района Беимбета Майлина Департамента по чрезвычайным ситуациям Костанайской области Комитета по чрезвычайным ситуациям Министерства внутренних дел Республики Казахстан согласно приложению 150 к настоящему приказу;";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"Положение об Управлении по чрезвычайным ситуациям района Алматы Департамента по чрезвычайным ситуациям города Нур-Султана Комитета по чрезвычайным ситуациям Министерства внутренних дел Республики Казахстан:";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Управление по чрезвычайным ситуациям района Алматы Департамента по чрезвычайным ситуациям города Нур-Султана Комитета по чрезвычайным ситуациям Министерства внутренних дел Республики Казахстан (далее – Управление) является территориальным подразделением Комитета по чрезвычайным ситуациям Министерства внутренних дел Республики Казахстан (далее – Комитет), непосредственно подчиненным Департаменту по чрезвычайным ситуациям города Нур-Султана (далее - Департамент).";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Управления: 010000, город Нур-Султан, район "Байконыр", улица Жақып Омарова, дом 91.";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Полное наименование Управления – республиканское государственное учреждение "Управление по чрезвычайным ситуациям района Алматы Департамента по чрезвычайным ситуациям города Нур-Султана Комитета по чрезвычайным ситуациям Министерства внутренних дел Республики Казахстан".";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внесение предложений в акимат района по вопросам в сфере гражданской защиты, входящим в его компетенцию;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предложений в Департамент и в акимат района для определения потребности в средствах гражданской защиты;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внесение предложений в Департамент по разработке плана мероприятий подготовки органов управления и сил гражданской защиты";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27)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"27) выдача гражданам, должностным и юридическим лицам актов о результатах проверки, предписаний об устранении выявленных нарушений и проведению мероприятий по предотвращению пожаров;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выдача гражданам, должностным и юридическим лицам актов о результатах проверки, предписаний об устранении выявленных нарушений и выполнению мероприятий по гражданской обороне;";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31)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32)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является старшим оперативным начальником в отношении противопожарных служб, расположенных на территории района Алматы города Нур-Султана;";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14: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13 исключить;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27) и 28) изложить в следующей редакции: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"27) выдача гражданам, должностным и юридическим лицам актов о результатах проверки, предписаний об устранении выявленных нарушений и проведению мероприятий по предотвращению пожаров;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выдача гражданам, должностным и юридическим лицам актов о результатах проверки, предписаний об устранении выявленных нарушений и выполнению мероприятий по гражданской обороне;";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5-1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"Положение об Управлении по чрезвычайным ситуациям района "Байқоңыр" Департамента по чрезвычайным ситуациям города Нур-Султана Комитета по чрезвычайным ситуациям Министерства внутренних дел Республики Казахстан";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Управление по чрезвычайным ситуациям района "Байқоңыр" Департамента по чрезвычайным ситуациям города Нур-Султана Комитета по чрезвычайным ситуациям Министерства внутренних дел Республики Казахстан (далее – Управление) является территориальным подразделением Комитета по чрезвычайным ситуациям Министерства внутренних дел Республики Казахстан (далее – Комитет), непосредственно подчиненным Департаменту по чрезвычайным ситуациям города Нур-Султана (далее - Департамент).";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Управления: 010000, город Нур-Султан, район "Сарыарка", улица Бейбитшилик, дом 22.";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Полное наименование Управления - республиканское государственное учреждение "Управление по чрезвычайным ситуациям района "Байқоңыр" Департамента по чрезвычайным ситуациям города Нур-Султана Комитета по чрезвычайным ситуациям Министерства внутренних дел Республики Казахстан".";</w:t>
      </w:r>
    </w:p>
    <w:bookmarkEnd w:id="31"/>
    <w:bookmarkStart w:name="z5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внесение предложений в акимат района по вопросам в сфере гражданской защиты, входящим в его компетенцию;</w:t>
      </w:r>
    </w:p>
    <w:bookmarkEnd w:id="33"/>
    <w:bookmarkStart w:name="z5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предложений в Департамент и в акимат района для определения потребности в средствах гражданской защиты;</w:t>
      </w:r>
    </w:p>
    <w:bookmarkEnd w:id="34"/>
    <w:bookmarkStart w:name="z5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внесение предложений в Департамент по разработке плана мероприятий подготовки органов управления и сил гражданской защиты";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27)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"27) выдача гражданам, должностным и юридическим лицам актов о результатах проверки, предписаний об устранении выявленных нарушений и проведению мероприятий по предотвращению пожаров;</w:t>
      </w:r>
    </w:p>
    <w:bookmarkEnd w:id="36"/>
    <w:bookmarkStart w:name="z5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выдача гражданам, должностным и юридическим лицам актов о результатах проверки, предписаний об устранении выявленных нарушений и выполнению мероприятий по гражданской обороне;";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31)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32)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6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является старшим оперативным начальником в отношении противопожарных служб, расположенных на территории района "Байқоңыр" города Нур-Султана;";</w:t>
      </w:r>
    </w:p>
    <w:bookmarkEnd w:id="39"/>
    <w:bookmarkStart w:name="z6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40"/>
    <w:bookmarkStart w:name="z6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27)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"27) выдача гражданам, должностным и юридическим лицам актов о результатах проверки, предписаний об устранении выявленных нарушений и проведению мероприятий по предотвращению пожаров;</w:t>
      </w:r>
    </w:p>
    <w:bookmarkEnd w:id="42"/>
    <w:bookmarkStart w:name="z6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выдача гражданам, должностным и юридическим лицам актов о результатах проверки, предписаний об устранении выявленных нарушений и выполнению мероприятий по гражданской обороне;";</w:t>
      </w:r>
    </w:p>
    <w:bookmarkEnd w:id="43"/>
    <w:bookmarkStart w:name="z6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"Положении об Управлении по чрезвычайным ситуациям района "Есиль" Департамента по чрезвычайным ситуациям города Нур-Султана Комитета по чрезвычайным ситуациям Министерства внутренних дел Республики Казахстан";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Управление по чрезвычайным ситуациям района "Есиль" Департамента по чрезвычайным ситуациям города Нур-Султана Комитета по чрезвычайным ситуациям Министерства внутренних дел Республики Казахстан (далее – Управление) является территориальным подразделением Комитета по чрезвычайным ситуациям Министерства внутренних дел Республики Казахстан (далее – Комитет), непосредственно подчиненным Департаменту по чрезвычайным ситуациям города Нур-Султана (далее - Департамент).";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Управления: 010000, город Нур-Султан, район Есиль улица Керей Жанибек хандар, дом 8.";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Полное наименование Управления - республиканское государственное учреждение "Управление по чрезвычайным ситуациям района "Есиль" Департамента по чрезвычайным ситуациям города Нур-Султана Комитета по чрезвычайным ситуациям Министерства внутренних дел Республики Казахстан".";</w:t>
      </w:r>
    </w:p>
    <w:bookmarkEnd w:id="48"/>
    <w:bookmarkStart w:name="z7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внесение предложений в акимат района по вопросам в сфере гражданской защиты, входящим в его компетенцию;</w:t>
      </w:r>
    </w:p>
    <w:bookmarkEnd w:id="50"/>
    <w:bookmarkStart w:name="z8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предложений в Департамент и в акимат района для определения потребности в средствах гражданской защиты;</w:t>
      </w:r>
    </w:p>
    <w:bookmarkEnd w:id="51"/>
    <w:bookmarkStart w:name="z8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внесение предложений в Департамент по разработке плана мероприятий подготовки органов управления и сил гражданской защиты";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27)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"27) выдача гражданам, должностным и юридическим лицам актов о результатах проверки, предписаний об устранении выявленных нарушений и проведению мероприятий по предотвращению пожаров;</w:t>
      </w:r>
    </w:p>
    <w:bookmarkEnd w:id="53"/>
    <w:bookmarkStart w:name="z8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выдача гражданам, должностным и юридическим лицам актов о результатах проверки, предписаний об устранении выявленных нарушений и выполнению мероприятий по гражданской обороне;";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31)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32)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8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является старшим оперативным начальником в отношении противопожарных служб, расположенных на территории района "Есиль" города Нур-Султана;";</w:t>
      </w:r>
    </w:p>
    <w:bookmarkEnd w:id="56"/>
    <w:bookmarkStart w:name="z9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57"/>
    <w:bookmarkStart w:name="z9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14:</w:t>
      </w:r>
    </w:p>
    <w:bookmarkEnd w:id="58"/>
    <w:bookmarkStart w:name="z9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13 исключить;</w:t>
      </w:r>
    </w:p>
    <w:bookmarkEnd w:id="59"/>
    <w:bookmarkStart w:name="z9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27) и 28) изложить в следующей редакции:</w:t>
      </w:r>
    </w:p>
    <w:bookmarkEnd w:id="60"/>
    <w:bookmarkStart w:name="z9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"27) выдача гражданам, должностным и юридическим лицам актов о результатах проверки, предписаний об устранении выявленных нарушений и проведению мероприятий по предотвращению пожаров;</w:t>
      </w:r>
    </w:p>
    <w:bookmarkEnd w:id="61"/>
    <w:bookmarkStart w:name="z9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выдача гражданам, должностным и юридическим лицам актов о результатах проверки, предписаний об устранении выявленных нарушений и выполнению мероприятий по гражданской обороне;";</w:t>
      </w:r>
    </w:p>
    <w:bookmarkEnd w:id="62"/>
    <w:bookmarkStart w:name="z9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Управления: индекс: 150010, Республика Казахстан, Северо-Казахстанская область, город Петропавловск, улица Строительная дом 23.";</w:t>
      </w:r>
    </w:p>
    <w:bookmarkEnd w:id="64"/>
    <w:bookmarkStart w:name="z10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27)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"27) выдача гражданам, должностным и юридическим лицам актов о результатах проверки, предписаний об устранении выявленных нарушений и проведению мероприятий по предотвращению пожаров;</w:t>
      </w:r>
    </w:p>
    <w:bookmarkEnd w:id="66"/>
    <w:bookmarkStart w:name="z10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выдача гражданам, должностным и юридическим лицам актов о результатах проверки, предписаний об устранении выявленных нарушений и выполнению мероприятий по гражданской обороне;";</w:t>
      </w:r>
    </w:p>
    <w:bookmarkEnd w:id="67"/>
    <w:bookmarkStart w:name="z10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68"/>
    <w:bookmarkStart w:name="z10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27)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"27) выдача гражданам, должностным и юридическим лицам актов о результатах проверки, предписаний об устранении выявленных нарушений и проведению мероприятий по предотвращению пожаров;</w:t>
      </w:r>
    </w:p>
    <w:bookmarkEnd w:id="70"/>
    <w:bookmarkStart w:name="z11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выдача гражданам, должностным и юридическим лицам актов о результатах проверки, предписаний об устранении выявленных нарушений и выполнению мероприятий по гражданской обороне;";</w:t>
      </w:r>
    </w:p>
    <w:bookmarkEnd w:id="71"/>
    <w:bookmarkStart w:name="z11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"Положение об Управлении по чрезвычайным ситуациям района "Сарыарка" Департамента по чрезвычайным ситуациям города Нур-Султана Комитета по чрезвычайным ситуациям Министерства внутренних дел Республики Казахстан";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Управление по чрезвычайным ситуациям района "Сарыарка" Департамента по чрезвычайным ситуациям города Нур-Султана Комитета по чрезвычайным ситуациям Министерства внутренних дел Республики Казахстан (далее – Управление) является территориальным подразделением Комитета по чрезвычайным ситуациям Министерства внутренних дел Республики Казахстан (далее – Комитет), непосредственно подчиненным Департаменту по чрезвычайным ситуациям города Нур-Султана (далее - Департамент).";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Управления: 010000, город Нур-Султан, район "Сарыарка", улица Бейбiтшілік, дом 22.";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Полное наименование Управления - республиканское государственное учреждение "Управление по чрезвычайным ситуациям района "Сарыарка" Департамента по чрезвычайным ситуациям города Нур-Султана Комитета по чрезвычайным ситуациям Министерства внутренних дел Республики Казахстан".";</w:t>
      </w:r>
    </w:p>
    <w:bookmarkEnd w:id="76"/>
    <w:bookmarkStart w:name="z12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внесение предложений в акимат района по вопросам в сфере гражданской защиты, входящим в его компетенцию;</w:t>
      </w:r>
    </w:p>
    <w:bookmarkEnd w:id="78"/>
    <w:bookmarkStart w:name="z12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предложений в Департамент и в акимат района для определения потребности в средствах гражданской защиты;</w:t>
      </w:r>
    </w:p>
    <w:bookmarkEnd w:id="79"/>
    <w:bookmarkStart w:name="z12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внесение предложений в Департамент по разработке плана мероприятий подготовки органов управления и сил гражданской защиты";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27)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"27) выдача гражданам, должностным и юридическим лицам актов о результатах проверки, предписаний об устранении выявленных нарушений и проведению мероприятий по предотвращению пожаров;</w:t>
      </w:r>
    </w:p>
    <w:bookmarkEnd w:id="81"/>
    <w:bookmarkStart w:name="z12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выдача гражданам, должностным и юридическим лицам актов о результатах проверки, предписаний об устранении выявленных нарушений и выполнению мероприятий по гражданской обороне;";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31)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32)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3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является старшим оперативным начальником в отношении противопожарных служб, расположенных на территории района "Сарыарка" города Нур-Султана;";</w:t>
      </w:r>
    </w:p>
    <w:bookmarkEnd w:id="84"/>
    <w:bookmarkStart w:name="z13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85"/>
    <w:bookmarkStart w:name="z13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14:</w:t>
      </w:r>
    </w:p>
    <w:bookmarkEnd w:id="86"/>
    <w:bookmarkStart w:name="z13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13 исключить;</w:t>
      </w:r>
    </w:p>
    <w:bookmarkEnd w:id="87"/>
    <w:bookmarkStart w:name="z13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27) и 28) изложить в следующей редакции:</w:t>
      </w:r>
    </w:p>
    <w:bookmarkEnd w:id="88"/>
    <w:bookmarkStart w:name="z13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"27) выдача гражданам, должностным и юридическим лицам актов о результатах проверки, предписаний об устранении выявленных нарушений и проведению мероприятий по предотвращению пожаров;</w:t>
      </w:r>
    </w:p>
    <w:bookmarkEnd w:id="89"/>
    <w:bookmarkStart w:name="z13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выдача гражданам, должностным и юридическим лицам актов о результатах проверки, предписаний об устранении выявленных нарушений и выполнению мероприятий по гражданской обороне;";</w:t>
      </w:r>
    </w:p>
    <w:bookmarkEnd w:id="90"/>
    <w:bookmarkStart w:name="z13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Управления: Республика Казахстан, индекс 090006, Западно-Казахстанская область, город Уральск, проспект Нұрсұлтан Назарбаев, 215.";</w:t>
      </w:r>
    </w:p>
    <w:bookmarkEnd w:id="92"/>
    <w:bookmarkStart w:name="z14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27)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"27) выдача гражданам, должностным и юридическим лицам актов о результатах проверки, предписаний об устранении выявленных нарушений и проведению мероприятий по предотвращению пожаров;</w:t>
      </w:r>
    </w:p>
    <w:bookmarkEnd w:id="94"/>
    <w:bookmarkStart w:name="z14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выдача гражданам, должностным и юридическим лицам актов о результатах проверки, предписаний об устранении выявленных нарушений и выполнению мероприятий по гражданской обороне;";</w:t>
      </w:r>
    </w:p>
    <w:bookmarkEnd w:id="95"/>
    <w:bookmarkStart w:name="z14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96"/>
    <w:bookmarkStart w:name="z14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14:</w:t>
      </w:r>
    </w:p>
    <w:bookmarkEnd w:id="97"/>
    <w:bookmarkStart w:name="z14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13 исключить;</w:t>
      </w:r>
    </w:p>
    <w:bookmarkEnd w:id="98"/>
    <w:bookmarkStart w:name="z15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27) и 28) изложить в следующей редакции:</w:t>
      </w:r>
    </w:p>
    <w:bookmarkEnd w:id="99"/>
    <w:bookmarkStart w:name="z15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"27) выдача гражданам, должностным и юридическим лицам актов о результатах проверки, предписаний об устранении выявленных нарушений и проведению мероприятий по предотвращению пожаров;</w:t>
      </w:r>
    </w:p>
    <w:bookmarkEnd w:id="100"/>
    <w:bookmarkStart w:name="z15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выдача гражданам, должностным и юридическим лицам актов о результатах проверки, предписаний об устранении выявленных нарушений и выполнению мероприятий по гражданской обороне;";</w:t>
      </w:r>
    </w:p>
    <w:bookmarkEnd w:id="101"/>
    <w:bookmarkStart w:name="z15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Отдела: 100900, Карагандинская область, п. Нура, ул. Резника, 26.";</w:t>
      </w:r>
    </w:p>
    <w:bookmarkEnd w:id="103"/>
    <w:bookmarkStart w:name="z15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27)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"27) выдача гражданам, должностным и юридическим лицам актов о результатах проверки, предписаний об устранении выявленных нарушений и проведению мероприятий по предотвращению пожаров;</w:t>
      </w:r>
    </w:p>
    <w:bookmarkEnd w:id="105"/>
    <w:bookmarkStart w:name="z16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выдача гражданам, должностным и юридическим лицам актов о результатах проверки, предписаний об устранении выявленных нарушений и выполнению мероприятий по гражданской обороне;";</w:t>
      </w:r>
    </w:p>
    <w:bookmarkEnd w:id="106"/>
    <w:bookmarkStart w:name="z16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128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07"/>
    <w:bookmarkStart w:name="z16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14:</w:t>
      </w:r>
    </w:p>
    <w:bookmarkEnd w:id="108"/>
    <w:bookmarkStart w:name="z16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13 исключить;</w:t>
      </w:r>
    </w:p>
    <w:bookmarkEnd w:id="109"/>
    <w:bookmarkStart w:name="z16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27) и 28) изложить в следующей редакции:</w:t>
      </w:r>
    </w:p>
    <w:bookmarkEnd w:id="110"/>
    <w:bookmarkStart w:name="z16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"27) выдача гражданам, должностным и юридическим лицам актов о результатах проверки, предписаний об устранении выявленных нарушений и проведению мероприятий по предотвращению пожаров;</w:t>
      </w:r>
    </w:p>
    <w:bookmarkEnd w:id="111"/>
    <w:bookmarkStart w:name="z16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выдача гражданам, должностным и юридическим лицам актов о результатах проверки, предписаний об устранении выявленных нарушений и выполнению мероприятий по гражданской обороне;";</w:t>
      </w:r>
    </w:p>
    <w:bookmarkEnd w:id="112"/>
    <w:bookmarkStart w:name="z16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150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"Положение об Отделе по чрезвычайным ситуациям района Беимбета Майлина Департамента по чрезвычайным ситуациям Костанайской области Комитета по чрезвычайным ситуациям Министерства внутренних дел Республики Казахстан";</w:t>
      </w:r>
    </w:p>
    <w:bookmarkEnd w:id="1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Отдел по чрезвычайным ситуациям района Беимбета Майлина Департамента по чрезвычайным ситуациям Костанайской области Комитета по чрезвычайным ситуациям Министерства внутренних дел Республики Казахстан (далее - Отдел) является территориальным подразделением Комитета по чрезвычайным ситуациям Министерства внутренних дел Республики Казахстан (далее - Комитет), непосредственно подчиненным Департаменту по чрезвычайным ситуациям Костанайской области Комитета (далее -Департамент).";</w:t>
      </w:r>
    </w:p>
    <w:bookmarkEnd w:id="1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Отдела: 111700, Республика Казахстан, Костанайская область, район Беимбета Майлина, село Айет, улица Беимбета Майлина, 23.";</w:t>
      </w:r>
    </w:p>
    <w:bookmarkEnd w:id="1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Полное наименование Отдела - республиканское государственное учреждение "Отдел по чрезвычайным ситуациям района Беимбета Майлина Департамента по чрезвычайным ситуациям Костанайской области Комитета по чрезвычайным ситуациям Министерства внутренних дел Республики Казахстан".";</w:t>
      </w:r>
    </w:p>
    <w:bookmarkEnd w:id="117"/>
    <w:bookmarkStart w:name="z17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27)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"27) выдача гражданам, должностным и юридическим лицам актов о результатах проверки, предписаний об устранении выявленных нарушений и проведению мероприятий по предотвращению пожаров;</w:t>
      </w:r>
    </w:p>
    <w:bookmarkEnd w:id="119"/>
    <w:bookmarkStart w:name="z18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выдача гражданам, должностным и юридическим лицам актов о результатах проверки, предписаний об устранении выявленных нарушений и выполнению мероприятий по гражданской обороне;";</w:t>
      </w:r>
    </w:p>
    <w:bookmarkEnd w:id="120"/>
    <w:bookmarkStart w:name="z18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является старшим оперативным начальником в отношении противопожарных служб, расположенных на территории района Беимбета Майлина;";</w:t>
      </w:r>
    </w:p>
    <w:bookmarkEnd w:id="122"/>
    <w:bookmarkStart w:name="z18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151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23"/>
    <w:bookmarkStart w:name="z18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14:</w:t>
      </w:r>
    </w:p>
    <w:bookmarkEnd w:id="124"/>
    <w:bookmarkStart w:name="z18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13 исключить;</w:t>
      </w:r>
    </w:p>
    <w:bookmarkEnd w:id="125"/>
    <w:bookmarkStart w:name="z18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27) и 28) изложить в следующей редакции:</w:t>
      </w:r>
    </w:p>
    <w:bookmarkEnd w:id="126"/>
    <w:bookmarkStart w:name="z18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"27) выдача гражданам, должностным и юридическим лицам актов о результатах проверки, предписаний об устранении выявленных нарушений и проведению мероприятий по предотвращению пожаров;</w:t>
      </w:r>
    </w:p>
    <w:bookmarkEnd w:id="127"/>
    <w:bookmarkStart w:name="z18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выдача гражданам, должностным и юридическим лицам актов о результатах проверки, предписаний об устранении выявленных нарушений и выполнению мероприятий по гражданской обороне;";</w:t>
      </w:r>
    </w:p>
    <w:bookmarkEnd w:id="128"/>
    <w:bookmarkStart w:name="z19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154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Отдела: Республика Казахстан, область Кызылординская, район Жалагашский, поселок Жалагаш, улица Ныгмет Мырзалиев, строение № 30.";</w:t>
      </w:r>
    </w:p>
    <w:bookmarkEnd w:id="130"/>
    <w:bookmarkStart w:name="z19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27)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"27) выдача гражданам, должностным и юридическим лицам актов о результатах проверки, предписаний об устранении выявленных нарушений и проведению мероприятий по предотвращению пожаров;</w:t>
      </w:r>
    </w:p>
    <w:bookmarkEnd w:id="132"/>
    <w:bookmarkStart w:name="z19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выдача гражданам, должностным и юридическим лицам актов о результатах проверки, предписаний об устранении выявленных нарушений и выполнению мероприятий по гражданской обороне;";</w:t>
      </w:r>
    </w:p>
    <w:bookmarkEnd w:id="133"/>
    <w:bookmarkStart w:name="z19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155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191-1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192-1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200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34"/>
    <w:bookmarkStart w:name="z19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14:</w:t>
      </w:r>
    </w:p>
    <w:bookmarkEnd w:id="135"/>
    <w:bookmarkStart w:name="z20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13 исключить;</w:t>
      </w:r>
    </w:p>
    <w:bookmarkEnd w:id="136"/>
    <w:bookmarkStart w:name="z20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27) и 28) изложить в следующей редакции:</w:t>
      </w:r>
    </w:p>
    <w:bookmarkEnd w:id="137"/>
    <w:bookmarkStart w:name="z20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"27) выдача гражданам, должностным и юридическим лицам актов о результатах проверки, предписаний об устранении выявленных нарушений и проведению мероприятий по предотвращению пожаров;</w:t>
      </w:r>
    </w:p>
    <w:bookmarkEnd w:id="138"/>
    <w:bookmarkStart w:name="z20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выдача гражданам, должностным и юридическим лицам актов о результатах проверки, предписаний об устранении выявленных нарушений и выполнению мероприятий по гражданской обороне;";</w:t>
      </w:r>
    </w:p>
    <w:bookmarkEnd w:id="139"/>
    <w:bookmarkStart w:name="z20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201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40"/>
    <w:bookmarkStart w:name="z20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1"/>
    <w:bookmarkStart w:name="z20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5), 8) и 10) изложить в следующей редакции:</w:t>
      </w:r>
    </w:p>
    <w:bookmarkEnd w:id="142"/>
    <w:bookmarkStart w:name="z20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внесение предложений в акимат района по вопросам в сфере гражданской защиты, входящим в его компетенцию;</w:t>
      </w:r>
    </w:p>
    <w:bookmarkEnd w:id="143"/>
    <w:bookmarkStart w:name="z20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предложений в Департамент и в акимат района для определения потребности в средствах гражданской защиты;</w:t>
      </w:r>
    </w:p>
    <w:bookmarkEnd w:id="144"/>
    <w:bookmarkStart w:name="z20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внесение предложений в Департамент по разработке плана мероприятий подготовки органов управления и сил гражданской защиты";</w:t>
      </w:r>
    </w:p>
    <w:bookmarkEnd w:id="145"/>
    <w:bookmarkStart w:name="z21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13 исключить;</w:t>
      </w:r>
    </w:p>
    <w:bookmarkEnd w:id="146"/>
    <w:bookmarkStart w:name="z21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27) и 28) изложить в следующей редакции:</w:t>
      </w:r>
    </w:p>
    <w:bookmarkEnd w:id="147"/>
    <w:bookmarkStart w:name="z21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"27) выдача гражданам, должностным и юридическим лицам актов о результатах проверки, предписаний об устранении выявленных нарушений и проведению мероприятий по предотвращению пожаров;</w:t>
      </w:r>
    </w:p>
    <w:bookmarkEnd w:id="148"/>
    <w:bookmarkStart w:name="z21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выдача гражданам, должностным и юридическим лицам актов о результатах проверки, предписаний об устранении выявленных нарушений и выполнению мероприятий по гражданской обороне;";</w:t>
      </w:r>
    </w:p>
    <w:bookmarkEnd w:id="149"/>
    <w:bookmarkStart w:name="z21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31) и 32) исключить;</w:t>
      </w:r>
    </w:p>
    <w:bookmarkEnd w:id="150"/>
    <w:bookmarkStart w:name="z21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202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51"/>
    <w:bookmarkStart w:name="z21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8 изложить в следующей редакции:</w:t>
      </w:r>
    </w:p>
    <w:bookmarkEnd w:id="152"/>
    <w:bookmarkStart w:name="z21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Отдела: 050016, г. Алматы, проспект Райымбека, 172.";</w:t>
      </w:r>
    </w:p>
    <w:bookmarkEnd w:id="153"/>
    <w:bookmarkStart w:name="z21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14:</w:t>
      </w:r>
    </w:p>
    <w:bookmarkEnd w:id="154"/>
    <w:bookmarkStart w:name="z21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5), 8) и 10) изложить в следующей редакции:</w:t>
      </w:r>
    </w:p>
    <w:bookmarkEnd w:id="155"/>
    <w:bookmarkStart w:name="z22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внесение предложений в акимат района по вопросам в сфере гражданской защиты, входящим в его компетенцию;</w:t>
      </w:r>
    </w:p>
    <w:bookmarkEnd w:id="156"/>
    <w:bookmarkStart w:name="z22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предложений в Департамент и в акимат района для определения потребности в средствах гражданской защиты;</w:t>
      </w:r>
    </w:p>
    <w:bookmarkEnd w:id="157"/>
    <w:bookmarkStart w:name="z22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внесение предложений в Департамент по разработке плана мероприятий подготовки органов управления и сил гражданской защиты";</w:t>
      </w:r>
    </w:p>
    <w:bookmarkEnd w:id="158"/>
    <w:bookmarkStart w:name="z22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13 исключить;</w:t>
      </w:r>
    </w:p>
    <w:bookmarkEnd w:id="159"/>
    <w:bookmarkStart w:name="z22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27) и 28) изложить в следующей редакции:</w:t>
      </w:r>
    </w:p>
    <w:bookmarkEnd w:id="160"/>
    <w:bookmarkStart w:name="z22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"27) выдача гражданам, должностным и юридическим лицам актов о результатах проверки, предписаний об устранении выявленных нарушений и проведению мероприятий по предотвращению пожаров;</w:t>
      </w:r>
    </w:p>
    <w:bookmarkEnd w:id="161"/>
    <w:bookmarkStart w:name="z22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выдача гражданам, должностным и юридическим лицам актов о результатах проверки, предписаний об устранении выявленных нарушений и выполнению мероприятий по гражданской обороне;";</w:t>
      </w:r>
    </w:p>
    <w:bookmarkEnd w:id="162"/>
    <w:bookmarkStart w:name="z22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31) и 32) исключить;</w:t>
      </w:r>
    </w:p>
    <w:bookmarkEnd w:id="163"/>
    <w:bookmarkStart w:name="z22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203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204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64"/>
    <w:bookmarkStart w:name="z22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14:</w:t>
      </w:r>
    </w:p>
    <w:bookmarkEnd w:id="165"/>
    <w:bookmarkStart w:name="z23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5), 8) и 10) изложить в следующей редакции:</w:t>
      </w:r>
    </w:p>
    <w:bookmarkEnd w:id="166"/>
    <w:bookmarkStart w:name="z23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внесение предложений в акимат района по вопросам в сфере гражданской защиты, входящим в его компетенцию;</w:t>
      </w:r>
    </w:p>
    <w:bookmarkEnd w:id="167"/>
    <w:bookmarkStart w:name="z23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предложений в Департамент и в акимат района для определения потребности в средствах гражданской защиты;</w:t>
      </w:r>
    </w:p>
    <w:bookmarkEnd w:id="168"/>
    <w:bookmarkStart w:name="z23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внесение предложений в Департамент по разработке плана мероприятий подготовки органов управления и сил гражданской защиты";</w:t>
      </w:r>
    </w:p>
    <w:bookmarkEnd w:id="169"/>
    <w:bookmarkStart w:name="z23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13 исключить;</w:t>
      </w:r>
    </w:p>
    <w:bookmarkEnd w:id="170"/>
    <w:bookmarkStart w:name="z23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27) и 28) изложить в следующей редакции:</w:t>
      </w:r>
    </w:p>
    <w:bookmarkEnd w:id="171"/>
    <w:bookmarkStart w:name="z23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"27) выдача гражданам, должностным и юридическим лицам актов о результатах проверки, предписаний об устранении выявленных нарушений и проведению мероприятий по предотвращению пожаров;</w:t>
      </w:r>
    </w:p>
    <w:bookmarkEnd w:id="172"/>
    <w:bookmarkStart w:name="z23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выдача гражданам, должностным и юридическим лицам актов о результатах проверки, предписаний об устранении выявленных нарушений и выполнению мероприятий по гражданской обороне;";</w:t>
      </w:r>
    </w:p>
    <w:bookmarkEnd w:id="173"/>
    <w:bookmarkStart w:name="z23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31) и 32) исключить;</w:t>
      </w:r>
    </w:p>
    <w:bookmarkEnd w:id="174"/>
    <w:bookmarkStart w:name="z23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205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75"/>
    <w:bookmarkStart w:name="z24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8 изложить в следующей редакции:</w:t>
      </w:r>
    </w:p>
    <w:bookmarkEnd w:id="176"/>
    <w:bookmarkStart w:name="z24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Отдела: 050016, г. Алматы, проспект Райымбека, 127/147.";</w:t>
      </w:r>
    </w:p>
    <w:bookmarkEnd w:id="177"/>
    <w:bookmarkStart w:name="z24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14:</w:t>
      </w:r>
    </w:p>
    <w:bookmarkEnd w:id="178"/>
    <w:bookmarkStart w:name="z24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5), 8) и 10) изложить в следующей редакции:</w:t>
      </w:r>
    </w:p>
    <w:bookmarkEnd w:id="179"/>
    <w:bookmarkStart w:name="z24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внесение предложений в акимат района по вопросам в сфере гражданской защиты, входящим в его компетенцию;</w:t>
      </w:r>
    </w:p>
    <w:bookmarkEnd w:id="180"/>
    <w:bookmarkStart w:name="z24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предложений в Департамент и в акимат района для определения потребности в средствах гражданской защиты;</w:t>
      </w:r>
    </w:p>
    <w:bookmarkEnd w:id="181"/>
    <w:bookmarkStart w:name="z24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внесение предложений в Департамент по разработке плана мероприятий подготовки органов управления и сил гражданской защиты";</w:t>
      </w:r>
    </w:p>
    <w:bookmarkEnd w:id="182"/>
    <w:bookmarkStart w:name="z24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13 исключить;</w:t>
      </w:r>
    </w:p>
    <w:bookmarkEnd w:id="183"/>
    <w:bookmarkStart w:name="z24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27) и 28) изложить в следующей редакции:</w:t>
      </w:r>
    </w:p>
    <w:bookmarkEnd w:id="184"/>
    <w:bookmarkStart w:name="z24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"27) выдача гражданам, должностным и юридическим лицам актов о результатах проверки, предписаний об устранении выявленных нарушений и проведению мероприятий по предотвращению пожаров;</w:t>
      </w:r>
    </w:p>
    <w:bookmarkEnd w:id="185"/>
    <w:bookmarkStart w:name="z25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выдача гражданам, должностным и юридическим лицам актов о результатах проверки, предписаний об устранении выявленных нарушений и выполнению мероприятий по гражданской обороне;";</w:t>
      </w:r>
    </w:p>
    <w:bookmarkEnd w:id="186"/>
    <w:bookmarkStart w:name="z25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31) и 32) исключить;</w:t>
      </w:r>
    </w:p>
    <w:bookmarkEnd w:id="187"/>
    <w:bookmarkStart w:name="z25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206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207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88"/>
    <w:bookmarkStart w:name="z25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14:</w:t>
      </w:r>
    </w:p>
    <w:bookmarkEnd w:id="189"/>
    <w:bookmarkStart w:name="z25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5), 8) и 10) изложить в следующей редакции:</w:t>
      </w:r>
    </w:p>
    <w:bookmarkEnd w:id="190"/>
    <w:bookmarkStart w:name="z25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внесение предложений в акимат района по вопросам в сфере гражданской защиты, входящим в его компетенцию;</w:t>
      </w:r>
    </w:p>
    <w:bookmarkEnd w:id="191"/>
    <w:bookmarkStart w:name="z25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предложений в Департамент и в акимат района для определения потребности в средствах гражданской защиты;</w:t>
      </w:r>
    </w:p>
    <w:bookmarkEnd w:id="192"/>
    <w:bookmarkStart w:name="z25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внесение предложений в Департамент по разработке плана мероприятий подготовки органов управления и сил гражданской защиты";</w:t>
      </w:r>
    </w:p>
    <w:bookmarkEnd w:id="193"/>
    <w:bookmarkStart w:name="z25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13 исключить;</w:t>
      </w:r>
    </w:p>
    <w:bookmarkEnd w:id="194"/>
    <w:bookmarkStart w:name="z25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27) и 28) изложить в следующей редакции:</w:t>
      </w:r>
    </w:p>
    <w:bookmarkEnd w:id="195"/>
    <w:bookmarkStart w:name="z26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"27) выдача гражданам, должностным и юридическим лицам актов о результатах проверки, предписаний об устранении выявленных нарушений и проведению мероприятий по предотвращению пожаров;</w:t>
      </w:r>
    </w:p>
    <w:bookmarkEnd w:id="196"/>
    <w:bookmarkStart w:name="z26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выдача гражданам, должностным и юридическим лицам актов о результатах проверки, предписаний об устранении выявленных нарушений и выполнению мероприятий по гражданской обороне;";</w:t>
      </w:r>
    </w:p>
    <w:bookmarkEnd w:id="197"/>
    <w:bookmarkStart w:name="z26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31) и 32) исключить;</w:t>
      </w:r>
    </w:p>
    <w:bookmarkEnd w:id="198"/>
    <w:bookmarkStart w:name="z26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208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99"/>
    <w:bookmarkStart w:name="z26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8 изложить в следующей редакции:</w:t>
      </w:r>
    </w:p>
    <w:bookmarkEnd w:id="200"/>
    <w:bookmarkStart w:name="z26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Отдела: 050027, г. Алматы, микрорайон "Шугыла", здание 347/2, корпус 3.";</w:t>
      </w:r>
    </w:p>
    <w:bookmarkEnd w:id="201"/>
    <w:bookmarkStart w:name="z26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14:</w:t>
      </w:r>
    </w:p>
    <w:bookmarkEnd w:id="202"/>
    <w:bookmarkStart w:name="z26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5), 8) и 10) изложить в следующей редакции:</w:t>
      </w:r>
    </w:p>
    <w:bookmarkEnd w:id="203"/>
    <w:bookmarkStart w:name="z26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внесение предложений в акимат района по вопросам в сфере гражданской защиты, входящим в его компетенцию;</w:t>
      </w:r>
    </w:p>
    <w:bookmarkEnd w:id="204"/>
    <w:bookmarkStart w:name="z26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предложений в Департамент и в акимат района для определения потребности в средствах гражданской защиты;</w:t>
      </w:r>
    </w:p>
    <w:bookmarkEnd w:id="205"/>
    <w:bookmarkStart w:name="z27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внесение предложений в Департамент по разработке плана мероприятий подготовки органов управления и сил гражданской защиты";</w:t>
      </w:r>
    </w:p>
    <w:bookmarkEnd w:id="206"/>
    <w:bookmarkStart w:name="z27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13 исключить;</w:t>
      </w:r>
    </w:p>
    <w:bookmarkEnd w:id="207"/>
    <w:bookmarkStart w:name="z27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27) и 28) изложить в следующей редакции:</w:t>
      </w:r>
    </w:p>
    <w:bookmarkEnd w:id="208"/>
    <w:bookmarkStart w:name="z27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"27) выдача гражданам, должностным и юридическим лицам актов о результатах проверки, предписаний об устранении выявленных нарушений и проведению мероприятий по предотвращению пожаров;</w:t>
      </w:r>
    </w:p>
    <w:bookmarkEnd w:id="209"/>
    <w:bookmarkStart w:name="z27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выдача гражданам, должностным и юридическим лицам актов о результатах проверки, предписаний об устранении выявленных нарушений и выполнению мероприятий по гражданской обороне;";</w:t>
      </w:r>
    </w:p>
    <w:bookmarkEnd w:id="210"/>
    <w:bookmarkStart w:name="z27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31) и 32) исключить;</w:t>
      </w:r>
    </w:p>
    <w:bookmarkEnd w:id="211"/>
    <w:bookmarkStart w:name="z27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209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212"/>
    <w:bookmarkStart w:name="z27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14:</w:t>
      </w:r>
    </w:p>
    <w:bookmarkEnd w:id="213"/>
    <w:bookmarkStart w:name="z27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5), 8) и 10) изложить в следующей редакции:</w:t>
      </w:r>
    </w:p>
    <w:bookmarkEnd w:id="214"/>
    <w:bookmarkStart w:name="z27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внесение предложений в акимат района по вопросам в сфере гражданской защиты, входящим в его компетенцию;</w:t>
      </w:r>
    </w:p>
    <w:bookmarkEnd w:id="215"/>
    <w:bookmarkStart w:name="z28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предложений в Департамент и в акимат района для определения потребности в средствах гражданской защиты;</w:t>
      </w:r>
    </w:p>
    <w:bookmarkEnd w:id="216"/>
    <w:bookmarkStart w:name="z28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внесение предложений в Департамент по разработке плана мероприятий подготовки органов управления и сил гражданской защиты";</w:t>
      </w:r>
    </w:p>
    <w:bookmarkEnd w:id="217"/>
    <w:bookmarkStart w:name="z28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13 исключить;</w:t>
      </w:r>
    </w:p>
    <w:bookmarkEnd w:id="218"/>
    <w:bookmarkStart w:name="z28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27) и 28) изложить в следующей редакции:</w:t>
      </w:r>
    </w:p>
    <w:bookmarkEnd w:id="219"/>
    <w:bookmarkStart w:name="z28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"27) выдача гражданам, должностным и юридическим лицам актов о результатах проверки, предписаний об устранении выявленных нарушений и проведению мероприятий по предотвращению пожаров;</w:t>
      </w:r>
    </w:p>
    <w:bookmarkEnd w:id="220"/>
    <w:bookmarkStart w:name="z28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выдача гражданам, должностным и юридическим лицам актов о результатах проверки, предписаний об устранении выявленных нарушений и выполнению мероприятий по гражданской обороне;";</w:t>
      </w:r>
    </w:p>
    <w:bookmarkEnd w:id="221"/>
    <w:bookmarkStart w:name="z28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31) и 32) исключить.</w:t>
      </w:r>
    </w:p>
    <w:bookmarkEnd w:id="222"/>
    <w:bookmarkStart w:name="z28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Начальникам Департаментов по чрезвычайным ситуациям областей, городов республиканского значения и столицы Комитета по чрезвычайным ситуациям Министерства внутренних дел Республики Казахстан в установленном законодательством порядке принять меры, необходимые для реализации настоящего приказа.</w:t>
      </w:r>
    </w:p>
    <w:bookmarkEnd w:id="223"/>
    <w:bookmarkStart w:name="z28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Юридическому управлению Комитета по чрезвычайным ситуациям Министерства внутренних дел Республики Казахстан в установленном законодательством порядке обеспечить:</w:t>
      </w:r>
    </w:p>
    <w:bookmarkEnd w:id="224"/>
    <w:bookmarkStart w:name="z28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со дня подписания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25"/>
    <w:bookmarkStart w:name="z29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Комитета по чрезвычайным ситуациям Министерства внутренних дел Республики Казахстан.</w:t>
      </w:r>
    </w:p>
    <w:bookmarkEnd w:id="226"/>
    <w:bookmarkStart w:name="z29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оставляю за собой.</w:t>
      </w:r>
    </w:p>
    <w:bookmarkEnd w:id="227"/>
    <w:bookmarkStart w:name="z29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вступает в силу со дня его подписания.</w:t>
      </w:r>
    </w:p>
    <w:bookmarkEnd w:id="2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Комитета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генерал-майор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Беккер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