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5a65" w14:textId="3f45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приказ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10 декабря 2019 года № 1054.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 (зарегистрирован в Реестре государственной регистрации нормативных правовых актов за № 9792),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чрезвычайным ситуациям Министерства внутренних дел Республики Казахстан, утвержденным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города Нур-Султан Комитета по чрезвычайным ситуациям Министерства внутренних дел Республики Казахстан, утвержденном указанным приказом: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Департаменте по чрезвычайным ситуациям города Нур-Султана Комитета по чрезвычайным ситуациям Министерства внутренних дел Республики Казахстан";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 чрезвычайным ситуациям города Нур-Султана (далее – Департамент) является территориальным подразделением Комитета по чрезвычайным ситуациям Министерства внутренних дел Республики Казахстан (далее – Комитет), осуществляющим руководство органами и подразделениями гражданской защиты на территории города Нур-Султана.";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Республика Казахстан, индекс 010000, город Нур-Султан, район "Сарыарка", улица Әліби Жангелдин, здание 24.";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Полное наименование Департамента – государственное учреждение "Департамент по чрезвычайным ситуациям города Нур-Султана Комитета </w:t>
      </w: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 Министерства внутренних дел Республики Казахстан".";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(Беккер В.Р.)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десяти календарных дней со дня подписания настоящего приказа направление его копии в электронном виде на казахском и русском языках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дня подписания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настоящего пункта.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