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f491" w14:textId="837f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исполнительных органов акимата города Нур-Султан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9 апреля 2019 года № 1-449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Гражданским 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законами Республики Казахстан от 23 января 2011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марта 2019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Конституцию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Указом Президента Республики Казахстан от 23 марта 2019 года № 6 "О переименовании города Астаны – столицы Республики Казахстан в город Нур-Султан от 29 марта 2019 года № 368/47-VI "О внесении изменений в решение маслихат города Астаны от 29 декабря 2017 года № 232/26-VI "О Схеме управления столицей Республики Казахстан – городом Астаной", акимата города Нур-Султан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"Аппарат акима города Астаны" в Государственное учреждение "Аппарат акима города Нур-Султан";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"Аппарат акима района "Алматы" города Астаны" в Государственное учреждение "Аппарат акима района "Алматы" города Нур-Султан";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"Аппарат акима района "Байқоңыр" города Астаны" в Государственное учреждение "Аппарат акима района "Байқоңыр" города Нур-Султан";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учреждение "Аппарат акима района "Есиль" города Астаны" в Государственное учреждение "Аппарат акима района "Есиль" города Нур-Султан";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учреждение "Аппарат акима района "Сарыарка" города Астаны" в Государственное учреждение "Аппарат акима района "Сарыарка" города Нур-Султан";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учреждение "Управление активов и государственных закупок города Астаны" в Государственное учреждение "Управление активов и государственных закупок города Нур-Султан";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учреждение "Управление образования города Астаны" в Государственное учреждение "Управление образования города Нур-Султан";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учреждение "Управление занятости социальной защиты города Астаны" в Государственное учреждение "Управление занятости социальной защиты города Нур-Султан";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учреждение "Управление по инвестициям и развитию предпринимательства города Астаны" в Государственное учреждение "Управление по инвестициям и развитию предпринимательства города Нур-Султан";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учреждение "Управление транспорта и развития дорожно-транспортной инфраструктуры города Астаны" в Государственное учреждение "Управление транспорта и развития дорожно-транспортной инфраструктуры города Нур-Султан";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учреждение "Управление регенерации городской среды города Астаны" в Государственное учреждение "Управление регенерации городской среды города Нур-Султан";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учреждение "Управление контроля и качества городской среды города Астаны" в Государственное учреждение "Управление контроля и качества городской среды города Нур-Султан";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учреждение "Управление финансов города Астаны" в Государственное учреждение "Управление финансов города Нур-Султан";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учреждение "Управление по делам общественного развития города Астаны" в Государственное учреждение "Управление по делам общественного развития города Нур-Султан";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учреждение "Управление общественного здравоохранения города Астаны" в Государственное учреждение "Управление общественного здравоохранения города Нур-Султан";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учреждение "Управление охраны окружающей среды и природопользования города Астаны" в Государственное учреждение "Управление охраны окружающей среды и природопользования города Нур-Султан";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учреждение "Управление строительства и жилищной политики города Астаны" в Государственное учреждение "Управление строительства и жилищной политики города Нур-Султан";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учреждение "Управление культуры и спорта города Астаны" в Государственное учреждение "Управление культуры и спорта города Нур-Султан";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учреждение "Управление топливно-энергетического комплекса и коммунального хозяйства города Астаны" в Государственное учреждение "Управление топливно-энергетического комплекса и коммунального хозяйства города Нур-Султан";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учреждение "Управление архитектуры, градостроительства и земельных отношений города Астаны" в Государственное учреждение "Управление архитектуры, градостроительства и земельных отношений города Нур-Султан";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Государственное учреждение "Управление стратегического и бюджетного планирования города Астаны" в Государственное учреждение "Управление стратегического и бюджетного планирования города Нур-Султан";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учреждение "Управление по развитию языков и архивного дела города Астаны" в Государственное учреждение "Управление по развитию языков и архивного дела города Нур-Султан";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Государственном учреждении "Аппарат акима города Нур-Султан"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Государственном учреждении "Аппарат акима района "Алматы" города Нур-Султан"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Государственном учреждении "Аппарат акима района "Байқоңыр" города Нур-Султан"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Государственном учреждении "Аппарат акима района "Есиль" города Нур-Султан"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Государственном учреждении "Аппарат акима района "Сарыарка" города Нур-Султан"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Государственном учреждении "Управление активов и государственных закупок города Нур-Султан"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Государственном учреждении "Управление образования города Нур-Султан"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Государственном учреждении "Управление занятости социальной защиты города Нур-Султан"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Государственном учреждении "Управление по инвестициям и развитию предпринимательства города Нур-Султан"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Государственном учреждении "Управление транспорта и развития дорожно-транспортной инфраструктуры города Нур-Султан"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Государственном учреждении "Управление регенерации городской среды города Нур-Султан"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Государственном учреждении "Управление контроля и качества городской среды города Нур-Султан"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 Государственном учреждении "Управление финансов города Нур-Султан"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о Государственном учреждении "Управление по делам общественного развития города Нур-Султан"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о Государственном учреждении "Управление общественного здравоохранения города Нур-Султан"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о Государственном учреждении "Управление охраны окружающей среды и природопользования города Нур-Султан"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Положение о Государственном учреждении "Управление строительства и жилищной политики города Нур-Султан"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Положение о Государственном учреждении "Управление культуры и спорта города Нур-Султан"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Положение о Государственном учреждении "Управление топливно-энергетического комплекса и коммунального хозяйства города Нур-Султан"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Положение о Государственном учреждении "Управление архитектуры, градостроительства и земельных отношений города Нур-Султан"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Положение о Государственном учреждении "Управление стратегического и бюджетного планирования города Нур-Султан"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Положение о Государственном учреждении "Управление по развитию языков и архивного дела города Нур-Султан"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постановления акимата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Руководителям вышеуказанных государственных учреждений принять необходимые меры, вытекающие из настоящего постановления.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руководителя Государственного учреждения "Аппарат акима города Астаны" Джакенова Б.О.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 № 1-449</w:t>
            </w:r>
          </w:p>
        </w:tc>
      </w:tr>
    </w:tbl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города Нур-Султан"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города Нур-Султан" (далее – Аппарат) является государственным органом Республики Казахстан, осуществляющим руководство в сфере обеспечения деятельности акима города Нур-Султан (далее – аким).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не имеет ведомств.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организационно-правовой форме государственного учреждения, имеет печать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по вопросам своей компетенции в установленном законодательством порядке принимает решения, оформляемые приказами руководителя Аппарата и другими актами, предусмотренными законодательством Республики Казахстан.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утверждаются в соответствии с законодательством Республики Казахстан.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010000, город Нур-Султан, район "Сарыарка", улица Бейбітшілік, № 11.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осуществляется из местного бюджета.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запрещается вступать в договорные отношения с субъектами предпринимательства на предмет выполнения обязанностей, являющихся полномочиями Аппарата.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полученные доходы направляются в местный бюджет, если иное не установлено законодательством Республики Казахстан.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полномочий акима в пределах компетенции, установленной законодательством Республики Казахстан;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содействия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1.1) запрашивать и получать от государственных органов Республики Казахстан и иных организаций необходимые документы;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1.2) участвовать в заседаниях акимата города Нур-Султан (далее – акимат), комиссий, рабочих групп, мероприятиях, проводимых государственными органами;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1.3) привлекать сотрудников исполнительных органов, финансируемых из местного бюджета, аппаратов акимов районов города Нур-Султан, к участию в подготовке документов, рассматриваемых акимом и акиматом;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1.4) со спецификой своей работы имеет право устанавливать прямые связи с зарубежными организациями, заключать двусторонние и многосторонние договоры о сотрудничестве;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2.1) осуществлять методическое руководство деятельностью исполнительных органов, финансируемых из местного бюджета;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2.2) вести контроль за соблюдением качества предоставления государственных услуг, оказываемых структурными подразделениями акимата;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2.3) развивать двустороннее и многостороннее международное сотрудничество со странами дальнего и ближнего зарубежья, с международными организациями и институтами, а также продвижение имиджа столицы через дипломатические представительства.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 обеспечение деятельности акима по направлениям социально-экономического развития города Нур-Султан, информационного развития и международного сотрудничества, развития информационно-коммуникационных технологий (далее – ИКТ);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обеспечение исполнения законов Республики Казахстан, актов Президента и Правительства Республики Казахстан и контроль за их исполнением гражданами, предприятиями, организациями и учреждениями, расположенными на территории города Нур-Султан;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взаимодействия с Администрацией Президента, Канцелярией Премьер-Министра Республики Казахстан, Правительством, Парламентом Республики Казахстан, маслихатом города Нур-Султан, территориальными подразделениями центральных государственных органов, исполнительными органами, финансируемыми из местного бюджета, средствами массовой информации, общественными организациями и гражданами;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реализации государственной политики в области внешнеэкономической деятельности и развития международных связей;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государственных органов и информирование акима о выполнении мероприятий по планам и программам развития города Нур-Султан на соответствующий год;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документационное обеспечение и обслуживание деятельности акима и заседаний акимата, в необходимых случаях консультативно-совещательных органов;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выступление в качестве администратора бюджетных программ;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в соответствии с Регламентом акимата экспертизы финансово-экономических, правовых и иных аспектов проектов постановлений акимата, решений и распоряжений, принимаемых акимом, а также приказов руководителя Аппарата, подготовка по результатам экспертизы заключений (справок);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проведения совещаний с участием акима, его заместителей, руководства Аппарата, оформление и рассылка материалов, протоколов совещаний;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оценка эффективности деятельности исполнительных органов, финансируемых из местного бюджета;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контроль за исполнением постановлений акимата, актов и поручений акима и его заместителей, протокольных решений заседаний акимата, информирование по данным вопросам акима;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принятие мер по совершенствованию механизма нормотворческой деятельности местного исполнительного органа;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 поручению акима представление и защита интересов акима и акимата в судах, рассмотрение актов прокурорского реагирования;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ведение секретного делопроизводства, специальной связи, обработка корреспонденции, обеспечение в соответствии с требованиями нормативных правовых актов режима секретности, пропускного и внутриобъектового режима в здании акимата;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координация деятельности государственных органов по соблюдению требований делопроизводства, в том числе комплексных, тематических и контрольных проверок состояния обеспечения режима секретности и ведения секретного делопроизводства, а также использования защитных средств и защищенной печатно-бланочной продукции;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мониторинга подведомственных организаций и коммунальных предприятий акимата, осуществляющих деятельность на территории города Нур-Султан;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кадровой политики путем организации изучения и внесения предложений по кадрам, входящим в номенклатуру Аппарата и акимата, формирования резерва кадров, организации их учебы, стажировки и переподготовки;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работа с кадрами, назначаемыми акимом либо по согласованию с ним;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учета и контроля за сохранностью материальных ценностей, находящихся на балансе Аппарата;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внедрение ИКТ и информационных систем, а также международных стандартов обмена данными, процессов создания, внедрения и эксплуатации ИКТ в деятельность местных исполнительных органов, финансируемых из местного бюджета;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работ информационной системы электронного документооборота "Documentolog" в структурных подразделениях акимата;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освещения деятельности акима и акимата в средствах массовой информации;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поэтапное внедрение делопроизводства на государственном языке;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налаживание и совершенствование делопроизводства в Аппарате и его структурных подразделениях;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внутреннего контроля по направлениям деятельности государственного органа с целью повышения качества и производительности его работы;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соблюдением качества предоставления государственных услуг;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взаимодействия с правоохранительными органами по обеспечению общественного порядка и безопасности на территории города Нур-Султан;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анализа и оценки оперативной обстановки на территории города Нур-Султан;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проведение анализа состояния мобилизационной подготовки и территориальной обороны города Нур-Султан;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реализация комплекса мероприятий по переводу государственных органов и организаций на функционирование в период мобилизации, военного положения и в военное время;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содействие местным органам военного управления в их работе в мирное время и при объявлении мобилизации;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реализация гендерной и семейно-демографической политики в городе Нур-Султан;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рассмотрение и соблюдение гендерных аспектов;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ведение делопроизводства и обработка корреспонденции в соответствии с требованиями законодательства Республики Казахстан;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рассмотрение обращений граждан и юридических лиц; 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приема граждан;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подготовка заседаний акимата, консультативно-совещательных органов, общегородских общественно-политических мероприятий; 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иные функции, возложенные акимом на Аппарат.</w:t>
      </w:r>
    </w:p>
    <w:bookmarkEnd w:id="117"/>
    <w:bookmarkStart w:name="z12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осуществляется первым руководителем, который несет персональную ответственность за выполнение возложенных на Аппарат задач и осуществление им своих полномочий.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назначается на должность и освобождается от должности в соответствии с законодательством Республики Казахстан.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Аппарата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Аппарата: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назначает на должность и освобождает от должности сотрудников Аппарата;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Аппарат в государственных организациях в соответствии с законодательством Республики Казахстан;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правовые акты Аппарата;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установленном законодательством Республики Казахстан порядке решает вопросы поощрения, оказания материальной помощи, наложения дисциплинарного взыскания на сотрудников Аппарата; 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сотрудников Аппарата;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Аппарата в период его отсутствия осуществляется лицом, его замещающим, в соответствии с действующим законодательством.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Аппарата определяет полномочия своих заместителей в соответствии с действующим законодательством.</w:t>
      </w:r>
    </w:p>
    <w:bookmarkEnd w:id="130"/>
    <w:bookmarkStart w:name="z13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Аппаратом, относится к коммунальной собственности.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5"/>
    <w:bookmarkStart w:name="z14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осуществляются в соответствии с законодательством Республики Казахстан.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 № 1-449</w:t>
            </w:r>
          </w:p>
        </w:tc>
      </w:tr>
    </w:tbl>
    <w:bookmarkStart w:name="z14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района "Алматы" города Нур-Султан"</w:t>
      </w:r>
    </w:p>
    <w:bookmarkEnd w:id="138"/>
    <w:bookmarkStart w:name="z14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района "Алматы" города Нур-Султан" является государственным органом Республики Казахстан, осуществляющим руководство в сфере государственного управления на территории района "Алматы" города Нур-Султан.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района "Алматы" города Нур-Султан" не имеет подведомственных организаций.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акима района "Алматы" города Нур-Султан"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района "Алматы" города Нур-Султан"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района "Алматы" города Нур-Султан" вступает в гражданско-правовые отношения от собственного имени.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района "Алматы" города Нур-Султан"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района "Алматы" города Нур-Султан" по вопросам своей компетенции в установленном законодательством порядке принимает решения, оформляемые распоряжениями и решениями акима района "Алматы" города Нур-Султан (далее – аким района).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района "Алматы" города Нур-Султан" утверждаются в соответствии с законодательством Республики Казахстан.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"Аппарат акима района "Алматы" города Нур-Султан": Республика Казахстан, 010000, город Нур-Султан, район "Алматы", проспект Тәуелсіздік, № 7.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"Аппарат акима района "Алматы" города Нур-Султан".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"Аппарат акима района "Алматы" города Нур-Султан".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"Аппарат акима района "Алматы" города Нур-Султан" осуществляется из местного бюджета.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"Аппарат акима района "Алматы" города Нур-Султан"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района "Алматы" города Нур-Султан".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района "Алматы" города Нур-Султан"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53"/>
    <w:bookmarkStart w:name="z16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района "Алматы" города Нур-Султан"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"Аппарат акима района "Алматы" города Нур-Султан": обеспечение деятельности акима района по проведению общегосударственной политики исполнительной власти в сочетании с интересами и потребностями развития территории района "Алматы" города Нур-Султан.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 Государственного учреждения "Аппарат акима района "Алматы" города Нур-Султан":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 на территории района "Алматы" города Нур-Султан;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взаимодействия с Государственным учреждением "Аппарат акима города Нур-Султан", представительным органом города – маслихатом города Нур-Султан (далее – маслихат), исполнительными органами города, средствами массовой информации, предприятиями, организациями и гражданами;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исполнение актов и поручений акима города Нур-Султан (далее – акима города), акима района, внесение предложений акиму города по совершенствованию деятельности учреждений, предприятий и организаций, расположенных на территории района "Алматы" города Нур-Султан;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задач, определенных законодательством Республики Казахстан.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обращений, заявлений, жалоб граждан и принятие мер по защите их прав и свобод;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сбору налогов и других обязательных платежей в бюджет;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внесение в акимат города Нур-Султан для утверждения маслихатом бюджетных программ, администратором которых является Государственное учреждение "Аппарат акима района "Алматы" города Нур-Султан";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развитию предпринимательской деятельности и осуществление регулирования земельных отношений в пределах своей компетенции;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обеспечение исполнения законодательства Республики Казахстан по вопросам о воинской обязанности и воинской службы, гражданской обороны, мобилизационной подготовки и мобилизации, а также в сфере гражданской защиты в пределах своей компетенции;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регистрации актов гражданского состояния в порядке, установленном законодательством Республики Казахстан;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сохранению исторического и культурного наследия;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выявление малообеспеченных лиц, внесение в вышестоящие органы предложений по обеспечению занятости, оказанию адресной социальной помощи;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содействие развитию местной социальной инфраструктуры;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органами местного самоуправления;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регулирование вопросов водопользования и водоснабжения в пределах компетенции Государственного учреждения "Аппарат акима района "Алматы" города Нур-Султан";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работы по благоустройству, освещению, озеленению и санитарной очистке населенных пунктов;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погребения безродных и общественных работ по содержанию в надлежащем состоянии кладбищ и иных мест захоронения;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содержания памятников истории и культурного наследия, находящихся в коммунальной собственности города Нур-Султан, в пределах средств, установленных по соответствующей бюджетной программе;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создание инфраструктуры для занятий спортом физических лиц по месту жительства и в местах их массового отдыха;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пределах своей компетенции присвоение тренерам, методистам, инструкторам-спортсменам и спортивным судьям квалификационных категорий и спортсменам спортивных разрядов;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содействие повышению качества оказания государственных услуг на территории района;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реестра непрофессиональных медиаторов;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мероприятий за счет резерва местного исполнительного органа на неотложные нужды;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определенных законодательством Республики Казахстан.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выступать в судах в качестве истца и ответчика;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а также иных организаций документы, заключения, справочные и иные материалы, необходимые для осуществления функций, возложенных на Государственное учреждение "Аппарат акима района "Алматы" города Нур-Султан";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акиму города по вопросам, отнесенным к компетенции Государственного учреждения "Аппарат акима района "Алматы" города Нур-Султан";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взаимодействовать с государственными органами, социальными службами, предприятиями, организациями и хозяйствующими субъектами района по вопросам, входящим в компетенцию Государственного учреждения "Аппарат акима района "Алматы" города Нур-Султан";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наделенной компетенции обеспечивать решение вопросов районного значения, предусмотренных законодательством Республики Казахстан.</w:t>
      </w:r>
    </w:p>
    <w:bookmarkEnd w:id="189"/>
    <w:bookmarkStart w:name="z197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района "Алматы" города Нур-Султан"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"Аппарат акима района "Алматы" города Нур-Султан" осуществляется акимом района, который несет персональную ответственность за выполнение возложенных на Государственное учреждение "Аппарат акима района "Алматы" города Нур-Султан" задач и осуществление им своих функций, а также за противодействие коррупции.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района назначается на должность и освобождается от должности в порядке, определяемом Президентом Республики Казахстан.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района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акима района: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имеет право вступать в гражданско-правовые отношения с государственными органами, организациями различной форм собственности, органами местного самоуправления и с гражданами;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решения нормативно-правового характера и распоряжения по вопросам административно-распорядительного, оперативного и индивидуального характера;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акты акима района, принятые в пределах компетенции, имеют обязательную силу на всей территории соответствующей административно-территориальной единицы;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осуществляет реализацию гендерного равенства в Государственном учреждении "Аппарат акима района "Алматы" города Нур-Султан".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района в период его отсутствия осуществляет один из заместителей в соответствии с законодательством Республики Казахстан.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Аким района определяет полномочия своих заместителей в соответствии с законодательством Республики Казахстан.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акима района "Алматы" города Нур-Султан" возглавляется руководителем,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201"/>
    <w:bookmarkStart w:name="z20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района "Алматы" города Нур-Султан"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 Государственного учреждения "Аппарат акима района "Алматы" города Нур-Султан" является государственной собственностью и принадлежит ему на праве оперативного управления.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акима района "Алматы" города Нур-Султан"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Государственным учреждением "Аппарат акима района "Алматы" города Нур-Султан", относится к коммунальной собственности города Нур-Султан.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"Аппарат акима района "Алматы" города Нур-Султан"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06"/>
    <w:bookmarkStart w:name="z21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района "Алматы" города Нур-Султан"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Государственного учреждения "Аппарат акима района "Алматы" города Нур-Султан" осуществляются в соответствии с законодательством Республики Казахстан.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 № 1-449</w:t>
            </w:r>
          </w:p>
        </w:tc>
      </w:tr>
    </w:tbl>
    <w:bookmarkStart w:name="z217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района "Байқоңыр" города Астаны"</w:t>
      </w:r>
    </w:p>
    <w:bookmarkEnd w:id="209"/>
    <w:bookmarkStart w:name="z218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района "Байқоңыр" города Нур-Султан" (далее – Аппарат) является государственным органом Республики Казахстан, осуществляющим руководство в сфере государственного управления на территории района "Байқоңыр" города Нур-Султан.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не имеет ведомств.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по вопросам своей компетенции в установленном законодательством порядке принимает решения, оформляемые распоряжениями и решениями акима района "Байқоңыр" города Астаны (далее – аким района).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утверждаются в соответствии с законодательством Республики Казахстан.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010000, город Нур-Султан, район "Байқоңыр", улица Е. Брусиловского, № 17/3.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Аппарата.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осуществляется из республиканского и местного бюджетов.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запрещается вступать в договорные отношения с субъектами предпринимательства на предмет выполнения обязанностей, являющихся полномочиями Аппарата.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3"/>
    <w:bookmarkStart w:name="z232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взаимодействия с Государственным учреждением "Аппарат акима города Нур-Султан", представительным органом города – маслихатом города Нур-Султан, исполнительными органами города, средствами массовой информации, предприятиями, организациями и гражданами;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исполнение актов и поручений акима города Нур-Султан, акима района, внесение предложений акиму города Нур-Султан по совершенствованию деятельности учреждений, предприятий и организаций, расположенных на территории района "Байқоңыр" города Нур-Султан;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определенных законодательством Республики Казахстан.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выступать в судах в качестве истца и ответчика;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а также иных организаций документы, заключения, справочные и иные материалы, необходимые для осуществления функций, возложенных на Аппарат;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акиму города Нур-Султан по вопросам, отнесенным к компетенции Аппарата;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государственными органами, социальными службами, предприятиями, организациями и хозяйствующими субъектами района по вопросам, входящим в компетенцию Аппарата;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 в соответствии с законодательством Республики Казахстан;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обеспечивать решение вопросов районного значения;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 в соответствии с законодательством Республики Казахстан.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обращений граждан, принятие мер по защите их прав и свобод;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сбору налогов и других обязательных платежей в бюджет;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регулирования земельных отношений;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развитию предпринимательской деятельности в пределах своей компетенции;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организация и обеспечение исполнения законодательства Республики Казахстан по вопросам воинской обязанности и воинской службы, мобилизационной подготовки и мобилизации, а также в сфере гражданской защиты;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регистрация актов гражданского состояния в порядке, установленном законодательством Республики Казахстан;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сохранению исторического и культурного наследия;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выявление малообеспеченных лиц, внесение в вышестоящие органы предложений по обеспечению занятости, оказанию адресной социальной помощи;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содействие развитию местной социальной инфраструктуры;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органами местного самоуправления;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регулирование вопросов водопользования и водоснабжения в пределах компетенции;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работы по благоустройству, освещению, озеленению и санитарной очистке населенных пунктов по административно-территориальной принадлежности;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погребения безродных и общественных работ по содержанию в надлежащем состоянии кладбищ и иных мест захоронения;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ведение реестра непрофессиональных медиаторов;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создание инфраструктуры для занятий спортом физических лиц по месту жительства и в местах их массового отдыха;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мероприятий за счет резерва местного исполнительного органа на неотложные затраты;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определенных законодательством Республики Казахстан.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задач и полномочий осуществляется в пределах компетенции, установленной для государственных органов законодательством Республики Казахстан.</w:t>
      </w:r>
    </w:p>
    <w:bookmarkEnd w:id="259"/>
    <w:bookmarkStart w:name="z268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осуществляется акимом района, который несет персональную ответственность за выполнение возложенных на Аппарат задач и осуществление им своих полномочий.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района назначается на должность и освобождается от должности в соответствии с законодательством Республики Казахстан.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района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акима района: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имеет право вступать в гражданско-правовые отношения с государственными органами, организациями различных форм собственности, органами местного самоуправления и с гражданами;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решения нормативно-правового характера и распоряжения по вопросам административно-распорядительного, оперативного и индивидуального характера;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акты акима района, принятые в пределах его компетенции, имеют обязательную силу на всей территории соответствующей административно-территориальной единицы;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осуществляет реализацию гендерного равенства;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назначает на должность и освобождает от должности сотрудников Аппарата;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поощрения, оказания материальной помощи, наложения дисциплинарного взыскания на сотрудников Аппарата;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должностные инструкции сотрудников Аппарата;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района в период его отсутствия осуществляется лицом, его замещающим, в соответствии с действующим законодательством.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района определяет полномочия своих заместителей в соответствии с действующим законодательством.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275"/>
    <w:bookmarkStart w:name="z284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может иметь на праве оперативного управления обособленное имущество в случаях, предусмотренных законодательством.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Аппаратом, относится к коммунальной собственности.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80"/>
    <w:bookmarkStart w:name="z289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осуществляются в соответствии с законодательством Республики Казахстан.</w:t>
      </w:r>
    </w:p>
    <w:bookmarkEnd w:id="2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 № 1-449</w:t>
            </w:r>
          </w:p>
        </w:tc>
      </w:tr>
    </w:tbl>
    <w:bookmarkStart w:name="z29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района "Есиль" города Нур-Султан"</w:t>
      </w:r>
    </w:p>
    <w:bookmarkEnd w:id="283"/>
    <w:bookmarkStart w:name="z293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района "Есиль" города Нур-Султан" (далее – Аппарат) является государственным органом Республики Казахстан, осуществляющим руководство в сфере государственного управления на территории района "Есиль" города Нур-Султан.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не имеет ведомств.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по вопросам своей компетенции в установленном законодательством порядке принимает решения, оформляемые распоряжениями и решениями акима района "Есиль" города Нур-Султан (далее – аким района).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утверждаются в соответствии с законодательством Республики Казахстан.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010000, город Нур-Султан, район "Есиль", проспект Қабанбай батыра, 33.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Аппарата.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Аппарата осуществляется из республиканского и местного бюджетов. 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запрещается вступать в договорные отношения с субъектами предпринимательства на предмет выполнения обязанностей, являющихся полномочиями Аппарата.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97"/>
    <w:bookmarkStart w:name="z307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взаимодействия с Государственным учреждением "Аппарат акима города Нур-Султан", представительным органом города – маслихатом города Нур-Султан, исполнительными органами города, средствами массовой информации, предприятиями, организациями и гражданами;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исполнение актов и поручений акима города Нур-Султан, акима района, внесение предложений акиму города Нур-Султан по усовершенствованию деятельности учреждений, предприятий и организаций, расположенных на территории района "Есиль" города Нур-Султан;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определенных законодательством Республики Казахстан.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выступать в судах в качестве истца и ответчика;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а также иных организаций документы, заключения, справочные и иные материалы, необходимые для осуществления функций, возложенных на Аппарат;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акиму города Нур-Султан по вопросам, отнесенным к компетенции Аппарата;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государственными органами, социальными службами, предприятиями, организациями и хозяйствующими субъектами района по вопросам, входящим в компетенцию Аппарата;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 в соответствии с законодательством Республики Казахстан;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обеспечивать решение вопросов районного значения;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 в соответствии с законодательством Республики Казахстан.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обращений граждан, принятие мер по защите их прав и свобод;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сбору налогов и других обязательных платежей в бюджет;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урегулирования земельных отношений;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развитию предпринимательской деятельности в пределах своей компетенции;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организация и обеспечение исполнения законодательства Республики Казахстан по вопросам воинской обязанности и воинской службы, мобилизационной подготовки и мобилизации, а также в сфере гражданской защиты;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регистрация актов гражданского состояния в порядке, установленном законодательством Республики Казахстан;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сохранению исторического и культурного наследия;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выявление малообеспеченных лиц, внесение в вышестоящие органы предложений по обеспечению занятости, оказанию адресной социальной помощи;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содействие развитию местной социальной инфраструктуры;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органами местного самоуправления;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регулирование вопросов водопользования и водоснабжения в пределах компетенции;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работы по благоустройству, освещению, озеленению и санитарной очистке населенных пунктов по административно-территориальной принадлежности;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погребения безродных и общественных работ по содержанию в надлежащем состоянии кладбищ и иных мест захоронения;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ведение реестра непрофессиональных медиаторов;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создание инфраструктуры для занятий спортом физических лиц по месту жительства и в местах их массового отдыха;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мероприятий за счет резерва местного исполнительного органа на неотложные затраты;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определенных законодательством Республики Казахстан.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задач и полномочий осуществляется в пределах компетенции, установленной для государственных органов законодательством Республики Казахстан.</w:t>
      </w:r>
    </w:p>
    <w:bookmarkEnd w:id="333"/>
    <w:bookmarkStart w:name="z343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осуществляется акимом района, который несет персональную ответственность за выполнение возложенных на Аппарат задач и осуществление им своих полномочий.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района назначается на должность и освобождается от должности в соответствии с законодательством Республики Казахстан.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района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акима района: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имеет право вступать в гражданско-правовые отношения с государственными органами, организациями различных форм собственности, органами местного самоуправления и с гражданами;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решения нормативно-правового характера и распоряжения по вопросам административно-распорядительного, оперативного и индивидуального характера;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акты акима района, принятые в пределах его компетенции, имеют обязательную силу на всей территории соответствующей административно-территориальной единицы;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осуществляет реализацию гендерного равенства;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назначает на должность и освобождает от должности сотрудников Аппарата;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установленном законодательством Республики Казахстан порядке решает вопросы поощрения, оказания материальной помощи, наложения дисциплинарного взыскания на сотрудников Аппарата; 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должностные инструкции сотрудников Аппарата;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района в период его отсутствия осуществляется лицом, его замещающим, в соответствии с действующим законодательством.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района определяет полномочия своих заместителей в соответствии с действующим законодательством.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349"/>
    <w:bookmarkStart w:name="z359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может иметь на праве оперативного управления обособленное имущество в случаях, предусмотренных законодательством.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Аппаратом, относится к коммунальной собственности.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54"/>
    <w:bookmarkStart w:name="z364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осуществляются в соответствии с законодательством Республики Казахстан.</w:t>
      </w:r>
    </w:p>
    <w:bookmarkEnd w:id="3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 № 1-449</w:t>
            </w:r>
          </w:p>
        </w:tc>
      </w:tr>
    </w:tbl>
    <w:bookmarkStart w:name="z367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района "Сарыарка" города Нур-Султан"</w:t>
      </w:r>
    </w:p>
    <w:bookmarkEnd w:id="357"/>
    <w:bookmarkStart w:name="z368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8"/>
    <w:bookmarkStart w:name="z36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района "Сарыарка" города Нур-Султан" (далее – Аппарат) является государственным органом Республики Казахстан, осуществляющим руководство в сфере государственного управления на территории района "Сарыарка" города Нур-Султан.</w:t>
      </w:r>
    </w:p>
    <w:bookmarkEnd w:id="359"/>
    <w:bookmarkStart w:name="z37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не имеет ведомств.</w:t>
      </w:r>
    </w:p>
    <w:bookmarkEnd w:id="360"/>
    <w:bookmarkStart w:name="z37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61"/>
    <w:bookmarkStart w:name="z37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362"/>
    <w:bookmarkStart w:name="z37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bookmarkEnd w:id="363"/>
    <w:bookmarkStart w:name="z37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364"/>
    <w:bookmarkStart w:name="z37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по вопросам своей компетенции в установленном законодательством порядке принимает решения, оформляемые распоряжениями и решениями акима района "Сарыарка" города Нур-Султан (далее – аким района).</w:t>
      </w:r>
    </w:p>
    <w:bookmarkEnd w:id="365"/>
    <w:bookmarkStart w:name="z37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утверждаются в соответствии с законодательством Республики Казахстан.</w:t>
      </w:r>
    </w:p>
    <w:bookmarkEnd w:id="366"/>
    <w:bookmarkStart w:name="z37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010000, город Нур-Султан, район "Сарыарка", проспект Сарыарка, № 13.</w:t>
      </w:r>
    </w:p>
    <w:bookmarkEnd w:id="367"/>
    <w:bookmarkStart w:name="z37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Аппарата.</w:t>
      </w:r>
    </w:p>
    <w:bookmarkEnd w:id="368"/>
    <w:bookmarkStart w:name="z37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осуществляется из республиканского и местного бюджетов.</w:t>
      </w:r>
    </w:p>
    <w:bookmarkEnd w:id="369"/>
    <w:bookmarkStart w:name="z38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запрещается вступать в договорные отношения с субъектами предпринимательства на предмет выполнения обязанностей, являющихся полномочиями Аппарата.</w:t>
      </w:r>
    </w:p>
    <w:bookmarkEnd w:id="370"/>
    <w:bookmarkStart w:name="z38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371"/>
    <w:bookmarkStart w:name="z382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372"/>
    <w:bookmarkStart w:name="z38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73"/>
    <w:bookmarkStart w:name="z38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взаимодействия с Государственным учреждением "Аппарат акима города Нур-Султан", представительным органом города – маслихатом города Нур-Султан, исполнительными органами города, средствами массовой информации, предприятиями, организациями и гражданами;</w:t>
      </w:r>
    </w:p>
    <w:bookmarkEnd w:id="374"/>
    <w:bookmarkStart w:name="z38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исполнение актов и поручений акима города Нур-Султан, акима района, внесение предложений акиму города Нур-Султан по усовершенствованию деятельности учреждений, предприятий и организаций, расположенных на территории района "Сарыарка" города Нур-Султан;</w:t>
      </w:r>
    </w:p>
    <w:bookmarkEnd w:id="375"/>
    <w:bookmarkStart w:name="z38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определенных законодательством Республики Казахстан.</w:t>
      </w:r>
    </w:p>
    <w:bookmarkEnd w:id="376"/>
    <w:bookmarkStart w:name="z38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77"/>
    <w:bookmarkStart w:name="z38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78"/>
    <w:bookmarkStart w:name="z38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выступать в судах в качестве истца и ответчика;</w:t>
      </w:r>
    </w:p>
    <w:bookmarkEnd w:id="379"/>
    <w:bookmarkStart w:name="z39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а также иных организаций документы, заключения, справочные и иные материалы, необходимые для осуществления функций, возложенных на Аппарат;</w:t>
      </w:r>
    </w:p>
    <w:bookmarkEnd w:id="380"/>
    <w:bookmarkStart w:name="z39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акиму города Нур-Султан по вопросам, отнесенным к компетенции Аппарата;</w:t>
      </w:r>
    </w:p>
    <w:bookmarkEnd w:id="381"/>
    <w:bookmarkStart w:name="z39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государственными органами, социальными службами, предприятиями, организациями и хозяйствующими субъектами района по вопросам, входящим в компетенцию Аппарата;</w:t>
      </w:r>
    </w:p>
    <w:bookmarkEnd w:id="382"/>
    <w:bookmarkStart w:name="z39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 в соответствии с законодательством Республики Казахстан;</w:t>
      </w:r>
    </w:p>
    <w:bookmarkEnd w:id="383"/>
    <w:bookmarkStart w:name="z39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84"/>
    <w:bookmarkStart w:name="z39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обеспечивать решение вопросов районного значения;</w:t>
      </w:r>
    </w:p>
    <w:bookmarkEnd w:id="385"/>
    <w:bookmarkStart w:name="z39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 в соответствии с законодательством Республики Казахстан.</w:t>
      </w:r>
    </w:p>
    <w:bookmarkEnd w:id="386"/>
    <w:bookmarkStart w:name="z39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7"/>
    <w:bookmarkStart w:name="z39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обращений граждан, принятие мер по защите их прав и свобод;</w:t>
      </w:r>
    </w:p>
    <w:bookmarkEnd w:id="388"/>
    <w:bookmarkStart w:name="z39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сбору налогов и других обязательных платежей в бюджет;</w:t>
      </w:r>
    </w:p>
    <w:bookmarkEnd w:id="389"/>
    <w:bookmarkStart w:name="z40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390"/>
    <w:bookmarkStart w:name="z40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регулирования земельных отношений;</w:t>
      </w:r>
    </w:p>
    <w:bookmarkEnd w:id="391"/>
    <w:bookmarkStart w:name="z40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развитию предпринимательской деятельности в пределах своей компетенции;</w:t>
      </w:r>
    </w:p>
    <w:bookmarkEnd w:id="392"/>
    <w:bookmarkStart w:name="z40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организация и обеспечение исполнения законодательства Республики Казахстан по вопросам воинской обязанности и воинской службы, мобилизационной подготовки и мобилизации, а также в сфере гражданской защиты;</w:t>
      </w:r>
    </w:p>
    <w:bookmarkEnd w:id="393"/>
    <w:bookmarkStart w:name="z40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регистрация актов гражданского состояния в порядке, установленном законодательством Республики Казахстан;</w:t>
      </w:r>
    </w:p>
    <w:bookmarkEnd w:id="394"/>
    <w:bookmarkStart w:name="z40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сохранению исторического и культурного наследия;</w:t>
      </w:r>
    </w:p>
    <w:bookmarkEnd w:id="395"/>
    <w:bookmarkStart w:name="z40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выявление малообеспеченных лиц, внесение в вышестоящие органы предложений по обеспечению занятости, оказанию адресной социальной помощи;</w:t>
      </w:r>
    </w:p>
    <w:bookmarkEnd w:id="396"/>
    <w:bookmarkStart w:name="z40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содействие развитию местной социальной инфраструктуры;</w:t>
      </w:r>
    </w:p>
    <w:bookmarkEnd w:id="397"/>
    <w:bookmarkStart w:name="z40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органами местного самоуправления;</w:t>
      </w:r>
    </w:p>
    <w:bookmarkEnd w:id="398"/>
    <w:bookmarkStart w:name="z40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регулирование вопросов водопользования и водоснабжения в пределах компетенции;</w:t>
      </w:r>
    </w:p>
    <w:bookmarkEnd w:id="399"/>
    <w:bookmarkStart w:name="z41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работы по благоустройству, освещению, озеленению и санитарной очистке населенных пунктов по административно-территориальной принадлежности;</w:t>
      </w:r>
    </w:p>
    <w:bookmarkEnd w:id="400"/>
    <w:bookmarkStart w:name="z41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погребения безродных и общественных работ по содержанию в надлежащем состоянии кладбищ и иных мест захоронения;</w:t>
      </w:r>
    </w:p>
    <w:bookmarkEnd w:id="401"/>
    <w:bookmarkStart w:name="z41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ведение реестра непрофессиональных медиаторов;</w:t>
      </w:r>
    </w:p>
    <w:bookmarkEnd w:id="402"/>
    <w:bookmarkStart w:name="z41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создание инфраструктуры для занятий спортом физических лиц по месту жительства и в местах их массового отдыха;</w:t>
      </w:r>
    </w:p>
    <w:bookmarkEnd w:id="403"/>
    <w:bookmarkStart w:name="z41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характера;</w:t>
      </w:r>
    </w:p>
    <w:bookmarkEnd w:id="404"/>
    <w:bookmarkStart w:name="z41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мероприятий за счет резерва местного исполнительного органа на неотложные нужды;</w:t>
      </w:r>
    </w:p>
    <w:bookmarkEnd w:id="405"/>
    <w:bookmarkStart w:name="z41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определенных законодательством Республики Казахстан.</w:t>
      </w:r>
    </w:p>
    <w:bookmarkEnd w:id="406"/>
    <w:bookmarkStart w:name="z41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задач и полномочий осуществляется в пределах компетенции, установленной для государственных органов законодательством Республики Казахстан.</w:t>
      </w:r>
    </w:p>
    <w:bookmarkEnd w:id="407"/>
    <w:bookmarkStart w:name="z418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408"/>
    <w:bookmarkStart w:name="z41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осуществляется акимом района, который несет персональную ответственность за выполнение возложенных на Аппарат задач и осуществление им своих полномочий.</w:t>
      </w:r>
    </w:p>
    <w:bookmarkEnd w:id="409"/>
    <w:bookmarkStart w:name="z42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района назначается на должность и освобождается от должности в соответствии с законодательством Республики Казахстан.</w:t>
      </w:r>
    </w:p>
    <w:bookmarkEnd w:id="410"/>
    <w:bookmarkStart w:name="z42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района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11"/>
    <w:bookmarkStart w:name="z42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акима района:</w:t>
      </w:r>
    </w:p>
    <w:bookmarkEnd w:id="412"/>
    <w:bookmarkStart w:name="z42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имеет право вступать в гражданско-правовые отношения с государственными органами, организациями различных форм собственности, органами местного самоуправления и с гражданами;</w:t>
      </w:r>
    </w:p>
    <w:bookmarkEnd w:id="413"/>
    <w:bookmarkStart w:name="z42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решения нормативно-правового характера и распоряжения по вопросам административно-распорядительного, оперативного и индивидуального характера;</w:t>
      </w:r>
    </w:p>
    <w:bookmarkEnd w:id="414"/>
    <w:bookmarkStart w:name="z42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акты акима района, принятые в пределах его компетенции, имеют обязательную силу на всей территории соответствующей административно-территориальной единицы;</w:t>
      </w:r>
    </w:p>
    <w:bookmarkEnd w:id="415"/>
    <w:bookmarkStart w:name="z42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осуществляет реализацию гендерного равенства;</w:t>
      </w:r>
    </w:p>
    <w:bookmarkEnd w:id="416"/>
    <w:bookmarkStart w:name="z42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назначает на должность и освобождает от должности сотрудников Аппарата;</w:t>
      </w:r>
    </w:p>
    <w:bookmarkEnd w:id="417"/>
    <w:bookmarkStart w:name="z42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установленном законодательством Республики Казахстан порядке решает вопросы поощрения, оказания материальной помощи, наложения дисциплинарного взыскания на сотрудников Аппарата; </w:t>
      </w:r>
    </w:p>
    <w:bookmarkEnd w:id="418"/>
    <w:bookmarkStart w:name="z42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должностные инструкции сотрудников Аппарата;</w:t>
      </w:r>
    </w:p>
    <w:bookmarkEnd w:id="419"/>
    <w:bookmarkStart w:name="z43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bookmarkEnd w:id="420"/>
    <w:bookmarkStart w:name="z43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района в период его отсутствия осуществляется лицом, его замещающим, в соответствии с действующим законодательством.</w:t>
      </w:r>
    </w:p>
    <w:bookmarkEnd w:id="421"/>
    <w:bookmarkStart w:name="z43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района определяет полномочия своих заместителей в соответствии с действующим законодательством.</w:t>
      </w:r>
    </w:p>
    <w:bookmarkEnd w:id="422"/>
    <w:bookmarkStart w:name="z43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423"/>
    <w:bookmarkStart w:name="z434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424"/>
    <w:bookmarkStart w:name="z43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может иметь на праве оперативного управления обособленное имущество в случаях, предусмотренных законодательством.</w:t>
      </w:r>
    </w:p>
    <w:bookmarkEnd w:id="425"/>
    <w:bookmarkStart w:name="z43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26"/>
    <w:bookmarkStart w:name="z43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Аппаратом, относится к коммунальной собственности.</w:t>
      </w:r>
    </w:p>
    <w:bookmarkEnd w:id="427"/>
    <w:bookmarkStart w:name="z43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28"/>
    <w:bookmarkStart w:name="z439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429"/>
    <w:bookmarkStart w:name="z44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осуществляются в соответствии с законодательством Республики Казахстан.</w:t>
      </w:r>
    </w:p>
    <w:bookmarkEnd w:id="4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 № 1-449</w:t>
            </w:r>
          </w:p>
        </w:tc>
      </w:tr>
    </w:tbl>
    <w:bookmarkStart w:name="z442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активов и государственных закупок города Нур-Султан"</w:t>
      </w:r>
    </w:p>
    <w:bookmarkEnd w:id="431"/>
    <w:bookmarkStart w:name="z443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32"/>
    <w:bookmarkStart w:name="z44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активов и государственных закупок города Нур-Султан" является государственным органом Республики Казахстан, осуществляющим руководство в сфере владения, пользования и распоряжения коммунальным имуществом города Нур-Султан, а также организации и проведения государственных закупок в качестве единого организатора.</w:t>
      </w:r>
    </w:p>
    <w:bookmarkEnd w:id="433"/>
    <w:bookmarkStart w:name="z44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активов и государственных закупок города Нур-Султан"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34"/>
    <w:bookmarkStart w:name="z44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"Управление активов и государственных закупок города Нур-Султан"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35"/>
    <w:bookmarkStart w:name="z44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активов и государственных закупок города Нур-Султан" вступает в гражданско-правовые отношения от собственного имени.</w:t>
      </w:r>
    </w:p>
    <w:bookmarkEnd w:id="436"/>
    <w:bookmarkStart w:name="z44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активов и государственных закупок города Нур-Султан"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437"/>
    <w:bookmarkStart w:name="z44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активов и государственных закупок города Нур-Султан"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Государственного учреждения "Управление активов и государственных закупок города Нур-Султан" и другими актами, предусмотренными законодательством Республики Казахстан.</w:t>
      </w:r>
    </w:p>
    <w:bookmarkEnd w:id="438"/>
    <w:bookmarkStart w:name="z45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"Управление активов и государственных закупок города Нур-Султан" утверждаются в соответствии с законодательством Республики Казахстан.</w:t>
      </w:r>
    </w:p>
    <w:bookmarkEnd w:id="439"/>
    <w:bookmarkStart w:name="z45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Государственного учреждения "Управление активов и государственных закупок города Нур-Султан": Республика Казахстан, 010000, город Нур-Султан, район "Сарыарка", улица Бейбітшілік, № 11.</w:t>
      </w:r>
    </w:p>
    <w:bookmarkEnd w:id="440"/>
    <w:bookmarkStart w:name="z45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− Государственное учреждение "Управление активов и государственных закупок города Нур-Султан".</w:t>
      </w:r>
    </w:p>
    <w:bookmarkEnd w:id="441"/>
    <w:bookmarkStart w:name="z45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"Управление активов и государственных закупок города Нур-Султан".</w:t>
      </w:r>
    </w:p>
    <w:bookmarkEnd w:id="442"/>
    <w:bookmarkStart w:name="z45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"Управление активов и государственных закупок города Нур-Султан" осуществляется за счет средств местного бюджета.</w:t>
      </w:r>
    </w:p>
    <w:bookmarkEnd w:id="443"/>
    <w:bookmarkStart w:name="z45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"Управление активов и государственных закупок города Нур-Султан"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активов и государственных закупок города Нур-Султан".</w:t>
      </w:r>
    </w:p>
    <w:bookmarkEnd w:id="444"/>
    <w:bookmarkStart w:name="z45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"Управление активов и государственных закупок города Нур-Султан"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местного бюджета.</w:t>
      </w:r>
    </w:p>
    <w:bookmarkEnd w:id="445"/>
    <w:bookmarkStart w:name="z457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"Управление активов и государственных закупок города Нур-Султан"</w:t>
      </w:r>
    </w:p>
    <w:bookmarkEnd w:id="446"/>
    <w:bookmarkStart w:name="z45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Миссия: управление коммунальным имуществом города Нур-Султан, организация и проведение единых государственных закупок по бюджетным программам либо товарам, работам, услугам, определяемым акиматом города Нур-Султан (далее − акимат).</w:t>
      </w:r>
    </w:p>
    <w:bookmarkEnd w:id="447"/>
    <w:bookmarkStart w:name="z45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448"/>
    <w:bookmarkStart w:name="z46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коммунальным имуществом города Нур-Султан;</w:t>
      </w:r>
    </w:p>
    <w:bookmarkEnd w:id="449"/>
    <w:bookmarkStart w:name="z46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в пределах своей компетенции государственной политики в области государственно-частного партнерства (далее − ГЧП);</w:t>
      </w:r>
    </w:p>
    <w:bookmarkEnd w:id="450"/>
    <w:bookmarkStart w:name="z46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норм антикоррупционного законодательства Республики Казахстан;</w:t>
      </w:r>
    </w:p>
    <w:bookmarkEnd w:id="451"/>
    <w:bookmarkStart w:name="z46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гендерной и семейно-демографической политики;</w:t>
      </w:r>
    </w:p>
    <w:bookmarkEnd w:id="452"/>
    <w:bookmarkStart w:name="z46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норм гендерного баланса при принятии на работу и продвижении сотрудников;</w:t>
      </w:r>
    </w:p>
    <w:bookmarkEnd w:id="453"/>
    <w:bookmarkStart w:name="z46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задачи, установленные законодательством Республики Казахстан.</w:t>
      </w:r>
    </w:p>
    <w:bookmarkEnd w:id="454"/>
    <w:bookmarkStart w:name="z46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55"/>
    <w:bookmarkStart w:name="z46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приема имущества в коммунальную собственность города Нур-Султан, построенного за счет бюджетных средств, и закрепление его за коммунальными юридическими лицами;</w:t>
      </w:r>
    </w:p>
    <w:bookmarkEnd w:id="456"/>
    <w:bookmarkStart w:name="z46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приема-передачи государственного имущества, закрепленного за государственными юридическими лицами, из одного вида государственной собственности в другой;</w:t>
      </w:r>
    </w:p>
    <w:bookmarkEnd w:id="457"/>
    <w:bookmarkStart w:name="z46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процедуры по приобретению государством прав на имущество по договору дарения от физических лиц и негосударственных юридических лиц;</w:t>
      </w:r>
    </w:p>
    <w:bookmarkEnd w:id="458"/>
    <w:bookmarkStart w:name="z47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работы по учету, хранению, оценке и дальнейшему использованию имущества, обращенного (поступившего) по отдельным основаниям в коммунальную собственность;</w:t>
      </w:r>
    </w:p>
    <w:bookmarkEnd w:id="459"/>
    <w:bookmarkStart w:name="z47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работы по регистрации права собственности и оперативного управления объектов коммунальной собственности в органах юстиции;</w:t>
      </w:r>
    </w:p>
    <w:bookmarkEnd w:id="460"/>
    <w:bookmarkStart w:name="z47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и анализа выполнения планов развития государственных предприятий, контролируемых государством, акционерных обществ (далее − АО) и товариществ с ограниченной ответственностью (далее − ТОО);</w:t>
      </w:r>
    </w:p>
    <w:bookmarkEnd w:id="461"/>
    <w:bookmarkStart w:name="z47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списания коммунального имущества государственным учреждениям и предприятиям;</w:t>
      </w:r>
    </w:p>
    <w:bookmarkEnd w:id="462"/>
    <w:bookmarkStart w:name="z47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решению акимата Государственное учреждение "Управление активов и государственных закупок города Нур-Султан" выступает акционером АО и участником ТОО, а также уполномоченным государственным органом, подведомственных коммунальных государственных предприятий;</w:t>
      </w:r>
    </w:p>
    <w:bookmarkEnd w:id="463"/>
    <w:bookmarkStart w:name="z47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участия представителей государственных органов в органах управления общих собраний АО, наблюдательных советах ТОО, связанных с представительством от имени акимата;</w:t>
      </w:r>
    </w:p>
    <w:bookmarkEnd w:id="464"/>
    <w:bookmarkStart w:name="z47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приватизации коммунального имущества в установленном законодательством Республики Казахстан порядке;</w:t>
      </w:r>
    </w:p>
    <w:bookmarkEnd w:id="465"/>
    <w:bookmarkStart w:name="z47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предоставление коммунального имущества города Нур-Султан в имущественный наем (аренду), доверительное управление физическим и негосударственным юридическим лицам с правом (без права) последующего выкупа;</w:t>
      </w:r>
    </w:p>
    <w:bookmarkEnd w:id="466"/>
    <w:bookmarkStart w:name="z47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предоставление коммунального имущества города Нур-Султан в безвозмездное пользование в случаях, предусмотренных законодательством Республики Казахстан;</w:t>
      </w:r>
    </w:p>
    <w:bookmarkEnd w:id="467"/>
    <w:bookmarkStart w:name="z47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организации и проведения единых государственных закупок по бюджетным программам либо товарам, работам, услугам, определяемым акиматом;</w:t>
      </w:r>
    </w:p>
    <w:bookmarkEnd w:id="468"/>
    <w:bookmarkStart w:name="z48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мониторинг планов государственных закупок и их исполнения администраторами бюджетных программ и подведомственными акимату юридическими лицами;</w:t>
      </w:r>
    </w:p>
    <w:bookmarkEnd w:id="469"/>
    <w:bookmarkStart w:name="z48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аукционов по продаже земельных участков или права аренды земельных участков;</w:t>
      </w:r>
    </w:p>
    <w:bookmarkEnd w:id="470"/>
    <w:bookmarkStart w:name="z48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заключение договоров ГЧП по местным проектам ГЧП;</w:t>
      </w:r>
    </w:p>
    <w:bookmarkEnd w:id="471"/>
    <w:bookmarkStart w:name="z48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созданных на основе договоров ГЧП объектов в коммунальную собственность;</w:t>
      </w:r>
    </w:p>
    <w:bookmarkEnd w:id="472"/>
    <w:bookmarkStart w:name="z48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ведение реестра заключенных договоров ГЧП по местным проектам ГЧП;</w:t>
      </w:r>
    </w:p>
    <w:bookmarkEnd w:id="473"/>
    <w:bookmarkStart w:name="z48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 обращений физических и юридических лиц;</w:t>
      </w:r>
    </w:p>
    <w:bookmarkEnd w:id="474"/>
    <w:bookmarkStart w:name="z48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иные функции, предусмотренные законодательством Республики Казахстан.</w:t>
      </w:r>
    </w:p>
    <w:bookmarkEnd w:id="475"/>
    <w:bookmarkStart w:name="z48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476"/>
    <w:bookmarkStart w:name="z48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в акимат предложения по определению целей, приоритетов и стратегии развития города Нур-Султан;</w:t>
      </w:r>
    </w:p>
    <w:bookmarkEnd w:id="477"/>
    <w:bookmarkStart w:name="z48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информацию, необходимую для организации и проведения единых государственных закупок по бюджетным программам либо товарам, работам, услугам, определяемым акиматом, в том числе о годовом плане государственных закупок товаров, работ и услуг, технической спецификации закупаемых товаров, работ и услуг, проектно-сметной документации, проекте договора о государственных закупках, привлеченных экспертах или экспертной комиссии, а также иную дополнительную информацию;</w:t>
      </w:r>
    </w:p>
    <w:bookmarkEnd w:id="478"/>
    <w:bookmarkStart w:name="z49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необходимую информацию для проведения мониторинга планов государственных закупок и их исполнения, включая планы, отчетность, договоры, сведения о платежах, а также любую иную информацию по государственным закупкам от администраторов бюджетных программ и подведомственных акимату предприятий и учреждений;</w:t>
      </w:r>
    </w:p>
    <w:bookmarkEnd w:id="479"/>
    <w:bookmarkStart w:name="z49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информацию от балансодержателей коммунального имущества о наличии излишних и не используемых объектов коммунальной собственности города Нур-Султан для последующей передачи в имущественный наем (аренду), с правом последующего выезда и осуществления замеров предоставленных объектов;</w:t>
      </w:r>
    </w:p>
    <w:bookmarkEnd w:id="480"/>
    <w:bookmarkStart w:name="z49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запрашивать у органов управления дополнительные сведения или документы, необходимые для ведения реестра заключенных договоров ГЧП по местным проектам ГЧП;</w:t>
      </w:r>
    </w:p>
    <w:bookmarkEnd w:id="481"/>
    <w:bookmarkStart w:name="z49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интересы Государственного учреждения "Управление активов и государственных закупок города Нур-Султан" по вопросам коммунального имущества и защищать его имущественные права на территории города Нур-Султан;</w:t>
      </w:r>
    </w:p>
    <w:bookmarkEnd w:id="482"/>
    <w:bookmarkStart w:name="z49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представлять в установленном законодательством Республики Казахстан порядке интересы Государственного учреждения "Управление активов и государственных закупок города Нур-Султан" в судах;</w:t>
      </w:r>
    </w:p>
    <w:bookmarkEnd w:id="483"/>
    <w:bookmarkStart w:name="z49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полномочия, предусмотренные законодательством Республики Казахстан.</w:t>
      </w:r>
    </w:p>
    <w:bookmarkEnd w:id="484"/>
    <w:bookmarkStart w:name="z496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"Управление активов и государственных закупок города Нур-Султан"</w:t>
      </w:r>
    </w:p>
    <w:bookmarkEnd w:id="485"/>
    <w:bookmarkStart w:name="z49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учреждением "Управление активов и государственных закупок города Нур-Султан" осуществляется руководителем, который несет персональную ответственность за выполнение возложенных на Государственное учреждение "Управление активов и государственных закупок города Нур-Султан" задач и осуществление им своих функций.</w:t>
      </w:r>
    </w:p>
    <w:bookmarkEnd w:id="486"/>
    <w:bookmarkStart w:name="z49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"Управление активов и государственных закупок города Нур-Султан" назначается на должность и освобождается от должности акимом города Нур-Султан.</w:t>
      </w:r>
    </w:p>
    <w:bookmarkEnd w:id="487"/>
    <w:bookmarkStart w:name="z49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"Управление активов и государственных закупок города Нур-Султан"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88"/>
    <w:bookmarkStart w:name="z50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Государственного учреждения "Управление активов и государственных закупок города Нур-Султан":</w:t>
      </w:r>
    </w:p>
    <w:bookmarkEnd w:id="489"/>
    <w:bookmarkStart w:name="z50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устанавливает степень ответственности своих заместителей и руководителей отделов Государственного учреждения "Управление активов и государственных закупок города Нур-Султан";</w:t>
      </w:r>
    </w:p>
    <w:bookmarkEnd w:id="490"/>
    <w:bookmarkStart w:name="z50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сотрудников Государственного учреждения "Управление активов и государственных закупок города Нур-Султан" в соответствии с законодательством Республики Казахстан;</w:t>
      </w:r>
    </w:p>
    <w:bookmarkEnd w:id="491"/>
    <w:bookmarkStart w:name="z50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 решает вопросы поощрения сотрудников Государственного учреждения "Управление активов и государственных закупок города Нур-Султан" и налагает на них дисциплинарные взыскания;</w:t>
      </w:r>
    </w:p>
    <w:bookmarkEnd w:id="492"/>
    <w:bookmarkStart w:name="z50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приказы, обязательные для исполнения сотрудниками Государственного учреждения "Управление активов и государственных закупок города Нур-Султан";</w:t>
      </w:r>
    </w:p>
    <w:bookmarkEnd w:id="493"/>
    <w:bookmarkStart w:name="z50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об отделах Государственного учреждения "Управление активов и государственных закупок города Нур-Султан";</w:t>
      </w:r>
    </w:p>
    <w:bookmarkEnd w:id="494"/>
    <w:bookmarkStart w:name="z50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Государственное учреждение "Управление активов и государственных закупок города Нур-Султан" в государственных органах и организациях в соответствии с законодательством Республики Казахстан;</w:t>
      </w:r>
    </w:p>
    <w:bookmarkEnd w:id="495"/>
    <w:bookmarkStart w:name="z50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Регламент работы Государственного учреждения "Управление активов и государственных закупок города Нур-Султан";</w:t>
      </w:r>
    </w:p>
    <w:bookmarkEnd w:id="496"/>
    <w:bookmarkStart w:name="z50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 противодействию коррупции в Государственном учреждении "Управление активов и государственных закупок города Нур-Султан" и несет за это персональную ответственность;</w:t>
      </w:r>
    </w:p>
    <w:bookmarkEnd w:id="497"/>
    <w:bookmarkStart w:name="z50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имеет право первой подписи руководителя Государственного учреждения "Управление активов и государственных закупок города Нур-Султан" на документах, касающихся обеспечения деятельности Государственного учреждения "Управление активов и государственных закупок города Нур-Султан";</w:t>
      </w:r>
    </w:p>
    <w:bookmarkEnd w:id="498"/>
    <w:bookmarkStart w:name="z51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499"/>
    <w:bookmarkStart w:name="z51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"Управление активов и государственных закупок города Нур-Султан" в период его отсутствия осуществляется лицом, его замещающим, в соответствии с законодательством Республики Казахстан.</w:t>
      </w:r>
    </w:p>
    <w:bookmarkEnd w:id="500"/>
    <w:bookmarkStart w:name="z51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Государственного учреждения "Управление активов и государственных закупок города Нур-Султан" определяет полномочия своих заместителей в соответствии с законодательством Республики Казахстан.</w:t>
      </w:r>
    </w:p>
    <w:bookmarkEnd w:id="501"/>
    <w:bookmarkStart w:name="z513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"Управление активов и государственных закупок города Нур-Султан"</w:t>
      </w:r>
    </w:p>
    <w:bookmarkEnd w:id="502"/>
    <w:bookmarkStart w:name="z51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"Управление активов и государственных закупок города Нур-Султан"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503"/>
    <w:bookmarkStart w:name="z51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"Управление активов и государственных закупок города Нур-Султан"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04"/>
    <w:bookmarkStart w:name="z51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"Управление активов и государственных закупок города Нур-Султан", относится к коммунальной собственности города Нур-Султан.</w:t>
      </w:r>
    </w:p>
    <w:bookmarkEnd w:id="505"/>
    <w:bookmarkStart w:name="z51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"Управление активов и государственных закупок города Нур-Султан"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506"/>
    <w:bookmarkStart w:name="z518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"Управление активов и государственных закупок города Нур-Султан"</w:t>
      </w:r>
    </w:p>
    <w:bookmarkEnd w:id="507"/>
    <w:bookmarkStart w:name="z51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"Управление активов и государственных закупок города Нур-Султан" осуществляются в соответствии с законодательством Республики Казахстан.</w:t>
      </w:r>
    </w:p>
    <w:bookmarkEnd w:id="5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 № 1-449</w:t>
            </w:r>
          </w:p>
        </w:tc>
      </w:tr>
    </w:tbl>
    <w:bookmarkStart w:name="z521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образования города Нур-Султан"</w:t>
      </w:r>
    </w:p>
    <w:bookmarkEnd w:id="509"/>
    <w:bookmarkStart w:name="z522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10"/>
    <w:bookmarkStart w:name="z52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образования города Нур-Султан" является государственным органом Республики Казахстан, осуществляющим руководство в сфере образования города Нур-Султан.</w:t>
      </w:r>
    </w:p>
    <w:bookmarkEnd w:id="511"/>
    <w:bookmarkStart w:name="z524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образования города Нур-Султан"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12"/>
    <w:bookmarkStart w:name="z52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"Управление образования города Нур-Султан"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513"/>
    <w:bookmarkStart w:name="z52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образования города Нур-Султан" вступает в гражданско-правовые отношения от собственного имени.</w:t>
      </w:r>
    </w:p>
    <w:bookmarkEnd w:id="514"/>
    <w:bookmarkStart w:name="z52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образования города Нур-Султан"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515"/>
    <w:bookmarkStart w:name="z52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образования города Нур-Султан"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Государственного учреждения "Управление образования города Нур-Султан" и другими актами, предусмотренными законодательством Республики Казахстан.</w:t>
      </w:r>
    </w:p>
    <w:bookmarkEnd w:id="516"/>
    <w:bookmarkStart w:name="z529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"Управление образования города Нур-Султан" утверждаются в соответствии с законодательством Республики Казахстан.</w:t>
      </w:r>
    </w:p>
    <w:bookmarkEnd w:id="517"/>
    <w:bookmarkStart w:name="z53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Государственного учреждения "Управление образования города Нур-Султан": Республика Казахстан, 010000, город Нур-Султан, район "Сарыарка", улица Бейбітшілік, № 11.</w:t>
      </w:r>
    </w:p>
    <w:bookmarkEnd w:id="518"/>
    <w:bookmarkStart w:name="z53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"Управление образования города Нур-Султан".</w:t>
      </w:r>
    </w:p>
    <w:bookmarkEnd w:id="519"/>
    <w:bookmarkStart w:name="z53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"Управление образования города Нур-Султан".</w:t>
      </w:r>
    </w:p>
    <w:bookmarkEnd w:id="520"/>
    <w:bookmarkStart w:name="z53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"Управление образования города Нур-Султан" осуществляется за счет средств местного бюджета.</w:t>
      </w:r>
    </w:p>
    <w:bookmarkEnd w:id="521"/>
    <w:bookmarkStart w:name="z534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Государственному учреждению "Управление образования города Нур-Султан"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образования города Нур-Султан". </w:t>
      </w:r>
    </w:p>
    <w:bookmarkEnd w:id="522"/>
    <w:bookmarkStart w:name="z53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"Управление образования города Нур-Султан"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23"/>
    <w:bookmarkStart w:name="z536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"Управление образования города Нур-Султан"</w:t>
      </w:r>
    </w:p>
    <w:bookmarkEnd w:id="524"/>
    <w:bookmarkStart w:name="z53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Государственного учреждения "Управление образования города Нур-Султан": обеспечение конституционного права граждан на качественное образование, доступности образовательных услуг, удовлетворение потребностей общества в образовании и государства в квалифицированных специалистах.</w:t>
      </w:r>
    </w:p>
    <w:bookmarkEnd w:id="525"/>
    <w:bookmarkStart w:name="z53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526"/>
    <w:bookmarkStart w:name="z53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единой государственной политики в области дошкольного, начального, основного среднего, общего среднего, дополнительного, технического и профессионального, послесреднего образования с учетом региональных, демографических и других особенностей;</w:t>
      </w:r>
    </w:p>
    <w:bookmarkEnd w:id="527"/>
    <w:bookmarkStart w:name="z54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эффективного функционирования системы образования города Нур-Султан и ее социально-экономическая защита в соответствии с изменяющимися условиями развития общества; </w:t>
      </w:r>
    </w:p>
    <w:bookmarkEnd w:id="528"/>
    <w:bookmarkStart w:name="z54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развития качественного образования и освоения образовательных программ, направленных на формирование, развитие и профессиональное становление личности на основе принципов государственной политики в области образования;</w:t>
      </w:r>
    </w:p>
    <w:bookmarkEnd w:id="529"/>
    <w:bookmarkStart w:name="z54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единой государственной политики по развитию специализированных школ для одаренных детей, специальных организаций образования;</w:t>
      </w:r>
    </w:p>
    <w:bookmarkEnd w:id="530"/>
    <w:bookmarkStart w:name="z54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условий в организациях дошкольного, начального, основного среднего, общего среднего, дополнительного, технического и профессионального образования для детей с особыми образовательными потребностями;</w:t>
      </w:r>
    </w:p>
    <w:bookmarkEnd w:id="531"/>
    <w:bookmarkStart w:name="z54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координации деятельности в сфере профилактики правонарушений, безнадзорности и беспризорности среди несовершеннолетних и антиобщественных действий;</w:t>
      </w:r>
    </w:p>
    <w:bookmarkEnd w:id="532"/>
    <w:bookmarkStart w:name="z545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внедрение и эффективное использование новых технологий обучения, формирование единой образовательной информационной среды, выход в международные глобальные коммуникационные сети;</w:t>
      </w:r>
    </w:p>
    <w:bookmarkEnd w:id="533"/>
    <w:bookmarkStart w:name="z54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повышения социального статуса педагогических работников;</w:t>
      </w:r>
    </w:p>
    <w:bookmarkEnd w:id="534"/>
    <w:bookmarkStart w:name="z54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комплекса мер, связанных с реализацией прав всех категорий детского населения в соответствии с законодательством Республики Казахстан;</w:t>
      </w:r>
    </w:p>
    <w:bookmarkEnd w:id="535"/>
    <w:bookmarkStart w:name="z54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соблюдение норм антикоррупционного законодательства Республики Казахстан;</w:t>
      </w:r>
    </w:p>
    <w:bookmarkEnd w:id="536"/>
    <w:bookmarkStart w:name="z54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реализация гендерной и семейно-демографической политики;</w:t>
      </w:r>
    </w:p>
    <w:bookmarkEnd w:id="537"/>
    <w:bookmarkStart w:name="z55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соблюдение норм гендерного баланса при принятии на работу и продвижении сотрудников;</w:t>
      </w:r>
    </w:p>
    <w:bookmarkEnd w:id="538"/>
    <w:bookmarkStart w:name="z55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иные задачи в соответствии с законодательством Республики Казахстан.</w:t>
      </w:r>
    </w:p>
    <w:bookmarkEnd w:id="539"/>
    <w:bookmarkStart w:name="z55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40"/>
    <w:bookmarkStart w:name="z55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с участием государственных органов управления и других организаций прогнозирования изменений в образовательных потребностях населения, разработка концепций, стратегии эффективного развития системы образования города Нур-Султан, создание и представление региональных и целевых программ, планов развития на утверждение уполномоченному органу, в пределах своей компетенции осуществление мер по их реализации и контроль за исполнением;</w:t>
      </w:r>
    </w:p>
    <w:bookmarkEnd w:id="541"/>
    <w:bookmarkStart w:name="z55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состояния системы образования и уровня удовлетворения общеобразовательных и профессиональных потребностей общества, создание необходимых условий для получения и удовлетворения образовательных потребностей и запросов всех социальных слоев населения города;</w:t>
      </w:r>
    </w:p>
    <w:bookmarkEnd w:id="542"/>
    <w:bookmarkStart w:name="z55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эффективной образовательной деятельности в организациях образования, разработка регионального компонента содержания для всех подведомственных организаций образования;</w:t>
      </w:r>
    </w:p>
    <w:bookmarkEnd w:id="543"/>
    <w:bookmarkStart w:name="z55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прогнозирования тенденций изменения контингента учащихся и воспитанников образовательной сети, определение комплекса мер по развитию в городе новых типов образовательных учреждений для максимального удовлетворения запросов населения и интересов учащихся в выборе форм, типов, профиля и языка обучения;</w:t>
      </w:r>
    </w:p>
    <w:bookmarkEnd w:id="544"/>
    <w:bookmarkStart w:name="z55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заключение договоров и соглашений в сфере образования города Нур-Султан;</w:t>
      </w:r>
    </w:p>
    <w:bookmarkEnd w:id="545"/>
    <w:bookmarkStart w:name="z55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функций уполномоченного органа в отношении коммунальных государственных учреждений и государственных коммунальных казенных предприятий, находящихся в ведении Государственного учреждения "Управление образования города Нур-Султан"; </w:t>
      </w:r>
    </w:p>
    <w:bookmarkEnd w:id="546"/>
    <w:bookmarkStart w:name="z55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решения вопросов развития технического и профессионального, послесреднего образования, выполнения государственного образовательного заказа по подготовке специалистов;</w:t>
      </w:r>
    </w:p>
    <w:bookmarkEnd w:id="547"/>
    <w:bookmarkStart w:name="z56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изучение обеспеченности педагогическими и руководящими кадрами образовательных учреждений города и осуществление прогнозирования их потребностей в подготовке новых специалистов совместно с педагогическими вузами и другими социальными партнерами по переподготовке кадров, создание и совершенствование системы педагогического образования в городе;</w:t>
      </w:r>
    </w:p>
    <w:bookmarkEnd w:id="548"/>
    <w:bookmarkStart w:name="z56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переподготовки и повышения квалификации педагогических, инженерно-педагогических и управленческих кадров для осуществления профессиональной деятельности;</w:t>
      </w:r>
    </w:p>
    <w:bookmarkEnd w:id="549"/>
    <w:bookmarkStart w:name="z56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аттестации педагогических кадров на подтверждение, присвоение квалификационных категорий, осуществление контроля за соблюдением правил проведения аттестации педагогических кадров;</w:t>
      </w:r>
    </w:p>
    <w:bookmarkEnd w:id="550"/>
    <w:bookmarkStart w:name="z56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анализ финансового обеспечения организаций образования, внесение предложений в сфере образования уполномоченным органам по бюджетному планированию и исполнению бюджета;</w:t>
      </w:r>
    </w:p>
    <w:bookmarkEnd w:id="551"/>
    <w:bookmarkStart w:name="z56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функций администратора местных бюджетных программ;</w:t>
      </w:r>
    </w:p>
    <w:bookmarkEnd w:id="552"/>
    <w:bookmarkStart w:name="z56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развитие материально-технической базы, совершенствование финансового обеспечения подведомственных организаций образования;</w:t>
      </w:r>
    </w:p>
    <w:bookmarkEnd w:id="553"/>
    <w:bookmarkStart w:name="z56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реализации государственной политики по управлению государственным имуществом в подведомственных учреждениях и предприятиях;</w:t>
      </w:r>
    </w:p>
    <w:bookmarkEnd w:id="554"/>
    <w:bookmarkStart w:name="z567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нормативных правовых актов в сфере управления государственным имуществом;</w:t>
      </w:r>
    </w:p>
    <w:bookmarkEnd w:id="555"/>
    <w:bookmarkStart w:name="z568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рассмотрение, согласование и утверждение в установленные сроки планов развития подведомственных предприятий и отчеты по их исполнению;</w:t>
      </w:r>
    </w:p>
    <w:bookmarkEnd w:id="556"/>
    <w:bookmarkStart w:name="z569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сохранностью имущества подведомственных учреждений и предприятий;</w:t>
      </w:r>
    </w:p>
    <w:bookmarkEnd w:id="557"/>
    <w:bookmarkStart w:name="z57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дача согласия уполномоченному органу по коммунальному имуществу на изъятие или перераспределение имущества, переданного коммунальному юридическому лицу или приобретенного им в результате собственной хозяйственной деятельности;</w:t>
      </w:r>
    </w:p>
    <w:bookmarkEnd w:id="558"/>
    <w:bookmarkStart w:name="z57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расширение сферы совместной деятельности Государственного учреждения "Управление образования города Нур-Султан" с другими органами государственного и местного управления, общественностью, средствами массовой информации, неправительственными общественными объединениями;</w:t>
      </w:r>
    </w:p>
    <w:bookmarkEnd w:id="559"/>
    <w:bookmarkStart w:name="z57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научно-методической и психолого-медико-педагогического обеспечения для проводимых в городе экспериментальных методик и технологий, касающихся обучения, воспитания, охраны жизни и здоровья учащихся и воспитанников в помощь дошкольным, общеобразовательным, техническим и профессиональным организациям образования города, создание психолого-медико-педагогических, социологических, юридических, диагностических центров. Организация в городе экспериментальных площадок на базе школ, технических и профессиональных организаций образования для внедрения образовательных и профессиональных новых инновационных технологий обучения и воспитания, подготовки кадров;</w:t>
      </w:r>
    </w:p>
    <w:bookmarkEnd w:id="560"/>
    <w:bookmarkStart w:name="z57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комплексной экспертизы нововведения, экспериментальной апробации новых учебных планов и образовательных программ, педагогических и управленческих новаций, рекомендации их к внедрению;</w:t>
      </w:r>
    </w:p>
    <w:bookmarkEnd w:id="561"/>
    <w:bookmarkStart w:name="z57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внесение предложений в Министерство образования и науки Республики Казахстан по разработке нового программно-методического обеспечения;</w:t>
      </w:r>
    </w:p>
    <w:bookmarkEnd w:id="562"/>
    <w:bookmarkStart w:name="z575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оказание содействия службам социальной защиты населения в организации программы технического и профессионального образования молодежи с учетом их потребности;</w:t>
      </w:r>
    </w:p>
    <w:bookmarkEnd w:id="563"/>
    <w:bookmarkStart w:name="z57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бесплатного и льготного питания, проезда и медицинского обслуживания и подвоза к школам обучающихся и воспитанников организаций образования;</w:t>
      </w:r>
    </w:p>
    <w:bookmarkEnd w:id="564"/>
    <w:bookmarkStart w:name="z57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анализ обеспеченности зданиями и сооружениями образовательной и профессиональной системы города и условиями для их функционирования;</w:t>
      </w:r>
    </w:p>
    <w:bookmarkEnd w:id="565"/>
    <w:bookmarkStart w:name="z57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и представление на рассмотрение акима города Нур-Султан предложений по сохранению и развитию материально-технического обеспечения государственных организаций образования, учитывая их потребности;</w:t>
      </w:r>
    </w:p>
    <w:bookmarkEnd w:id="566"/>
    <w:bookmarkStart w:name="z57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анализ обеспеченности образовательных организаций города учебниками и учебно-методической литературой, осуществление государственных закупок и доставки учебников, программно-методических пособий для обновления библиотечных фондов организаций образования;</w:t>
      </w:r>
    </w:p>
    <w:bookmarkEnd w:id="567"/>
    <w:bookmarkStart w:name="z58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документации о поощрении наиболее отличившихся работников образования города, представление в установленном законодательством Республики Казахстан порядке кандидатур к награждению государственными наградами и присвоению почетных званий, а также ведомственными наградами;</w:t>
      </w:r>
    </w:p>
    <w:bookmarkEnd w:id="568"/>
    <w:bookmarkStart w:name="z58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установление прямых связей с другими регионами страны и зарубежными организациями образования, науки и культуры, международными организациями и фондами, участие в международных программах обмена обучающимися, педагогическими и научными работниками, проведение совместных конференций, семинаров, совещаний, тренингов и других мероприятий по вопросам нравственно-духовного воспитания, разработок региональных программ по вопросам образования и охране прав детей;</w:t>
      </w:r>
    </w:p>
    <w:bookmarkEnd w:id="569"/>
    <w:bookmarkStart w:name="z58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мероприятий по противодействию коррупции и правовой грамотности в государственном органе и с подведомственными организациями образования;</w:t>
      </w:r>
    </w:p>
    <w:bookmarkEnd w:id="570"/>
    <w:bookmarkStart w:name="z58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изучение международного опыта и сотрудничества с иностранными юридическими и физическими лицами в пределах своей компетенции по вопросам деятельности Государственного учреждения "Управление образования города Нур-Султан";</w:t>
      </w:r>
    </w:p>
    <w:bookmarkEnd w:id="571"/>
    <w:bookmarkStart w:name="z58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рассмотрение в установленном законодательством Республики Казахстан порядке обращений физических и юридических лиц, ведение приема граждан по личным вопросам, обеспечение выполнения их законных требований и обоснованных просьб, принятие мер для устранения недостатков в деятельности организаций образования;</w:t>
      </w:r>
    </w:p>
    <w:bookmarkEnd w:id="572"/>
    <w:bookmarkStart w:name="z58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контроля и мониторинга за реализацией законодательства Республики Казахстан и международных договоров в области защиты прав детей, а также по вопросам опеки и попечительства, патроната, усыновления (удочерения), охраны прав и законных интересов детей, обеспечения их социальных и правовых гарантий, соблюдения государственных минимальных социальных стандартов, направленных на улучшение жизни детей с учетом региональных особенностей;</w:t>
      </w:r>
    </w:p>
    <w:bookmarkEnd w:id="573"/>
    <w:bookmarkStart w:name="z58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реализации государственной политики по вопросам оказания государственных услуг в сфере образования;</w:t>
      </w:r>
    </w:p>
    <w:bookmarkEnd w:id="574"/>
    <w:bookmarkStart w:name="z58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стимулирование и поддержка социально значимых детских инициатив и проектов, выражающих интересы и права детей;</w:t>
      </w:r>
    </w:p>
    <w:bookmarkEnd w:id="575"/>
    <w:bookmarkStart w:name="z58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комплекса мер по профилактике социального сиротства, насилия и жестокого обращения в отношении детей, наихудших форм детского труда;</w:t>
      </w:r>
    </w:p>
    <w:bookmarkEnd w:id="576"/>
    <w:bookmarkStart w:name="z58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организация работы по выявлению причин и условий, способствующих появлению безнадзорности, беспризорности, правонарушений и других процессов среди несовершеннолетних, проведение работы с неблагополучными семьями, детьми, относящимися к группе "риска"; </w:t>
      </w:r>
    </w:p>
    <w:bookmarkEnd w:id="577"/>
    <w:bookmarkStart w:name="z59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исполнение постановлений Комиссии по делам несовершеннолетних и защите их прав при акимате города Нур-Султан;</w:t>
      </w:r>
    </w:p>
    <w:bookmarkEnd w:id="578"/>
    <w:bookmarkStart w:name="z59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взаимодействия с учреждениями для детей-сирот и детей, оставшихся без попечения родителей, проведение акций милосердия с целью оказания практической помощи в их деятельности;</w:t>
      </w:r>
    </w:p>
    <w:bookmarkEnd w:id="579"/>
    <w:bookmarkStart w:name="z59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координация и контроль за деятельностью организаций образования и специализированных, интернатных учреждений;</w:t>
      </w:r>
    </w:p>
    <w:bookmarkEnd w:id="580"/>
    <w:bookmarkStart w:name="z59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выявление и первичный учет детей, оказавшихся в трудной жизненной ситуации, оказание им помощи и содействия в создании условий для улучшения качества жизни детей и реализации их законных прав;</w:t>
      </w:r>
    </w:p>
    <w:bookmarkEnd w:id="581"/>
    <w:bookmarkStart w:name="z594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мониторинг реализации положений Конвенции о правах ребенка, программ нравственно-духовного воспитания, анализ и прогноз социального благополучия и духовного роста детей, выработка рекомендаций по улучшению качества жизни детей в городе Нур-Султан. Повышение уровня информированности населения о правах ребенка и путях их реализации, пропаганда здорового образа жизни, повышение правовой грамотности подростков;</w:t>
      </w:r>
    </w:p>
    <w:bookmarkEnd w:id="582"/>
    <w:bookmarkStart w:name="z595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организация проведения исследований о положении детей в городе Нур-Султан, подготовка ежегодных отчетов;</w:t>
      </w:r>
    </w:p>
    <w:bookmarkEnd w:id="583"/>
    <w:bookmarkStart w:name="z596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дополнительного образования для детей;</w:t>
      </w:r>
    </w:p>
    <w:bookmarkEnd w:id="584"/>
    <w:bookmarkStart w:name="z597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разработка проектов правовых, а также нормативных правовых актов местного исполнительного органа, касающихся вопросов Государственного учреждения "Управление образования города Нур-Султан" (создание, переименование, реорганизация, ликвидация организаций образования и другие); </w:t>
      </w:r>
    </w:p>
    <w:bookmarkEnd w:id="585"/>
    <w:bookmarkStart w:name="z598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заключение и реализация меморандумов, соглашений и прочих актов с государственными органами и иными юридическими лицами, направленных на достижение конечных результатов деятельности в области образования;</w:t>
      </w:r>
    </w:p>
    <w:bookmarkEnd w:id="586"/>
    <w:bookmarkStart w:name="z599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в интересах местного государственного управления иных полномочий, возлагаемых на местный исполнительный орган законодательством Республики Казахстан;</w:t>
      </w:r>
    </w:p>
    <w:bookmarkEnd w:id="587"/>
    <w:bookmarkStart w:name="z600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организация заказа и обеспечение организаций образования, реализующих общеобразовательные учебные программы основного среднего, общего среднего образования и профессиональные программы технического и профессионального, послесреднего образования, бланками документов государственного образца об образовании и осуществление контроля за их использованием;</w:t>
      </w:r>
    </w:p>
    <w:bookmarkEnd w:id="588"/>
    <w:bookmarkStart w:name="z601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образовательного мониторинга;</w:t>
      </w:r>
    </w:p>
    <w:bookmarkEnd w:id="589"/>
    <w:bookmarkStart w:name="z602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оказание содействия попечительским советам в организациях образования;</w:t>
      </w:r>
    </w:p>
    <w:bookmarkEnd w:id="590"/>
    <w:bookmarkStart w:name="z603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обеспечение методического руководства психологической службой в организациях образования;</w:t>
      </w:r>
    </w:p>
    <w:bookmarkEnd w:id="591"/>
    <w:bookmarkStart w:name="z604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выдача разрешения на обучение в форме экстерната в организациях основного среднего, общего среднего образования, а также в организациях образования, реализующих специализированные и специальные общеобразовательные учебные программы;</w:t>
      </w:r>
    </w:p>
    <w:bookmarkEnd w:id="592"/>
    <w:bookmarkStart w:name="z605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реализация проектов государственно-частного партнерства в области образования;</w:t>
      </w:r>
    </w:p>
    <w:bookmarkEnd w:id="593"/>
    <w:bookmarkStart w:name="z606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разработка проектов государственно-частного партнерства, организация проведения конкурсов по определению частного партнера по проектам государственно-частного партнерства и заключение договоров по итогам конкурсов.</w:t>
      </w:r>
    </w:p>
    <w:bookmarkEnd w:id="594"/>
    <w:bookmarkStart w:name="z607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595"/>
    <w:bookmarkStart w:name="z608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разрабатывать и вносить в установленном порядке проекты по вопросам развития образования города в вышестоящие органы;</w:t>
      </w:r>
    </w:p>
    <w:bookmarkEnd w:id="596"/>
    <w:bookmarkStart w:name="z609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проводить социально-педагогическую экспертизу проектов и программ, разработанных государственными органами и другими организациями в сфере образования; </w:t>
      </w:r>
    </w:p>
    <w:bookmarkEnd w:id="597"/>
    <w:bookmarkStart w:name="z610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(по согласованию) уточнения, изменения и дополнения в содержание базового компонента образования, учебные планы, программы и другие учебно-методические документы;</w:t>
      </w:r>
    </w:p>
    <w:bookmarkEnd w:id="598"/>
    <w:bookmarkStart w:name="z611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и получать информацию по вопросам своей компетенции от государственных органов, иных организаций и должностных лиц;</w:t>
      </w:r>
    </w:p>
    <w:bookmarkEnd w:id="599"/>
    <w:bookmarkStart w:name="z612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интересы Государственного учреждения "Управление образования города Нур-Султан" во всех компетентных государственных, административных органах, а также в судебных и правоохранительных органах;</w:t>
      </w:r>
    </w:p>
    <w:bookmarkEnd w:id="600"/>
    <w:bookmarkStart w:name="z613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предлагать отмену на территории города решений местных исполнительных органов, нормативных и методических документов учреждений и служб города, входящих в противоречие с законодательством Республики Казахстан в сфере образования;</w:t>
      </w:r>
    </w:p>
    <w:bookmarkEnd w:id="601"/>
    <w:bookmarkStart w:name="z614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привлекать (по согласованию) научно-исследовательские коллективы, организации, центры, отдельных ученых и других лиц для разработки и реализации научного и информационного обеспечения развития сферы образования города на договорной и контрактной основе;</w:t>
      </w:r>
    </w:p>
    <w:bookmarkEnd w:id="602"/>
    <w:bookmarkStart w:name="z615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присваивать и подтверждать квалификационные категории педагогическим работникам;</w:t>
      </w:r>
    </w:p>
    <w:bookmarkEnd w:id="603"/>
    <w:bookmarkStart w:name="z616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утверждать структуру и предельную штатную численность государственных организаций образования.</w:t>
      </w:r>
    </w:p>
    <w:bookmarkEnd w:id="604"/>
    <w:bookmarkStart w:name="z617" w:id="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"Управление образования города Нур-Султан"</w:t>
      </w:r>
    </w:p>
    <w:bookmarkEnd w:id="605"/>
    <w:bookmarkStart w:name="z618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Государственного учреждения "Управление образования города Нур-Султан" осуществляется руководителем, который несет персональную ответственность за выполнение возложенных на Государственное учреждение "Управление образования города Нур-Султан" задач и осуществление им своих функций.</w:t>
      </w:r>
    </w:p>
    <w:bookmarkEnd w:id="606"/>
    <w:bookmarkStart w:name="z619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"Управление образования города Нур-Султан" назначается на должность и освобождается от должности акимом города Нур-Султан в соответствии с законодательством Республики Казахстан.</w:t>
      </w:r>
    </w:p>
    <w:bookmarkEnd w:id="607"/>
    <w:bookmarkStart w:name="z620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"Управление образования города Нур-Султан"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608"/>
    <w:bookmarkStart w:name="z621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Государственного учреждения "Управление образования города Нур-Султан":</w:t>
      </w:r>
    </w:p>
    <w:bookmarkEnd w:id="609"/>
    <w:bookmarkStart w:name="z622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устанавливает степень ответственности своих заместителей и руководителей отделов Государственного учреждения "Управление образования города Нур-Султан";</w:t>
      </w:r>
    </w:p>
    <w:bookmarkEnd w:id="610"/>
    <w:bookmarkStart w:name="z623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сотрудников Государственного учреждения "Управление образования города Нур-Султан" в соответствии с законодательством Республики Казахстан;</w:t>
      </w:r>
    </w:p>
    <w:bookmarkEnd w:id="611"/>
    <w:bookmarkStart w:name="z624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 решает вопросы поощрения и награждения сотрудников Государственного учреждения "Управление образования города Нур-Султан" и налагает на них дисциплинарные взыскания;</w:t>
      </w:r>
    </w:p>
    <w:bookmarkEnd w:id="612"/>
    <w:bookmarkStart w:name="z625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приказы, инструкции, обязательные для исполнения работниками Государственного учреждения "Управление образования города Нур-Султан", организациями образования, подведомственных Государственному учреждению "Управление образования города Нур-Султан";</w:t>
      </w:r>
    </w:p>
    <w:bookmarkEnd w:id="613"/>
    <w:bookmarkStart w:name="z626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положение об отделах Государственного учреждения "Управление образования города Нур-Султан";</w:t>
      </w:r>
    </w:p>
    <w:bookmarkEnd w:id="614"/>
    <w:bookmarkStart w:name="z627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и освобождает руководителей организаций образования, подведомственных Государственному учреждению "Управление образования города Нур-Султан", поощряет и налагает взыскания, принимает иные меры воздействия по поддержанию трудовой дисциплины в соответствии с законодательством Республики Казахстан;</w:t>
      </w:r>
    </w:p>
    <w:bookmarkEnd w:id="615"/>
    <w:bookmarkStart w:name="z628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 по противодействию коррупции в Государственном учреждении "Управление образования города Нур-Султан" и несет за это персональную ответственность;</w:t>
      </w:r>
    </w:p>
    <w:bookmarkEnd w:id="616"/>
    <w:bookmarkStart w:name="z629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представляет интересы Государственного учреждения "Управление образования города Нур-Султан" в государственных органах и организациях в соответствии с законодательством Республики Казахстан;</w:t>
      </w:r>
    </w:p>
    <w:bookmarkEnd w:id="617"/>
    <w:bookmarkStart w:name="z630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618"/>
    <w:bookmarkStart w:name="z631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"Управление образования города Нур-Султан" в период его отсутствия осуществляется лицом, его замещающим, в соответствии с законодательством Республики Казахстан.</w:t>
      </w:r>
    </w:p>
    <w:bookmarkEnd w:id="619"/>
    <w:bookmarkStart w:name="z632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Государственного учреждения "Управление образования города Нур-Султан" определяет полномочия своих заместителей в соответствии с законодательством Республики Казахстан.</w:t>
      </w:r>
    </w:p>
    <w:bookmarkEnd w:id="620"/>
    <w:bookmarkStart w:name="z633" w:id="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"Управление образования города Нур-Султан"</w:t>
      </w:r>
    </w:p>
    <w:bookmarkEnd w:id="621"/>
    <w:bookmarkStart w:name="z634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"Управление образования города Нур-Султан"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622"/>
    <w:bookmarkStart w:name="z635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"Управление образования города Нур-Султан"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23"/>
    <w:bookmarkStart w:name="z636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"Управление образования города Нур-Султан", относится к коммунальной собственности города Нур-Султан.</w:t>
      </w:r>
    </w:p>
    <w:bookmarkEnd w:id="624"/>
    <w:bookmarkStart w:name="z637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"Управление образования города Нур-Султан"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625"/>
    <w:bookmarkStart w:name="z638" w:id="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"Управление образования города Нур-Султан"</w:t>
      </w:r>
    </w:p>
    <w:bookmarkEnd w:id="626"/>
    <w:bookmarkStart w:name="z639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Государственного учреждения "Управление образования города Нур-Султан" осуществляются в соответствии с законодательством Республики Казахстан. </w:t>
      </w:r>
    </w:p>
    <w:bookmarkEnd w:id="627"/>
    <w:bookmarkStart w:name="z640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"Управление образования города Нур-Султан":</w:t>
      </w:r>
    </w:p>
    <w:bookmarkEnd w:id="628"/>
    <w:bookmarkStart w:name="z641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"Ясли-сад № 1 "Бәйтерек" акимата города Астаны;</w:t>
      </w:r>
    </w:p>
    <w:bookmarkEnd w:id="629"/>
    <w:bookmarkStart w:name="z642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"Ясли-сад № 2 "Батыр" акимата города Астаны;</w:t>
      </w:r>
    </w:p>
    <w:bookmarkEnd w:id="630"/>
    <w:bookmarkStart w:name="z643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казенное предприятие "Ясли-сад № 3 "Күншуақ" акимата города Астаны;</w:t>
      </w:r>
    </w:p>
    <w:bookmarkEnd w:id="631"/>
    <w:bookmarkStart w:name="z644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коммунальное казенное предприятие "Ясли-сад № 4 "Аружан" акимата города Астаны";</w:t>
      </w:r>
    </w:p>
    <w:bookmarkEnd w:id="632"/>
    <w:bookmarkStart w:name="z645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коммунальное казенное предприятие "Ясли-сад № 5 "Ақбота" акимата города Астаны";</w:t>
      </w:r>
    </w:p>
    <w:bookmarkEnd w:id="633"/>
    <w:bookmarkStart w:name="z646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коммунальное казенное предприятие "Ясли-сад № 6 "Көктем" акимата города Астаны;</w:t>
      </w:r>
    </w:p>
    <w:bookmarkEnd w:id="634"/>
    <w:bookmarkStart w:name="z647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коммунальное казенное предприятие "Ясли-сад № 7 "Аққу" акимата города Астаны";</w:t>
      </w:r>
    </w:p>
    <w:bookmarkEnd w:id="635"/>
    <w:bookmarkStart w:name="z648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коммунальное казенное предприятие "Ясли-сад № 8 "Думан" акимата города Астаны";</w:t>
      </w:r>
    </w:p>
    <w:bookmarkEnd w:id="636"/>
    <w:bookmarkStart w:name="z649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коммунальное казенное предприятие "Ясли-сад № 10 "Бөбек" акимата города Астаны";</w:t>
      </w:r>
    </w:p>
    <w:bookmarkEnd w:id="637"/>
    <w:bookmarkStart w:name="z650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коммунальное казенное предприятие "Ясли-сад № 11 "Гауhар" акимата города Астаны";</w:t>
      </w:r>
    </w:p>
    <w:bookmarkEnd w:id="638"/>
    <w:bookmarkStart w:name="z651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коммунальное казенное предприятие "Ясли-сад № 12 "Қарлыаш" акимата города Астаны;</w:t>
      </w:r>
    </w:p>
    <w:bookmarkEnd w:id="639"/>
    <w:bookmarkStart w:name="z652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коммунальное казенное предприятие "Ясли-сад № 13 "Тұлпар" акимата города Астаны;</w:t>
      </w:r>
    </w:p>
    <w:bookmarkEnd w:id="640"/>
    <w:bookmarkStart w:name="z653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коммунальное казенное предприятие "Ясли-сад № 14 "Ақбөпе" акимата города Астаны";</w:t>
      </w:r>
    </w:p>
    <w:bookmarkEnd w:id="641"/>
    <w:bookmarkStart w:name="z654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коммунальное казенное предприятие "Ясли-сад № 15 "Дарын" акимата города Астаны;</w:t>
      </w:r>
    </w:p>
    <w:bookmarkEnd w:id="642"/>
    <w:bookmarkStart w:name="z655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коммунальное казенное предприятие "Ясли-сад № 16 "Шағала" акимата города Астаны;</w:t>
      </w:r>
    </w:p>
    <w:bookmarkEnd w:id="643"/>
    <w:bookmarkStart w:name="z656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коммунальное казенное предприятие "Ясли-сад № 18 "Аяжан" акимата города Астаны;</w:t>
      </w:r>
    </w:p>
    <w:bookmarkEnd w:id="644"/>
    <w:bookmarkStart w:name="z657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коммунальное казенное предприятие "Ясли-сад № 19 "Балбөбек" акимата города Астаны";</w:t>
      </w:r>
    </w:p>
    <w:bookmarkEnd w:id="645"/>
    <w:bookmarkStart w:name="z658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коммунальное казенное предприятие "Ясли-сад № 20 "Арайлым" акимата города Астаны;</w:t>
      </w:r>
    </w:p>
    <w:bookmarkEnd w:id="646"/>
    <w:bookmarkStart w:name="z659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коммунальное казенное предприятие "Ясли-сад № 21 "Гүлдер" акимата города Астаны";</w:t>
      </w:r>
    </w:p>
    <w:bookmarkEnd w:id="647"/>
    <w:bookmarkStart w:name="z660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коммунальное казенное предприятие "Ясли-сад № 22 "Әлем" акимата города Астаны";</w:t>
      </w:r>
    </w:p>
    <w:bookmarkEnd w:id="648"/>
    <w:bookmarkStart w:name="z661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Коммунальное государственное учреждение "Ясли-сад № 23 "Алтын бесік" для детей с нарушением зрения" акимата города Астаны;</w:t>
      </w:r>
    </w:p>
    <w:bookmarkEnd w:id="649"/>
    <w:bookmarkStart w:name="z662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коммунальное казенное предприятие "Ясли-сад № 24 "Айналайын" акимата города Астаны;</w:t>
      </w:r>
    </w:p>
    <w:bookmarkEnd w:id="650"/>
    <w:bookmarkStart w:name="z663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Государственное коммунальное казенное предприятие "Ясли-сад № 25 "Таңшолпан" акимата города Астаны;</w:t>
      </w:r>
    </w:p>
    <w:bookmarkEnd w:id="651"/>
    <w:bookmarkStart w:name="z664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Государственное коммунальное казенное предприятие "Ясли-сад № 26 "Үміт" акимата города Астаны;</w:t>
      </w:r>
    </w:p>
    <w:bookmarkEnd w:id="652"/>
    <w:bookmarkStart w:name="z665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Государственное коммунальное казенное предприятие "Ясли-сад № 27 "Балауса" акимата города Астаны;</w:t>
      </w:r>
    </w:p>
    <w:bookmarkEnd w:id="653"/>
    <w:bookmarkStart w:name="z666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Коммунальное государственное учреждение "Санаторный ясли-сад "№ 28 "Жұлдыз" акимата города Астаны;</w:t>
      </w:r>
    </w:p>
    <w:bookmarkEnd w:id="654"/>
    <w:bookmarkStart w:name="z667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Государственное коммунальное казенное предприятие "Ясли-сад № 28 "Ақ қайың" Управления образования г. Астаны";</w:t>
      </w:r>
    </w:p>
    <w:bookmarkEnd w:id="655"/>
    <w:bookmarkStart w:name="z668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Государственное коммунальное казенное предприятие "Ясли-сад № 30 "Қайнар" акимата города Астаны;</w:t>
      </w:r>
    </w:p>
    <w:bookmarkEnd w:id="656"/>
    <w:bookmarkStart w:name="z669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Государственное коммунальное казенное предприятие "Ясли-сад № 31 "Ақ сұңқар" акимата города Астаны;</w:t>
      </w:r>
    </w:p>
    <w:bookmarkEnd w:id="657"/>
    <w:bookmarkStart w:name="z670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Государственное коммунальное казенное предприятие "Ясли-сад № 32 "Балдәурен" акимата города Астаны";</w:t>
      </w:r>
    </w:p>
    <w:bookmarkEnd w:id="658"/>
    <w:bookmarkStart w:name="z671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Государственное коммунальное казенное предприятие "Ясли-сад № 33 "Алтын дән" акимата города Астаны;</w:t>
      </w:r>
    </w:p>
    <w:bookmarkEnd w:id="659"/>
    <w:bookmarkStart w:name="z672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Государственное коммунальное казенное предприятие "Ясли-сад № 34 "Ақ бидай" акимата города Астаны";</w:t>
      </w:r>
    </w:p>
    <w:bookmarkEnd w:id="660"/>
    <w:bookmarkStart w:name="z673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Государственное коммунальное казенное предприятие "Ясли-сад № 35 "Ертегі" акимата города Астаны";</w:t>
      </w:r>
    </w:p>
    <w:bookmarkEnd w:id="661"/>
    <w:bookmarkStart w:name="z674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Государственное коммунальное казенное предприятие "Ясли-сад № 37 "Арман" акимата города Астаны";</w:t>
      </w:r>
    </w:p>
    <w:bookmarkEnd w:id="662"/>
    <w:bookmarkStart w:name="z675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Государственное коммунальное казенное предприятие "Ясли-сад № 38 "Шаттық" акимата города Астаны;</w:t>
      </w:r>
    </w:p>
    <w:bookmarkEnd w:id="663"/>
    <w:bookmarkStart w:name="z676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Государственное коммунальное казенное предприятие "Ясли-сад № 39 "Меруерт" акимата города Астаны;</w:t>
      </w:r>
    </w:p>
    <w:bookmarkEnd w:id="664"/>
    <w:bookmarkStart w:name="z677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Государственное коммунальное казенное предприятие "Ясли-сад № 40 "Құлпынай" акимата города Астаны;</w:t>
      </w:r>
    </w:p>
    <w:bookmarkEnd w:id="665"/>
    <w:bookmarkStart w:name="z678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Государственное коммунальное казенное предприятие "Ясли-сад № 41 "Балдырған" акимата города Астаны;</w:t>
      </w:r>
    </w:p>
    <w:bookmarkEnd w:id="666"/>
    <w:bookmarkStart w:name="z679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Государственное коммунальное казенное предприятие "Ясли-сад № 43 "Қызғалдақ" акимата города Астаны;</w:t>
      </w:r>
    </w:p>
    <w:bookmarkEnd w:id="667"/>
    <w:bookmarkStart w:name="z680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Государственное коммунальное казенное предприятие "Ясли-сад № 44 "Үркер" акимата города Астаны;</w:t>
      </w:r>
    </w:p>
    <w:bookmarkEnd w:id="668"/>
    <w:bookmarkStart w:name="z681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Государственное коммунальное казенное предприятие "Ясли-сад № 45 "Самұрық" акимата города Астаны;</w:t>
      </w:r>
    </w:p>
    <w:bookmarkEnd w:id="669"/>
    <w:bookmarkStart w:name="z682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Коммунальное государственное учреждение "Санаторный ясли-сад № 46 "Самал" акимата города Астаны;</w:t>
      </w:r>
    </w:p>
    <w:bookmarkEnd w:id="670"/>
    <w:bookmarkStart w:name="z683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Государственное коммунальное казенное предприятие "Ясли-сад № 47 "Ақ желкен" акимата города Астаны;</w:t>
      </w:r>
    </w:p>
    <w:bookmarkEnd w:id="671"/>
    <w:bookmarkStart w:name="z684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Государственное коммунальное казенное предприятие "Ясли-сад № 48 "Ақ көгершін" акимата города Астаны;</w:t>
      </w:r>
    </w:p>
    <w:bookmarkEnd w:id="672"/>
    <w:bookmarkStart w:name="z685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Государственное коммунальное казенное предприятие "Ясли-сад № 49 "Алтынай" акимата города Астаны;</w:t>
      </w:r>
    </w:p>
    <w:bookmarkEnd w:id="673"/>
    <w:bookmarkStart w:name="z686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Государственное коммунальное казенное предприятие "Ясли-сад № 50 "Жұлдыз" акимата города Астаны;</w:t>
      </w:r>
    </w:p>
    <w:bookmarkEnd w:id="674"/>
    <w:bookmarkStart w:name="z687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Государственное коммунальное казенное предприятие "Ясли-сад № 52 "Еркетай" акимата города Астаны;</w:t>
      </w:r>
    </w:p>
    <w:bookmarkEnd w:id="675"/>
    <w:bookmarkStart w:name="z688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Государственное коммунальное казенное предприятие "Ясли-сад № 53 "Мерей" акимата города Астаны;</w:t>
      </w:r>
    </w:p>
    <w:bookmarkEnd w:id="676"/>
    <w:bookmarkStart w:name="z689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Государственное коммунальное казенное предприятие "Ясли-сад № 54 "Нұр-Ай" акимата города Астаны;</w:t>
      </w:r>
    </w:p>
    <w:bookmarkEnd w:id="677"/>
    <w:bookmarkStart w:name="z690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Государственное коммунальное казенное предприятие "Ясли-сад № 55 "Қарақат" акимата города Астаны;</w:t>
      </w:r>
    </w:p>
    <w:bookmarkEnd w:id="678"/>
    <w:bookmarkStart w:name="z691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Государственное коммунальное казенное предприятие "Ясли-сад № 56 "Береке" акимата города Астаны;</w:t>
      </w:r>
    </w:p>
    <w:bookmarkEnd w:id="679"/>
    <w:bookmarkStart w:name="z692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Государственное коммунальное казенное предприятие "Ясли-сад № 57 "Салтанат" Управления образования города Астаны;</w:t>
      </w:r>
    </w:p>
    <w:bookmarkEnd w:id="680"/>
    <w:bookmarkStart w:name="z693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Государственное коммунальное казенное предприятие "Ясли-сад № 58 "Өркен" Управления образования города Астаны;</w:t>
      </w:r>
    </w:p>
    <w:bookmarkEnd w:id="681"/>
    <w:bookmarkStart w:name="z694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Государственное коммунальное казенное предприятие "Ясли-сад № 59 "Аққанат" акимата города Астаны;</w:t>
      </w:r>
    </w:p>
    <w:bookmarkEnd w:id="682"/>
    <w:bookmarkStart w:name="z695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Государственное коммунальное казенное предприятие "Ясли-сад № 60 "Арай" акимата города Астаны;</w:t>
      </w:r>
    </w:p>
    <w:bookmarkEnd w:id="683"/>
    <w:bookmarkStart w:name="z696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Государственное коммунальное казенное предприятие "Ясли-сад № 61 "Шолпан" акимата города Астаны;</w:t>
      </w:r>
    </w:p>
    <w:bookmarkEnd w:id="684"/>
    <w:bookmarkStart w:name="z697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Государственное коммунальное казенное предприятие "Ясли-сад № 62 "Нұрсәуле" акимата города Астаны;</w:t>
      </w:r>
    </w:p>
    <w:bookmarkEnd w:id="685"/>
    <w:bookmarkStart w:name="z698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Государственное коммунальное казенное предприятие "Ясли-сад № 63 "Әсем-Ай" акимата города Астаны;</w:t>
      </w:r>
    </w:p>
    <w:bookmarkEnd w:id="686"/>
    <w:bookmarkStart w:name="z699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Государственное коммунальное казенное предприятие "Специальный детский сад № 64 "Асыл бөбек" акимата города Астаны; </w:t>
      </w:r>
    </w:p>
    <w:bookmarkEnd w:id="687"/>
    <w:bookmarkStart w:name="z700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Государственное коммунальное казенное предприятие "Ясли-сад № 65 "Бал бала" акимата города Астаны;</w:t>
      </w:r>
    </w:p>
    <w:bookmarkEnd w:id="688"/>
    <w:bookmarkStart w:name="z701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Государственное коммунальное казенное предприятие "Ясли-сад № 66 "Толағай" акимата города Астаны;</w:t>
      </w:r>
    </w:p>
    <w:bookmarkEnd w:id="689"/>
    <w:bookmarkStart w:name="z702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Государственное коммунальное казенное предприятие "Ясли-сад № 67 "Шұғыла" акимата города Астаны;</w:t>
      </w:r>
    </w:p>
    <w:bookmarkEnd w:id="690"/>
    <w:bookmarkStart w:name="z703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Государственное коммунальное казенное предприятие "Ясли-сад № 68 "Балбұлақ" акимата города Астаны;</w:t>
      </w:r>
    </w:p>
    <w:bookmarkEnd w:id="691"/>
    <w:bookmarkStart w:name="z704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Государственное коммунальное казенное предприятие "Ясли-сад № 69 "Еркем-ай" акимата города Астаны;</w:t>
      </w:r>
    </w:p>
    <w:bookmarkEnd w:id="692"/>
    <w:bookmarkStart w:name="z705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Государственное коммунальное казенное предприятие "Ясли-сад № 70 "Құлыншақ" акимата города Астаны;</w:t>
      </w:r>
    </w:p>
    <w:bookmarkEnd w:id="693"/>
    <w:bookmarkStart w:name="z706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Государственное коммунальное казенное предприятие "Ясли-сад № 71 "Мөлдір" акимата города Астаны;</w:t>
      </w:r>
    </w:p>
    <w:bookmarkEnd w:id="694"/>
    <w:bookmarkStart w:name="z707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Государственное коммунальное казенное предприятие "Ясли-сад № 72 "Жанарым" акимата города Астаны;</w:t>
      </w:r>
    </w:p>
    <w:bookmarkEnd w:id="695"/>
    <w:bookmarkStart w:name="z708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Государственное коммунальное казенное предприятие "Ясли-сад № 73 "Аяулым" акимата города Астаны;</w:t>
      </w:r>
    </w:p>
    <w:bookmarkEnd w:id="696"/>
    <w:bookmarkStart w:name="z709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Государственное коммунальное казенное предприятие "Ясли-сад № 74 "Дәурен" акимата города Астаны;</w:t>
      </w:r>
    </w:p>
    <w:bookmarkEnd w:id="697"/>
    <w:bookmarkStart w:name="z710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Государственное коммунальное казенное предприятие "Ясли-сад № 75 "Балалық шақ" акимата города Астаны;</w:t>
      </w:r>
    </w:p>
    <w:bookmarkEnd w:id="698"/>
    <w:bookmarkStart w:name="z711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Государственное коммунальное казенное предприятие "Ясли-сад № 76 "Әдемі" акимата города Астаны;</w:t>
      </w:r>
    </w:p>
    <w:bookmarkEnd w:id="699"/>
    <w:bookmarkStart w:name="z712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Государственное коммунальное казенное предприятие "Ясли-сад № 77 "Қошақан" акимата города Астаны;</w:t>
      </w:r>
    </w:p>
    <w:bookmarkEnd w:id="700"/>
    <w:bookmarkStart w:name="z713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Государственное коммунальное казенное предприятие "Ясли-сад № 78 "Асыл" акимата города Астаны;</w:t>
      </w:r>
    </w:p>
    <w:bookmarkEnd w:id="701"/>
    <w:bookmarkStart w:name="z714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Государственное коммунальное казенное предприятие "Ясли-сад № 79 "Шабыт" акимата города Астаны;</w:t>
      </w:r>
    </w:p>
    <w:bookmarkEnd w:id="702"/>
    <w:bookmarkStart w:name="z715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Государственное коммунальное казенное предприятие "Ясли-сад № 80 "Ботақан" акимата города Астаны;</w:t>
      </w:r>
    </w:p>
    <w:bookmarkEnd w:id="703"/>
    <w:bookmarkStart w:name="z716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Государственное коммунальное казенное предприятие "Ясли-сад № 81 "Әсемгүл" акимата города Астаны;</w:t>
      </w:r>
    </w:p>
    <w:bookmarkEnd w:id="704"/>
    <w:bookmarkStart w:name="z717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Государственное коммунальное казенное предприятие "Ясли-сад № 82 "Айару" акимата города Астаны;</w:t>
      </w:r>
    </w:p>
    <w:bookmarkEnd w:id="705"/>
    <w:bookmarkStart w:name="z718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Государственное коммунальное казенное предприятие "Ясли-сад № 83 "Жансая" акимата города Астаны;</w:t>
      </w:r>
    </w:p>
    <w:bookmarkEnd w:id="706"/>
    <w:bookmarkStart w:name="z719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Государственное коммунальное казенное предприятие "Ясли-сад № 84 "Кәусар" акимата города Астаны;</w:t>
      </w:r>
    </w:p>
    <w:bookmarkEnd w:id="707"/>
    <w:bookmarkStart w:name="z720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Коммунальное государственное учреждение "Санаторный ясли-сад № 85 "Мейіржан" акимата города Астаны;</w:t>
      </w:r>
    </w:p>
    <w:bookmarkEnd w:id="708"/>
    <w:bookmarkStart w:name="z721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Государственное коммунальное казенное предприятие "Ясли-сад № 86 "Зияткер" акимата города Астаны;</w:t>
      </w:r>
    </w:p>
    <w:bookmarkEnd w:id="709"/>
    <w:bookmarkStart w:name="z722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Государственное коммунальное казенное предприятие "Ясли-сад № 87 "Қадыр" акимата города Астаны;</w:t>
      </w:r>
    </w:p>
    <w:bookmarkEnd w:id="710"/>
    <w:bookmarkStart w:name="z723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Государственное коммунальное казенное предприятие "Ясли-сад № 88 "Баян сұлу" акимата города Астаны;</w:t>
      </w:r>
    </w:p>
    <w:bookmarkEnd w:id="711"/>
    <w:bookmarkStart w:name="z724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Государственное коммунальное казенное предприятие "Ясли-сад № 89 "Қыз Жібек" акимата города Астаны;</w:t>
      </w:r>
    </w:p>
    <w:bookmarkEnd w:id="712"/>
    <w:bookmarkStart w:name="z725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Государственное коммунальное казенное предприятие "Ясли-сад № 90 "Еркежан" акимата города Астаны;</w:t>
      </w:r>
    </w:p>
    <w:bookmarkEnd w:id="713"/>
    <w:bookmarkStart w:name="z726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Государственное коммунальное казенное предприятие "Ясли-сад № 91 "Еңлік" акимата города Астаны;</w:t>
      </w:r>
    </w:p>
    <w:bookmarkEnd w:id="714"/>
    <w:bookmarkStart w:name="z727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Государственное коммунальное казенное предприятие "Ясли-сад № 92 "Жауқазын" акимата города Астаны;</w:t>
      </w:r>
    </w:p>
    <w:bookmarkEnd w:id="715"/>
    <w:bookmarkStart w:name="z728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Государственное коммунальное казенное предприятие "Ясли-сад № 93 "Айгөлек" акимата города Астаны;</w:t>
      </w:r>
    </w:p>
    <w:bookmarkEnd w:id="716"/>
    <w:bookmarkStart w:name="z729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Государственное коммунальное казенное предприятие "Ясли-сад № 94 "Сұңқар" акимата города Астаны;</w:t>
      </w:r>
    </w:p>
    <w:bookmarkEnd w:id="717"/>
    <w:bookmarkStart w:name="z730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Государственное коммунальное казенное предприятие "Ясли-сад № 95 "Алматы" акимата города Астаны;</w:t>
      </w:r>
    </w:p>
    <w:bookmarkEnd w:id="718"/>
    <w:bookmarkStart w:name="z731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91) Государственное коммунальное казенное предприятие "Гуманитарный колледж" Управления образования города Астаны; </w:t>
      </w:r>
    </w:p>
    <w:bookmarkEnd w:id="719"/>
    <w:bookmarkStart w:name="z73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Коммунальное государственное казенное предприятие "Политехнический колледж" Управления образования г. Астаны";</w:t>
      </w:r>
    </w:p>
    <w:bookmarkEnd w:id="720"/>
    <w:bookmarkStart w:name="z73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93) Государственное коммунальное казенное предприятие "Колледж экономики, технологии и стандартизации пищевых производств" Управления образования города Астаны; </w:t>
      </w:r>
    </w:p>
    <w:bookmarkEnd w:id="721"/>
    <w:bookmarkStart w:name="z734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Государственное коммунальное предприятие на праве хозяйственного ведения "Высший колледж транспорта и коммуникаций" акимата города Астаны;</w:t>
      </w:r>
    </w:p>
    <w:bookmarkEnd w:id="722"/>
    <w:bookmarkStart w:name="z735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Государственное коммунальное казенное предприятие "Строительно-технический колледж" акимата города Астаны;</w:t>
      </w:r>
    </w:p>
    <w:bookmarkEnd w:id="723"/>
    <w:bookmarkStart w:name="z736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Государственное коммунальное казенное предприятие "Колледж общественного питания и сервиса" акимата города Астаны;</w:t>
      </w:r>
    </w:p>
    <w:bookmarkEnd w:id="724"/>
    <w:bookmarkStart w:name="z737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Государственное коммунальное казенное предприятие "Технологический колледж" акимата города Астаны;</w:t>
      </w:r>
    </w:p>
    <w:bookmarkEnd w:id="725"/>
    <w:bookmarkStart w:name="z738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Государственное коммунальное казенное предприятие "Технический колледж" акимата города Астаны;</w:t>
      </w:r>
    </w:p>
    <w:bookmarkEnd w:id="726"/>
    <w:bookmarkStart w:name="z739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Государственное коммунальное казенное предприятие "Колледж энергетики и связи" акимата города Астаны;</w:t>
      </w:r>
    </w:p>
    <w:bookmarkEnd w:id="727"/>
    <w:bookmarkStart w:name="z740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Государственное коммунальное казенное предприятие "Многопрофильный колледж" акимата города Астаны;</w:t>
      </w:r>
    </w:p>
    <w:bookmarkEnd w:id="728"/>
    <w:bookmarkStart w:name="z741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101) Государственное коммунальное казенное предприятие "Дворец школьников имени Махамбета Утемисова" Управления образования города Астаны; </w:t>
      </w:r>
    </w:p>
    <w:bookmarkEnd w:id="729"/>
    <w:bookmarkStart w:name="z742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Государственное коммунальное казенное предприятие "Дворец школьников" акимата города Астаны;</w:t>
      </w:r>
    </w:p>
    <w:bookmarkEnd w:id="730"/>
    <w:bookmarkStart w:name="z743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Государственное коммунальное казенное предприятие "Детская музыкальная школа № 1" акимата города Астаны;</w:t>
      </w:r>
    </w:p>
    <w:bookmarkEnd w:id="731"/>
    <w:bookmarkStart w:name="z744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Государственное коммунальное казенное предприятие "Детская музыкальная школа № 2" акимата города Астаны;</w:t>
      </w:r>
    </w:p>
    <w:bookmarkEnd w:id="732"/>
    <w:bookmarkStart w:name="z745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Государственное коммунальное казенное предприятие "Детская музыкальная школа № 3" акимата города Астаны;</w:t>
      </w:r>
    </w:p>
    <w:bookmarkEnd w:id="733"/>
    <w:bookmarkStart w:name="z746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Государственное коммунальное казенное предприятие "Школа искусств № 1" Управления образования города Астаны;</w:t>
      </w:r>
    </w:p>
    <w:bookmarkEnd w:id="734"/>
    <w:bookmarkStart w:name="z747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Государственное коммунальное казенное предприятие "Школа искусств № 2" Управления образования города Астаны;</w:t>
      </w:r>
    </w:p>
    <w:bookmarkEnd w:id="735"/>
    <w:bookmarkStart w:name="z748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Государственное коммунальное казенное предприятие "Детская художественная школа" Управления образования города Астаны;</w:t>
      </w:r>
    </w:p>
    <w:bookmarkEnd w:id="736"/>
    <w:bookmarkStart w:name="z749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Государственное коммунальное казенное предприятие "Центр технического творчества" Управления образования города Астаны;</w:t>
      </w:r>
    </w:p>
    <w:bookmarkEnd w:id="737"/>
    <w:bookmarkStart w:name="z750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Государственное коммунальное казенное предприятие "Детско-юношеский центр "Шығыс" акимата города Астаны;</w:t>
      </w:r>
    </w:p>
    <w:bookmarkEnd w:id="738"/>
    <w:bookmarkStart w:name="z751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Государственному коммунальному казенному предприятию "Центр детско-юношеского туризма и краеведения" акимата города Астаны;</w:t>
      </w:r>
    </w:p>
    <w:bookmarkEnd w:id="739"/>
    <w:bookmarkStart w:name="z752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Коммунальное государственное учреждение "Центр модернизации образования" акимата города Астаны;</w:t>
      </w:r>
    </w:p>
    <w:bookmarkEnd w:id="740"/>
    <w:bookmarkStart w:name="z753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Коммунальное государственное учреждение "Центр развития одаренности и психологического сопровождения "Астана дарыны" акимата города Астаны;</w:t>
      </w:r>
    </w:p>
    <w:bookmarkEnd w:id="741"/>
    <w:bookmarkStart w:name="z754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Коммунальное государственное учреждение "Школа-лицей № 1" акимата города Астаны;</w:t>
      </w:r>
    </w:p>
    <w:bookmarkEnd w:id="742"/>
    <w:bookmarkStart w:name="z755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Коммунальное государственное учреждение "Школа-гимназия № 2 имени Гафу Каирбекова" акимата города Астаны;</w:t>
      </w:r>
    </w:p>
    <w:bookmarkEnd w:id="743"/>
    <w:bookmarkStart w:name="z756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Коммунальное государственное учреждение "Школа-гимназия № 3" акимата города Астаны;</w:t>
      </w:r>
    </w:p>
    <w:bookmarkEnd w:id="744"/>
    <w:bookmarkStart w:name="z757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Коммунальное государственное учреждение "Школа-гимназия № 4 имени Жамбыла Жабаева" акимата города Астаны;</w:t>
      </w:r>
    </w:p>
    <w:bookmarkEnd w:id="745"/>
    <w:bookmarkStart w:name="z758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Государственное учреждение "Гимназия № 5" Управления образования города Астаны;</w:t>
      </w:r>
    </w:p>
    <w:bookmarkEnd w:id="746"/>
    <w:bookmarkStart w:name="z759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Коммунальное государственное учреждение "Гимназия № 6" акимата города Астаны;</w:t>
      </w:r>
    </w:p>
    <w:bookmarkEnd w:id="747"/>
    <w:bookmarkStart w:name="z760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Государственное учреждение "Школа-гимназия № 7 имени Гали Орманова" Управления образования города Астаны;</w:t>
      </w:r>
    </w:p>
    <w:bookmarkEnd w:id="748"/>
    <w:bookmarkStart w:name="z761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Государственное учреждение "Средняя школа № 8" Управления образования города Астаны;</w:t>
      </w:r>
    </w:p>
    <w:bookmarkEnd w:id="749"/>
    <w:bookmarkStart w:name="z762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Коммунальное государственное учреждение "Школа № 9 для одаренных детей "Зерде" акимата города Астаны;</w:t>
      </w:r>
    </w:p>
    <w:bookmarkEnd w:id="750"/>
    <w:bookmarkStart w:name="z763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Коммунальное государственное учреждение "Школа-гимназия № 10" акимата города Астаны;</w:t>
      </w:r>
    </w:p>
    <w:bookmarkEnd w:id="751"/>
    <w:bookmarkStart w:name="z764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Коммунальное государственное учреждение "Комплекс Детский сад – начальная школа № 12" акимата города Астаны;</w:t>
      </w:r>
    </w:p>
    <w:bookmarkEnd w:id="752"/>
    <w:bookmarkStart w:name="z765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Государственное учреждение "Средняя школа № 13" Управления образования города Астаны;</w:t>
      </w:r>
    </w:p>
    <w:bookmarkEnd w:id="753"/>
    <w:bookmarkStart w:name="z766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Государственное учреждение "Школа-гимназия № 14" Управления образования города Астаны;</w:t>
      </w:r>
    </w:p>
    <w:bookmarkEnd w:id="754"/>
    <w:bookmarkStart w:name="z767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Государственное учреждение "Школа-лицей № 15" Управления образования города Астаны;</w:t>
      </w:r>
    </w:p>
    <w:bookmarkEnd w:id="755"/>
    <w:bookmarkStart w:name="z768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Государственное учреждение "Средняя школа № 16 имени Толегена Айбергенова" Управления образования города Астаны;</w:t>
      </w:r>
    </w:p>
    <w:bookmarkEnd w:id="756"/>
    <w:bookmarkStart w:name="z769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Государственное учреждение "Школа-гимназия № 17 имени Акана Курманова" Управления образования города Астаны;</w:t>
      </w:r>
    </w:p>
    <w:bookmarkEnd w:id="757"/>
    <w:bookmarkStart w:name="z770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Государственное учреждение "Средняя школа № 18" Управления образования города Астаны;</w:t>
      </w:r>
    </w:p>
    <w:bookmarkEnd w:id="758"/>
    <w:bookmarkStart w:name="z771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Государственное учреждение "Средняя школа № 19" Управления образования города Астаны;</w:t>
      </w:r>
    </w:p>
    <w:bookmarkEnd w:id="759"/>
    <w:bookmarkStart w:name="z772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Коммунальное государственное учреждение "Средняя школа № 20" акимата города Астаны;</w:t>
      </w:r>
    </w:p>
    <w:bookmarkEnd w:id="760"/>
    <w:bookmarkStart w:name="z773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Государственное учреждение "Средняя школа № 21" Управления образования города Астаны;</w:t>
      </w:r>
    </w:p>
    <w:bookmarkEnd w:id="761"/>
    <w:bookmarkStart w:name="z774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Коммунальное государственное учреждение "Школа-гимназия № 22" акимата города Астаны;</w:t>
      </w:r>
    </w:p>
    <w:bookmarkEnd w:id="762"/>
    <w:bookmarkStart w:name="z775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Коммунальное государственное учреждение "Средняя школа № 23 акимата города Астаны;</w:t>
      </w:r>
    </w:p>
    <w:bookmarkEnd w:id="763"/>
    <w:bookmarkStart w:name="z776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Государственное учреждение "Средняя школа № 24" Управления образования города Астаны;</w:t>
      </w:r>
    </w:p>
    <w:bookmarkEnd w:id="764"/>
    <w:bookmarkStart w:name="z777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Государственное учреждение "Средняя школа № 25" Управления образования города Астаны;</w:t>
      </w:r>
    </w:p>
    <w:bookmarkEnd w:id="765"/>
    <w:bookmarkStart w:name="z778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Коммунальное государственное учреждение "Школа-гимназия № 26" акимата города Астаны;</w:t>
      </w:r>
    </w:p>
    <w:bookmarkEnd w:id="766"/>
    <w:bookmarkStart w:name="z779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Государственное учреждение "Школа-лицей № 27" Управления образования города Астаны;</w:t>
      </w:r>
    </w:p>
    <w:bookmarkEnd w:id="767"/>
    <w:bookmarkStart w:name="z780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Коммунальное государственное учреждение "Школа-лицей № 28" акимата города Астаны;</w:t>
      </w:r>
    </w:p>
    <w:bookmarkEnd w:id="768"/>
    <w:bookmarkStart w:name="z781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Коммунальное государственное учреждение "Средняя школа № 29" акимата города Астаны;</w:t>
      </w:r>
    </w:p>
    <w:bookmarkEnd w:id="769"/>
    <w:bookmarkStart w:name="z782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Государственное учреждение "Школа-гимназия № 30" Управления образования города Астаны;</w:t>
      </w:r>
    </w:p>
    <w:bookmarkEnd w:id="770"/>
    <w:bookmarkStart w:name="z783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Государственное учреждение "Школа-гимназия № 31" Управления образования города Астаны;</w:t>
      </w:r>
    </w:p>
    <w:bookmarkEnd w:id="771"/>
    <w:bookmarkStart w:name="z784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Государственное учреждение "Школа-гимназия № 32" Управления образования города Астаны;</w:t>
      </w:r>
    </w:p>
    <w:bookmarkEnd w:id="772"/>
    <w:bookmarkStart w:name="z785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Государственное учреждение "Комплекс "Детский сад – начальная школа № 33 имени Нуркена Абдирова" Управления образования города Астаны;</w:t>
      </w:r>
    </w:p>
    <w:bookmarkEnd w:id="773"/>
    <w:bookmarkStart w:name="z786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Коммунальное государственное учреждение "Средняя школа № 34" акимата города Астаны;</w:t>
      </w:r>
    </w:p>
    <w:bookmarkEnd w:id="774"/>
    <w:bookmarkStart w:name="z787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Государственное учреждение "Школа-лицей № 35" Управления образования города Астаны;</w:t>
      </w:r>
    </w:p>
    <w:bookmarkEnd w:id="775"/>
    <w:bookmarkStart w:name="z788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Государственное учреждение "Средняя школа № 36" Управления образования города Астаны;</w:t>
      </w:r>
    </w:p>
    <w:bookmarkEnd w:id="776"/>
    <w:bookmarkStart w:name="z789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Государственное учреждение "Средняя школа № 37 имени Сырбая Мауленова" Управления образования города Астаны;</w:t>
      </w:r>
    </w:p>
    <w:bookmarkEnd w:id="777"/>
    <w:bookmarkStart w:name="z790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Коммунальное государственное учреждение "Школа-лицей № 38" акимата города Астаны;</w:t>
      </w:r>
    </w:p>
    <w:bookmarkEnd w:id="778"/>
    <w:bookmarkStart w:name="z791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Государственное учреждение "Вечерняя (сменная) школа № 39" Управления образования города Астаны;</w:t>
      </w:r>
    </w:p>
    <w:bookmarkEnd w:id="779"/>
    <w:bookmarkStart w:name="z792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Коммунальное государственное учреждение "Школа-лицей № 40 имени Алькея Маргулана" акимата города Астаны;</w:t>
      </w:r>
    </w:p>
    <w:bookmarkEnd w:id="780"/>
    <w:bookmarkStart w:name="z793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Государственное учреждение "Средняя школа № 41" Управления образования города Астаны;</w:t>
      </w:r>
    </w:p>
    <w:bookmarkEnd w:id="781"/>
    <w:bookmarkStart w:name="z794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Коммунальное государственное учреждение "Средняя школа № 42" акимата города Астаны;</w:t>
      </w:r>
    </w:p>
    <w:bookmarkEnd w:id="782"/>
    <w:bookmarkStart w:name="z795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Государственное учреждение "Средняя школа № 43" Управления образования города Астаны;</w:t>
      </w:r>
    </w:p>
    <w:bookmarkEnd w:id="783"/>
    <w:bookmarkStart w:name="z796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Коммунальное государственное учреждение "Средняя школа № 44" акимата города Астаны;</w:t>
      </w:r>
    </w:p>
    <w:bookmarkEnd w:id="784"/>
    <w:bookmarkStart w:name="z797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Государственное учреждение "Средняя школа № 45" Управления образования города Астаны;</w:t>
      </w:r>
    </w:p>
    <w:bookmarkEnd w:id="785"/>
    <w:bookmarkStart w:name="z798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Государственное учреждение "Комплекс "Детский сад-школа – гимназия № 46" Управления образования города Астаны;</w:t>
      </w:r>
    </w:p>
    <w:bookmarkEnd w:id="786"/>
    <w:bookmarkStart w:name="z799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Государственное учреждение "Комплекс "Детский сад-школа – гимназия № 47" Управления образования города Астаны;</w:t>
      </w:r>
    </w:p>
    <w:bookmarkEnd w:id="787"/>
    <w:bookmarkStart w:name="z800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Государственное учреждение "Школа-лицей № 48" Управления образования города Астаны;</w:t>
      </w:r>
    </w:p>
    <w:bookmarkEnd w:id="788"/>
    <w:bookmarkStart w:name="z801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Государственное учреждение "Средняя школа № 49" Управления образования города Астаны;</w:t>
      </w:r>
    </w:p>
    <w:bookmarkEnd w:id="789"/>
    <w:bookmarkStart w:name="z802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Коммунальное государственное учреждение "Школа-лицей "Қазғарыш" № 50 имени Райымбек батыра" акимата города Астаны;</w:t>
      </w:r>
    </w:p>
    <w:bookmarkEnd w:id="790"/>
    <w:bookmarkStart w:name="z803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Коммунальное государственное учреждение "Школа-гимназия № 51" акимата города Астаны;</w:t>
      </w:r>
    </w:p>
    <w:bookmarkEnd w:id="791"/>
    <w:bookmarkStart w:name="z804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Государственное учреждение "Школа-гимназия № 52" Управления образования города Астаны;</w:t>
      </w:r>
    </w:p>
    <w:bookmarkEnd w:id="792"/>
    <w:bookmarkStart w:name="z805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Государственное учреждение "Школа-лицей № 53" Управления образования города Астаны;</w:t>
      </w:r>
    </w:p>
    <w:bookmarkEnd w:id="793"/>
    <w:bookmarkStart w:name="z806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Государственное учреждение "Школа-лицей № 54" Управления образования города Астаны;</w:t>
      </w:r>
    </w:p>
    <w:bookmarkEnd w:id="794"/>
    <w:bookmarkStart w:name="z807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Государственное учреждение "Средняя школа № 55" Управления образования города Астаны;</w:t>
      </w:r>
    </w:p>
    <w:bookmarkEnd w:id="795"/>
    <w:bookmarkStart w:name="z808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Коммунальное государственное учреждение "Школа-лицей № 56" акимата города Астаны;</w:t>
      </w:r>
    </w:p>
    <w:bookmarkEnd w:id="796"/>
    <w:bookmarkStart w:name="z809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Государственное учреждение "Средняя школа № 57" Управления образования города Астаны;</w:t>
      </w:r>
    </w:p>
    <w:bookmarkEnd w:id="797"/>
    <w:bookmarkStart w:name="z810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Коммунальное государственное учреждение "Школа-гимназия № 58" акимата города Астаны;</w:t>
      </w:r>
    </w:p>
    <w:bookmarkEnd w:id="798"/>
    <w:bookmarkStart w:name="z811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Государственное учреждение "Школа-лицей № 59" Управления образования города Астаны;</w:t>
      </w:r>
    </w:p>
    <w:bookmarkEnd w:id="799"/>
    <w:bookmarkStart w:name="z812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Коммунальное государственное учреждение "Школа-лицей № 60" акимата города Астаны;</w:t>
      </w:r>
    </w:p>
    <w:bookmarkEnd w:id="800"/>
    <w:bookmarkStart w:name="z813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Государственное учреждение "Средняя школа № 61" Управления образования города Астаны;</w:t>
      </w:r>
    </w:p>
    <w:bookmarkEnd w:id="801"/>
    <w:bookmarkStart w:name="z814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Коммунальное государственное учреждение "Школа-лицей № 62" акимата города Астаны;</w:t>
      </w:r>
    </w:p>
    <w:bookmarkEnd w:id="802"/>
    <w:bookmarkStart w:name="z815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Коммунальное государственное учреждение "Школа-гимназия № 63 акимата города Астаны;</w:t>
      </w:r>
    </w:p>
    <w:bookmarkEnd w:id="803"/>
    <w:bookmarkStart w:name="z816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Государственное учреждение "Школа-лицей № 64" Управления образования города Астаны;</w:t>
      </w:r>
    </w:p>
    <w:bookmarkEnd w:id="804"/>
    <w:bookmarkStart w:name="z817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Государственное учреждение "Школа-гимназия № 65" Управления образования города Астаны;</w:t>
      </w:r>
    </w:p>
    <w:bookmarkEnd w:id="805"/>
    <w:bookmarkStart w:name="z818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Коммунальное государственное учреждение "Школа-лицей № 66" акимата города Астаны;</w:t>
      </w:r>
    </w:p>
    <w:bookmarkEnd w:id="806"/>
    <w:bookmarkStart w:name="z819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Государственное учреждение "Гимназия № 67" Управления образования города Астаны;</w:t>
      </w:r>
    </w:p>
    <w:bookmarkEnd w:id="807"/>
    <w:bookmarkStart w:name="z820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Коммунальное государственное учреждение "Школа-гимназия № 68" акимата города Астаны;</w:t>
      </w:r>
    </w:p>
    <w:bookmarkEnd w:id="808"/>
    <w:bookmarkStart w:name="z821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Коммунальное государственное учреждение "Школа-гимназия № 69" акимата города Астаны;</w:t>
      </w:r>
    </w:p>
    <w:bookmarkEnd w:id="809"/>
    <w:bookmarkStart w:name="z822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Коммунальное государственное учреждение "Школа-лицей № 70" акимата города Астаны;</w:t>
      </w:r>
    </w:p>
    <w:bookmarkEnd w:id="810"/>
    <w:bookmarkStart w:name="z823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Коммунальное государственное учреждение "Школа-лицей № 71" акимата города Астаны;</w:t>
      </w:r>
    </w:p>
    <w:bookmarkEnd w:id="811"/>
    <w:bookmarkStart w:name="z824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Коммунальное государственное учреждение "Школа-лицей № 72" акимата города Астаны;</w:t>
      </w:r>
    </w:p>
    <w:bookmarkEnd w:id="812"/>
    <w:bookmarkStart w:name="z825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Коммунальное государственное учреждение "Школа-лицей № 73" акимата города Астаны;</w:t>
      </w:r>
    </w:p>
    <w:bookmarkEnd w:id="813"/>
    <w:bookmarkStart w:name="z826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Коммунальное государственное учреждение "Школа-гимназия № 74" акимата города Астаны;</w:t>
      </w:r>
    </w:p>
    <w:bookmarkEnd w:id="814"/>
    <w:bookmarkStart w:name="z827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Коммунальное государственное учреждение "Школа-гимназия № 75" акимата города Астаны;</w:t>
      </w:r>
    </w:p>
    <w:bookmarkEnd w:id="815"/>
    <w:bookmarkStart w:name="z828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Коммунальное государственное учреждение "Школа-лицей № 76" акимата города Астаны;</w:t>
      </w:r>
    </w:p>
    <w:bookmarkEnd w:id="816"/>
    <w:bookmarkStart w:name="z829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Коммунальное государственное учреждение "Школа-гимназия № 77" акимата города Астаны;</w:t>
      </w:r>
    </w:p>
    <w:bookmarkEnd w:id="817"/>
    <w:bookmarkStart w:name="z830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Коммунальное государственное учреждение "Школа-гимназия № 78" акимата города Астаны;</w:t>
      </w:r>
    </w:p>
    <w:bookmarkEnd w:id="818"/>
    <w:bookmarkStart w:name="z831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Коммунальное государственное учреждение "Школа-лицей № 79" акимата города Астаны;</w:t>
      </w:r>
    </w:p>
    <w:bookmarkEnd w:id="819"/>
    <w:bookmarkStart w:name="z832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Коммунальное государственное учреждение "Школа-гимназия № 80" акимата города Астаны;</w:t>
      </w:r>
    </w:p>
    <w:bookmarkEnd w:id="820"/>
    <w:bookmarkStart w:name="z833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Коммунальное государственное учреждение "Специализированная гимназия № 81 Astana English School" акимата города Астаны;</w:t>
      </w:r>
    </w:p>
    <w:bookmarkEnd w:id="821"/>
    <w:bookmarkStart w:name="z834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Коммунальное государственное учреждение "Специализированный лицей № 82 "Дарын" акимата города Астаны;</w:t>
      </w:r>
    </w:p>
    <w:bookmarkEnd w:id="822"/>
    <w:bookmarkStart w:name="z835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Коммунальное государственное учреждение "Школа-гимназия № 83" акимата города Астаны;</w:t>
      </w:r>
    </w:p>
    <w:bookmarkEnd w:id="823"/>
    <w:bookmarkStart w:name="z836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Коммунальное государственное учреждение "Школа-лицей № 84" акимата города Астаны;</w:t>
      </w:r>
    </w:p>
    <w:bookmarkEnd w:id="824"/>
    <w:bookmarkStart w:name="z837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Коммунальное государственное учреждение "Школа-лицей № 85" акимата города Астаны;</w:t>
      </w:r>
    </w:p>
    <w:bookmarkEnd w:id="825"/>
    <w:bookmarkStart w:name="z838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Коммунальное государственное учреждение "Школа-гимназия № 86" акимата города Астаны;</w:t>
      </w:r>
    </w:p>
    <w:bookmarkEnd w:id="826"/>
    <w:bookmarkStart w:name="z839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Коммунальное государственное учреждение "Лицей-интернат "Білім-инновация" для одаренных юношей" акимата города Астаны;</w:t>
      </w:r>
    </w:p>
    <w:bookmarkEnd w:id="827"/>
    <w:bookmarkStart w:name="z840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Коммунальное государственное учреждение "Лицей-интернат "Білім-инновация" для одаренных девочек" акимата города Астаны;</w:t>
      </w:r>
    </w:p>
    <w:bookmarkEnd w:id="828"/>
    <w:bookmarkStart w:name="z841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Коммунальное государственное учреждение "Профессионально-технический колледж" акимата города Астаны;</w:t>
      </w:r>
    </w:p>
    <w:bookmarkEnd w:id="829"/>
    <w:bookmarkStart w:name="z842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Государственное учреждение "Специальная школа-интернат № 1" акимата города Астаны;</w:t>
      </w:r>
    </w:p>
    <w:bookmarkEnd w:id="830"/>
    <w:bookmarkStart w:name="z843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Государственное учреждение "Специальная школа № 2" акимата города Астаны;</w:t>
      </w:r>
    </w:p>
    <w:bookmarkEnd w:id="831"/>
    <w:bookmarkStart w:name="z844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Коммунальное государственное учреждение "Детский дом" акимата города Астаны;</w:t>
      </w:r>
    </w:p>
    <w:bookmarkEnd w:id="832"/>
    <w:bookmarkStart w:name="z845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Коммунальное государственное учреждение "Центр адаптации несовершеннолетних" акимата города Астаны;</w:t>
      </w:r>
    </w:p>
    <w:bookmarkEnd w:id="833"/>
    <w:bookmarkStart w:name="z846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Коммунальное государственное учреждение "Психолого-медико-педагогическая консультация № 1" акимата города Астаны;</w:t>
      </w:r>
    </w:p>
    <w:bookmarkEnd w:id="834"/>
    <w:bookmarkStart w:name="z847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Коммунальное государственное учреждение "Психолого-медико-педагогическая консультация № 2" акимата города Астаны;</w:t>
      </w:r>
    </w:p>
    <w:bookmarkEnd w:id="835"/>
    <w:bookmarkStart w:name="z848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Коммунальное государственное учреждение "Психолого-медико-педагогическая консультация № 3" акимата города Астаны;</w:t>
      </w:r>
    </w:p>
    <w:bookmarkEnd w:id="836"/>
    <w:bookmarkStart w:name="z849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Коммунальное государственное учреждение "Психолого-медико-педагогическая консультация № 4" акимата города Астаны;</w:t>
      </w:r>
    </w:p>
    <w:bookmarkEnd w:id="837"/>
    <w:bookmarkStart w:name="z850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Коммунальное государственное учреждение "Психолого-медико-педагогическая консультация № 5" акимата города Астаны;</w:t>
      </w:r>
    </w:p>
    <w:bookmarkEnd w:id="838"/>
    <w:bookmarkStart w:name="z851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Государственное учреждение "Реабилитационный центр № 1" акимата города Астаны;</w:t>
      </w:r>
    </w:p>
    <w:bookmarkEnd w:id="839"/>
    <w:bookmarkStart w:name="z852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Государственное учреждение "Реабилитационный центр № 2" акимата города Астаны;</w:t>
      </w:r>
    </w:p>
    <w:bookmarkEnd w:id="840"/>
    <w:bookmarkStart w:name="z853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Коммунальное государственное учреждение "Кабинет психолого-педагогической коррекции № 1" акимата города Астаны;</w:t>
      </w:r>
    </w:p>
    <w:bookmarkEnd w:id="841"/>
    <w:bookmarkStart w:name="z854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Коммунальное государственное учреждение "Кабинет психолого-педагогической коррекции № 2" акимата города Астаны;</w:t>
      </w:r>
    </w:p>
    <w:bookmarkEnd w:id="842"/>
    <w:bookmarkStart w:name="z855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Коммунальное государственное учреждение "Кабинет психолого-педагогической коррекции № 3" акимата города Астаны;</w:t>
      </w:r>
    </w:p>
    <w:bookmarkEnd w:id="843"/>
    <w:bookmarkStart w:name="z856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Коммунальное государственное учреждение "Кабинет психолого-педагогической коррекции № 4" акимата города Астаны.</w:t>
      </w:r>
    </w:p>
    <w:bookmarkEnd w:id="8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 № 1-449</w:t>
            </w:r>
          </w:p>
        </w:tc>
      </w:tr>
    </w:tbl>
    <w:bookmarkStart w:name="z858" w:id="8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занятости и социальной защиты города Нур-Султан"</w:t>
      </w:r>
    </w:p>
    <w:bookmarkEnd w:id="845"/>
    <w:bookmarkStart w:name="z859" w:id="8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46"/>
    <w:bookmarkStart w:name="z860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"Управление занятости и социальной защиты города Нур-Султан" является государственным органом Республики Казахстан, уполномоченным на осуществление функций государственного управления в области занятости, социальной защиты и обеспечения населения города Нур-Султан доступным жильем. </w:t>
      </w:r>
    </w:p>
    <w:bookmarkEnd w:id="847"/>
    <w:bookmarkStart w:name="z861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занятости и социальной защиты города Нур-Султан" не имеет ведомств.</w:t>
      </w:r>
    </w:p>
    <w:bookmarkEnd w:id="848"/>
    <w:bookmarkStart w:name="z862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"Управление занятости и социальной защиты города Нур-Султан"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49"/>
    <w:bookmarkStart w:name="z863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занятости и социальной защиты города Нур-Султан"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50"/>
    <w:bookmarkStart w:name="z864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занятости и социальной защиты города Нур-Султан" вступает в гражданско-правовые отношения от собственного имени.</w:t>
      </w:r>
    </w:p>
    <w:bookmarkEnd w:id="851"/>
    <w:bookmarkStart w:name="z865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Государственное учреждение "Управление занятости и социальной защиты города Нур-Султан"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852"/>
    <w:bookmarkStart w:name="z866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"Управление занятости и социальной защиты города Нур-Султан"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Государственного учреждения "Управление занятости и социальной защиты города Нур-Султан", и другими актами, предусмотренными законодательством Республики Казахстан.</w:t>
      </w:r>
    </w:p>
    <w:bookmarkEnd w:id="853"/>
    <w:bookmarkStart w:name="z867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занятости и социальной защиты города Нур-Султан" утверждаются в соответствии с законодательством Республики Казахстан.</w:t>
      </w:r>
    </w:p>
    <w:bookmarkEnd w:id="854"/>
    <w:bookmarkStart w:name="z868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"Управление занятости и социальной защиты города Нур-Султан": Республика Казахстан, 010000, город Нур-Султан, район "Есиль", улица Достык, № 13.</w:t>
      </w:r>
    </w:p>
    <w:bookmarkEnd w:id="855"/>
    <w:bookmarkStart w:name="z869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"Управление занятости и социальной защиты города Нур-Султан".</w:t>
      </w:r>
    </w:p>
    <w:bookmarkEnd w:id="856"/>
    <w:bookmarkStart w:name="z870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"Управление занятости и социальной защиты города Нур-Султан".</w:t>
      </w:r>
    </w:p>
    <w:bookmarkEnd w:id="857"/>
    <w:bookmarkStart w:name="z871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"Управление занятости и социальной защиты города Нур-Султан" осуществляется из республиканского и местного бюджетов.</w:t>
      </w:r>
    </w:p>
    <w:bookmarkEnd w:id="858"/>
    <w:bookmarkStart w:name="z872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"Управление занятости и социальной защиты города Нур-Султан"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занятости и социальной защиты города Нур-Султан".</w:t>
      </w:r>
    </w:p>
    <w:bookmarkEnd w:id="859"/>
    <w:bookmarkStart w:name="z873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"Управление занятости и социальной защиты города Нур-Султан"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60"/>
    <w:bookmarkStart w:name="z874" w:id="8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"Управление занятости и социальной защиты города Нур-Султан"</w:t>
      </w:r>
    </w:p>
    <w:bookmarkEnd w:id="861"/>
    <w:bookmarkStart w:name="z875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"Управление занятости и социальной защиты города Нур-Султан": обеспечение продуктивной занятости, повышение уровня социального обеспечения населения города Нур-Султан, обеспечение населения доступным жильем.</w:t>
      </w:r>
    </w:p>
    <w:bookmarkEnd w:id="862"/>
    <w:bookmarkStart w:name="z876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реализация государственной политики в области занятости и социальной защиты населения города Нур-Султан в соответствии с принципом гендерного равенства, обеспечение предоставления жилья из коммунального жилищного фонда или жилища, арендованного местным исполнительным органом в частном жилищном фонде.</w:t>
      </w:r>
    </w:p>
    <w:bookmarkEnd w:id="863"/>
    <w:bookmarkStart w:name="z877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864"/>
    <w:bookmarkStart w:name="z878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работы городских межведомственных комиссий по вопросам, входящим в компетенцию Государственного учреждения "Управление занятости и социальной защиты города Нур-Султан";</w:t>
      </w:r>
    </w:p>
    <w:bookmarkEnd w:id="865"/>
    <w:bookmarkStart w:name="z879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 прогноз состояния рынка труда;</w:t>
      </w:r>
    </w:p>
    <w:bookmarkEnd w:id="866"/>
    <w:bookmarkStart w:name="z880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реализация мероприятий по снижению уровня безработицы и обеспечению занятости населения в рамках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населения";</w:t>
      </w:r>
    </w:p>
    <w:bookmarkEnd w:id="867"/>
    <w:bookmarkStart w:name="z881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защиты внутреннего рынка труда путем регулирования использования иностранной рабочей силы;</w:t>
      </w:r>
    </w:p>
    <w:bookmarkEnd w:id="868"/>
    <w:bookmarkStart w:name="z882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регистрация лиц, ищущих работу в качестве безработных,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населения";</w:t>
      </w:r>
    </w:p>
    <w:bookmarkEnd w:id="869"/>
    <w:bookmarkStart w:name="z883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информирование населения и соответствующих органов о состоянии рынка труда в городе Нур-Султан;</w:t>
      </w:r>
    </w:p>
    <w:bookmarkEnd w:id="870"/>
    <w:bookmarkStart w:name="z884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присвоение статуса оралмана;</w:t>
      </w:r>
    </w:p>
    <w:bookmarkEnd w:id="871"/>
    <w:bookmarkStart w:name="z885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условий для временного пребывания этнических мигрантов в Центре временного размещения оралманов;</w:t>
      </w:r>
    </w:p>
    <w:bookmarkEnd w:id="872"/>
    <w:bookmarkStart w:name="z886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совместно с органами исполнительной власти – разработка, реализация социальных программ и обеспечение их выполнения;</w:t>
      </w:r>
    </w:p>
    <w:bookmarkEnd w:id="873"/>
    <w:bookmarkStart w:name="z887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формирование банка данных по инвалидам, участникам Великой Отечественной войны, лицам, приравненным к ним, труженикам тыла, жертвам политических репрессий, многодетным семьям, оралманам и пенсионерам по возрасту;</w:t>
      </w:r>
    </w:p>
    <w:bookmarkEnd w:id="874"/>
    <w:bookmarkStart w:name="z888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реализация Закона Республики Казахстан "О льготах и социальной защите участников, инвалидов Великой Отечественной войны и лиц, приравненных к ним";</w:t>
      </w:r>
    </w:p>
    <w:bookmarkEnd w:id="875"/>
    <w:bookmarkStart w:name="z889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координация работы по реализации Закона Республики Казахстан "О социальной защите инвалидов в Республике Казахстан";</w:t>
      </w:r>
    </w:p>
    <w:bookmarkEnd w:id="876"/>
    <w:bookmarkStart w:name="z890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обеспечение социальной реабилитации инвалидов в соответствии с индивидуальной программой реабилитации инвалидов; </w:t>
      </w:r>
    </w:p>
    <w:bookmarkEnd w:id="877"/>
    <w:bookmarkStart w:name="z891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функций органа опеки и попечительства в отношении недееспособных и ограниченно дееспособных совершеннолетних лиц, а также в отношении их имущества и имущества лиц, признанных по решению суда безвестно отсутствующими и умершими;</w:t>
      </w:r>
    </w:p>
    <w:bookmarkEnd w:id="878"/>
    <w:bookmarkStart w:name="z892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координация работы по оказанию специальных социальных услуг в области социальной защиты населения в условиях стационара, полустационара, оказания услуг на дому, временного пребывания, жертвам бытового насилия и принятие решения о предоставлении специальных социальных услуг;</w:t>
      </w:r>
    </w:p>
    <w:bookmarkEnd w:id="879"/>
    <w:bookmarkStart w:name="z893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назначение и выплата социальных пособий, предусмотренных законодательством Республики Казахстан, и оказание других видов социальной помощи за счет средств местного бюджета;</w:t>
      </w:r>
    </w:p>
    <w:bookmarkEnd w:id="880"/>
    <w:bookmarkStart w:name="z894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регистрация и учет граждан, пострадавших вследствие ядерных испытаний на Семипалатинском испытательном ядерном полигоне;</w:t>
      </w:r>
    </w:p>
    <w:bookmarkEnd w:id="881"/>
    <w:bookmarkStart w:name="z895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участие в судах по отдельным категориям дел, участие Государственного учреждения "Управление занятости и социальной защиты города Нур-Султан" в которых обязательно в соответствии с гражданским процессуальным законодательством Республики Казахстан;</w:t>
      </w:r>
    </w:p>
    <w:bookmarkEnd w:id="882"/>
    <w:bookmarkStart w:name="z896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решения о постановке (снятии, восстановлении, сохранении) на учет граждан Республики Казахстан, нуждающихся в жилище из коммунального жилищного фонда или жилище, арендованном местным исполнительным органом в частном жилищном фонде;</w:t>
      </w:r>
    </w:p>
    <w:bookmarkEnd w:id="883"/>
    <w:bookmarkStart w:name="z897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учета граждан Республики Казахстан, нуждающихся в жилище из коммунального жилищного фонда или жилище, арендованном местным исполнительным органом в частном жилищном фонде;</w:t>
      </w:r>
    </w:p>
    <w:bookmarkEnd w:id="884"/>
    <w:bookmarkStart w:name="z898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подготовка материалов, вносимых на рассмотрение Жилищной комиссии акимата города Нур-Султан по вопросам предоставления и приватизации жилья из коммунального жилищного фонда;</w:t>
      </w:r>
    </w:p>
    <w:bookmarkEnd w:id="885"/>
    <w:bookmarkStart w:name="z899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подготовка материалов, вносимых на рассмотрение и утверждение акимата города Нур-Султан, по вопросам предоставления жилища из коммунального жилищного фонда;</w:t>
      </w:r>
    </w:p>
    <w:bookmarkEnd w:id="886"/>
    <w:bookmarkStart w:name="z900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инвентаризации списков граждан, состоящих на учете нуждающихся в жилище из коммунального жилищного фонда или жилище, арендованном местным исполнительным органом в частном жилищном фонде;</w:t>
      </w:r>
    </w:p>
    <w:bookmarkEnd w:id="887"/>
    <w:bookmarkStart w:name="z901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контроль за соблюдением очередности и законности при предоставлении жилья из коммунального жилищного фонда;</w:t>
      </w:r>
    </w:p>
    <w:bookmarkEnd w:id="888"/>
    <w:bookmarkStart w:name="z902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заключение и выдача в установленном законодательством Республики Казахстан порядке:</w:t>
      </w:r>
    </w:p>
    <w:bookmarkEnd w:id="889"/>
    <w:bookmarkStart w:name="z903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 найма (поднайма) жилища из коммунального жилищного фонда или жилища, арендованного местным исполнительным органом в частном жилищном фонде;</w:t>
      </w:r>
    </w:p>
    <w:bookmarkEnd w:id="890"/>
    <w:bookmarkStart w:name="z904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 приватизации жилища из государственного жилищного фонда;</w:t>
      </w:r>
    </w:p>
    <w:bookmarkEnd w:id="891"/>
    <w:bookmarkStart w:name="z905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 с участниками государственных программ жилищного строительства;</w:t>
      </w:r>
    </w:p>
    <w:bookmarkEnd w:id="892"/>
    <w:bookmarkStart w:name="z906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дубликатов договоров найма (аренды) на жилище из государственного жилищного фонда или жилища, арендованного местным исполнительным органом в частном жилищном фонде, приватизации жилища из государственного жилищного фонда, других договоров, находящихся в ведомственном архиве Государственного учреждения "Управление занятости и социальной защиты города Нур-Султан", а также внесение исправлений, расшифровок в правоустанавливающие документы;</w:t>
      </w:r>
    </w:p>
    <w:bookmarkEnd w:id="893"/>
    <w:bookmarkStart w:name="z907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иных функций в соответствии с законодательством Республики Казахстан.</w:t>
      </w:r>
    </w:p>
    <w:bookmarkEnd w:id="894"/>
    <w:bookmarkStart w:name="z908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895"/>
    <w:bookmarkStart w:name="z909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от претендентов на получение социальной помощи в соответствии с законодательством Республики Казахстан требуемые документы, а также осуществлять проверку достоверности представленных документов;</w:t>
      </w:r>
    </w:p>
    <w:bookmarkEnd w:id="896"/>
    <w:bookmarkStart w:name="z910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от государственных органов, иных организаций и предприятий, независимо от формы собственности, и физических лиц необходимую информацию для выполнения возложенных на Государственное учреждение "Управление занятости и социальной защиты города Нур-Султан" функций и задач;</w:t>
      </w:r>
    </w:p>
    <w:bookmarkEnd w:id="897"/>
    <w:bookmarkStart w:name="z911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приостанавливать выдачу договоров найма (аренды) на жилище из коммунального жилищного фонда или жилища, арендованного местным исполнительным органом в частном жилищном фонде, договоров приватизации на жилище из государственного жилищного фонда при выявлении нарушения требований законодательства Республики Казахстан;</w:t>
      </w:r>
    </w:p>
    <w:bookmarkEnd w:id="898"/>
    <w:bookmarkStart w:name="z912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ставить вопрос о привлечении к ответственности:</w:t>
      </w:r>
    </w:p>
    <w:bookmarkEnd w:id="899"/>
    <w:bookmarkStart w:name="z913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должностных лиц, виновных в нарушении жилищного законодательства Республики Казахстан и других нормативных правовых актов Республики Казахстан;</w:t>
      </w:r>
    </w:p>
    <w:bookmarkEnd w:id="900"/>
    <w:bookmarkStart w:name="z914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граждан, представивших недостоверные сведения, документы по вопросам постановки на учет граждан Республики Казахстан, нуждающихся в жилище из коммунального жилищного фонда или жилище, арендованном местным исполнительным органом в частном жилищном фонде, предоставлении жилища, выдачи договоров найма (аренды), приватизации (выкупа) жилых помещений и другим;</w:t>
      </w:r>
    </w:p>
    <w:bookmarkEnd w:id="901"/>
    <w:bookmarkStart w:name="z915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представление интересов акимата города Нур-Султан в судах города Нур-Султан в качестве истца, ответчика, третьего лица и заинтересованного лица, касающихся снятия с учета нуждающихся в жилье из коммунального жилищного фонда, признания права собственности на жилье и установления юридического факта по жилищным вопросам со всеми процессуальными правами, в том числе с правом подавать и подписывать исковые заявления, с правом полного или частичного отказа от исковых требований, изменения предмета иска, обжалования судебных решений, определений, постановлений апелляционной, кассационной и надзорной инстанций суда города Нур-Султан и предъявления к исполнению судебных актов, требования принудительного исполнения судебного акта, истребования документов от ответчиков и всех компетентных органов и организаций, с правом подписи всех необходимых запросов и заявлений;</w:t>
      </w:r>
    </w:p>
    <w:bookmarkEnd w:id="902"/>
    <w:bookmarkStart w:name="z916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 разглашать сведения, составляющие государственные секреты, служебную, коммерческую или иную охраняемую законом тайну, ставшие ему известными в связи с выполнением трудовых обязанностей; </w:t>
      </w:r>
    </w:p>
    <w:bookmarkEnd w:id="903"/>
    <w:bookmarkStart w:name="z917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 в соответствии с законодательством Республики Казахстан.</w:t>
      </w:r>
    </w:p>
    <w:bookmarkEnd w:id="904"/>
    <w:bookmarkStart w:name="z918" w:id="9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"Управление занятости и социальной защиты города Нур-Султан"</w:t>
      </w:r>
    </w:p>
    <w:bookmarkEnd w:id="905"/>
    <w:bookmarkStart w:name="z919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"Управление занятости и социальной защиты города Нур-Султан" осуществляется руководителем, который несет персональную ответственность за выполнение возложенных на Государственное учреждение "Управление занятости и социальной защиты города Нур-Султан" задач и осуществление им своих функций.</w:t>
      </w:r>
    </w:p>
    <w:bookmarkEnd w:id="906"/>
    <w:bookmarkStart w:name="z920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"Управление занятости и социальной защиты города Нур-Султан" назначается на должность и освобождается от должности акимом города Нур-Султан.</w:t>
      </w:r>
    </w:p>
    <w:bookmarkEnd w:id="907"/>
    <w:bookmarkStart w:name="z921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Государственного учреждения "Управление занятости и социальной защиты города Нур-Султан"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08"/>
    <w:bookmarkStart w:name="z922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Государственного учреждения "Управление занятости и социальной защиты города Нур-Султан":</w:t>
      </w:r>
    </w:p>
    <w:bookmarkEnd w:id="909"/>
    <w:bookmarkStart w:name="z923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устанавливает степень ответственности своих заместителей и руководителей отделов Государственного учреждения "Управление занятости и социальной защиты города Нур-Султан", руководителей, заместителей руководителя и главных бухгалтеров подведомственных организаций;</w:t>
      </w:r>
    </w:p>
    <w:bookmarkEnd w:id="910"/>
    <w:bookmarkStart w:name="z924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на должность и освобождает от должности заместителей, сотрудников Государственного учреждения "Управление занятости и социальной защиты города Нур-Султан" и руководителей, заместителей руководителя и главных бухгалтеров подведомственных организаций;</w:t>
      </w:r>
    </w:p>
    <w:bookmarkEnd w:id="911"/>
    <w:bookmarkStart w:name="z925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 поощряет и налагает дисциплинарные взыскания на заместителей, сотрудников Государственного учреждения "Управление занятости и социальной защиты города Нур-Султан" и руководителей, заместителей руководителя и главных бухгалтеров подведомственных организаций;</w:t>
      </w:r>
    </w:p>
    <w:bookmarkEnd w:id="912"/>
    <w:bookmarkStart w:name="z926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приказы, обязательные для исполнения работниками Государственного учреждения "Управление занятости и социальной защиты города Нур-Султан";</w:t>
      </w:r>
    </w:p>
    <w:bookmarkEnd w:id="913"/>
    <w:bookmarkStart w:name="z927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Государственного учреждения "Управление занятости и социальной защиты города Нур-Султан";</w:t>
      </w:r>
    </w:p>
    <w:bookmarkEnd w:id="914"/>
    <w:bookmarkStart w:name="z928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представляет интересы Государственного учреждения "Управление занятости и социальной защиты города Нур-Султан" в государственных органах и организациях в соответствии с законодательством Республики Казахстан;</w:t>
      </w:r>
    </w:p>
    <w:bookmarkEnd w:id="915"/>
    <w:bookmarkStart w:name="z929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полномочия в соответствии с законодательством Республики Казахстан. </w:t>
      </w:r>
    </w:p>
    <w:bookmarkEnd w:id="916"/>
    <w:bookmarkStart w:name="z930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"Управление занятости и социальной защиты города Нур-Султан" в период его отсутствия осуществляется лицом, его замещающим, в соответствии с законодательством Республики Казахстан.</w:t>
      </w:r>
    </w:p>
    <w:bookmarkEnd w:id="917"/>
    <w:bookmarkStart w:name="z931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Руководитель Государственного учреждения "Управление занятости и социальной защиты города Нур-Султан" определяет полномочия своих заместителей в соответствии с законодательством Республики Казахстан. </w:t>
      </w:r>
    </w:p>
    <w:bookmarkEnd w:id="918"/>
    <w:bookmarkStart w:name="z932" w:id="9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"Управление занятости и социальной защиты города Нур-Султан"</w:t>
      </w:r>
    </w:p>
    <w:bookmarkEnd w:id="919"/>
    <w:bookmarkStart w:name="z933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Государственное учреждение "Управление занятости и социальной защиты города Нур-Султан"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920"/>
    <w:bookmarkStart w:name="z934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"Управление занятости и социальной защиты города Нур-Султан"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21"/>
    <w:bookmarkStart w:name="z935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"Управление занятости и социальной защиты города Нур-Султан", относится к коммунальной собственности города Нур-Султан.</w:t>
      </w:r>
    </w:p>
    <w:bookmarkEnd w:id="922"/>
    <w:bookmarkStart w:name="z936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"Управление занятости и социальной защиты города Нур-Султан"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923"/>
    <w:bookmarkStart w:name="z937" w:id="9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"Управление занятости и социальной защиты города Нур-Султан"</w:t>
      </w:r>
    </w:p>
    <w:bookmarkEnd w:id="924"/>
    <w:bookmarkStart w:name="z938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"Управление занятости и социальной защиты города Нур-Султан" осуществляются в соответствии с законодательством Республики Казахстан.</w:t>
      </w:r>
    </w:p>
    <w:bookmarkEnd w:id="925"/>
    <w:bookmarkStart w:name="z939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"Управление занятости и социальной защиты города Нур-Султан":</w:t>
      </w:r>
    </w:p>
    <w:bookmarkEnd w:id="926"/>
    <w:bookmarkStart w:name="z940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социального обслуживания "Нұрлы жүрек" акимата города Астаны;</w:t>
      </w:r>
    </w:p>
    <w:bookmarkEnd w:id="927"/>
    <w:bookmarkStart w:name="z941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социального обслуживания "Шарапат" акимата города Астаны;</w:t>
      </w:r>
    </w:p>
    <w:bookmarkEnd w:id="928"/>
    <w:bookmarkStart w:name="z942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социального обслуживания "Қамқор" акимата города Астаны;</w:t>
      </w:r>
    </w:p>
    <w:bookmarkEnd w:id="929"/>
    <w:bookmarkStart w:name="z943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"Центр занятости населения акимата города Астаны";</w:t>
      </w:r>
    </w:p>
    <w:bookmarkEnd w:id="930"/>
    <w:bookmarkStart w:name="z944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Коммунальное государственное учреждение "Центр ресоциализации лиц, оказавшихся в трудной жизненной ситуации" акимата города Астаны; </w:t>
      </w:r>
    </w:p>
    <w:bookmarkEnd w:id="931"/>
    <w:bookmarkStart w:name="z945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"Кризисный центр "Үміт" акимата города Астаны;</w:t>
      </w:r>
    </w:p>
    <w:bookmarkEnd w:id="932"/>
    <w:bookmarkStart w:name="z946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коммунальное казенное предприятие "Центр социального обслуживания" акимата города Астаны;</w:t>
      </w:r>
    </w:p>
    <w:bookmarkEnd w:id="933"/>
    <w:bookmarkStart w:name="z947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"Жилищный фонд" акимата города Астаны;</w:t>
      </w:r>
    </w:p>
    <w:bookmarkEnd w:id="934"/>
    <w:bookmarkStart w:name="z948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предприятие на праве хозяйственного ведения "Реабилитационный центр для престарелых, инвалидов и детей-инвалидов" акимата города Астаны.</w:t>
      </w:r>
    </w:p>
    <w:bookmarkEnd w:id="9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 № 1-449</w:t>
            </w:r>
          </w:p>
        </w:tc>
      </w:tr>
    </w:tbl>
    <w:bookmarkStart w:name="z950" w:id="9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по инвестициям и развитию предпринимательства города Нур-Султан"</w:t>
      </w:r>
    </w:p>
    <w:bookmarkEnd w:id="936"/>
    <w:bookmarkStart w:name="z951" w:id="9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37"/>
    <w:bookmarkStart w:name="z952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по инвестициям и развитию предпринимательства города Нур-Султан" (далее – Управление) является государственным органом Республики Казахстан, осуществляющим руководство в сфере, связанной с инвестициями, координацией деятельности специальных экономических зон (далее – СЭЗ), развития туристской отрасли, предпринимательства, промышленности, торговли, экспорта и продовольствия на территории города Нур-Султан.</w:t>
      </w:r>
    </w:p>
    <w:bookmarkEnd w:id="938"/>
    <w:bookmarkStart w:name="z953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939"/>
    <w:bookmarkStart w:name="z954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40"/>
    <w:bookmarkStart w:name="z955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941"/>
    <w:bookmarkStart w:name="z956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942"/>
    <w:bookmarkStart w:name="z957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943"/>
    <w:bookmarkStart w:name="z958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944"/>
    <w:bookmarkStart w:name="z959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945"/>
    <w:bookmarkStart w:name="z960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010000, город Нур-Султан, район "Сарыарка", улица Бейбітшілік, № 11.</w:t>
      </w:r>
    </w:p>
    <w:bookmarkEnd w:id="946"/>
    <w:bookmarkStart w:name="z961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947"/>
    <w:bookmarkStart w:name="z962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бюджета.</w:t>
      </w:r>
    </w:p>
    <w:bookmarkEnd w:id="948"/>
    <w:bookmarkStart w:name="z963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949"/>
    <w:bookmarkStart w:name="z964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бюджет.</w:t>
      </w:r>
    </w:p>
    <w:bookmarkEnd w:id="950"/>
    <w:bookmarkStart w:name="z965" w:id="9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951"/>
    <w:bookmarkStart w:name="z966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952"/>
    <w:bookmarkStart w:name="z967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мер по созданию благоприятного инвестиционного и бизнес-климата в городе Нур-Султан;</w:t>
      </w:r>
    </w:p>
    <w:bookmarkEnd w:id="953"/>
    <w:bookmarkStart w:name="z968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отечественных и иностранных инвестиций;</w:t>
      </w:r>
    </w:p>
    <w:bookmarkEnd w:id="954"/>
    <w:bookmarkStart w:name="z969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межотраслевой координации в формировании инвестиционного продукта в городе Нур-Султан;</w:t>
      </w:r>
    </w:p>
    <w:bookmarkEnd w:id="955"/>
    <w:bookmarkStart w:name="z970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промышленности и новых конкурентоспособных, экспортно-ориентированных производств, инфраструктуры в пределах своей компетенции;</w:t>
      </w:r>
    </w:p>
    <w:bookmarkEnd w:id="956"/>
    <w:bookmarkStart w:name="z971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въездного туризма;</w:t>
      </w:r>
    </w:p>
    <w:bookmarkEnd w:id="957"/>
    <w:bookmarkStart w:name="z972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единой региональной политики в области торговли и услуг, в том числе обеспечения продовольствием;</w:t>
      </w:r>
    </w:p>
    <w:bookmarkEnd w:id="958"/>
    <w:bookmarkStart w:name="z973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и поддержка предпринимательского сектора, способствование устранению административных барьеров в деятельности малого и среднего бизнеса в городе Нур-Султан;</w:t>
      </w:r>
    </w:p>
    <w:bookmarkEnd w:id="959"/>
    <w:bookmarkStart w:name="z974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реализация государственной политики в области государственно-частного партнерства (далее – ГЧП) в пределах своей компетенции;</w:t>
      </w:r>
    </w:p>
    <w:bookmarkEnd w:id="960"/>
    <w:bookmarkStart w:name="z975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торговли, в том числе оптово-розничной, общественного питания, стационарной и выездной торговли, деятельности рынков, сферы услуг и бытового обслуживания, независимо от форм собственности, и обеспечения продовольствием в пределах своей компетенции.</w:t>
      </w:r>
    </w:p>
    <w:bookmarkEnd w:id="961"/>
    <w:bookmarkStart w:name="z976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962"/>
    <w:bookmarkStart w:name="z977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963"/>
    <w:bookmarkStart w:name="z978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запрашивать и получать от центральных государственных органов и их территориальных подразделений, структурных подразделений акимата города Нур-Султан (далее – акимат) и иных организаций сведения и материалы, необходимые для выполнения функций, определенных настоящим Положением;</w:t>
      </w:r>
    </w:p>
    <w:bookmarkEnd w:id="964"/>
    <w:bookmarkStart w:name="z979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установленном порядке совещания по вопросам, входящим в компетенцию Управления, с привлечением руководителей и специалистов центральных государственных органов и их территориальных подразделений, структурных подразделений акимата и иных организаций;</w:t>
      </w:r>
    </w:p>
    <w:bookmarkEnd w:id="965"/>
    <w:bookmarkStart w:name="z980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рассмотрения социально-экономических вопросов создавать научно-экономические советы, комиссии и иные консультативные органы;</w:t>
      </w:r>
    </w:p>
    <w:bookmarkEnd w:id="966"/>
    <w:bookmarkStart w:name="z981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акимат предложения по вопросам регулируемых отношений, определению целей, приоритетов развития города Нур-Султан и об осуществлении контроля за их исполнением структурными подразделениями акимата;</w:t>
      </w:r>
    </w:p>
    <w:bookmarkEnd w:id="967"/>
    <w:bookmarkStart w:name="z982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968"/>
    <w:bookmarkStart w:name="z983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предприятий, организаций и учреждений сведения, справки, документы, необходимые для выполнения возложенных на Управление функций;</w:t>
      </w:r>
    </w:p>
    <w:bookmarkEnd w:id="969"/>
    <w:bookmarkStart w:name="z984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согласование проектов нормативных правовых актов, разрабатываемых центральными и местным исполнительным органом в части вопросов, касающихся деятельности Управления;</w:t>
      </w:r>
    </w:p>
    <w:bookmarkEnd w:id="970"/>
    <w:bookmarkStart w:name="z985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межведомственных комиссий по вопросам деятельности Управления;</w:t>
      </w:r>
    </w:p>
    <w:bookmarkEnd w:id="971"/>
    <w:bookmarkStart w:name="z986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направлять материалы в уполномоченные государственные органы для принятия мер в отношении лиц, нарушивших законодательство Республики Казахстан по вопросам, входящим в компетенцию Управления; </w:t>
      </w:r>
    </w:p>
    <w:bookmarkEnd w:id="972"/>
    <w:bookmarkStart w:name="z987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предъявлять претензии, иски, выступать в судах в качестве истца и ответчика;</w:t>
      </w:r>
    </w:p>
    <w:bookmarkEnd w:id="973"/>
    <w:bookmarkStart w:name="z988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в установленном законодательством Республики Казахстан порядке конкурсы по государственным закупкам товаров, работ и услуг;</w:t>
      </w:r>
    </w:p>
    <w:bookmarkEnd w:id="974"/>
    <w:bookmarkStart w:name="z989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мероприятия по внедрению новейших технологий при строительстве объектов, связанных с инвестиционной деятельностью, проводить информационные семинары;</w:t>
      </w:r>
    </w:p>
    <w:bookmarkEnd w:id="975"/>
    <w:bookmarkStart w:name="z990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владение, пользование и распоряжение находящимся в оперативном управлении имуществом, в соответствии с законодательством Республики Казахстан;</w:t>
      </w:r>
    </w:p>
    <w:bookmarkEnd w:id="976"/>
    <w:bookmarkStart w:name="z991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необходимую информацию от государственных уполномоченных органов и хозяйствующих субъектов на территории СЭЗ, должностных лиц, организаций и их руководителей, граждан информацию, сведения, справки, документы, необходимые для выполнения возложенных на Управление функций;</w:t>
      </w:r>
    </w:p>
    <w:bookmarkEnd w:id="977"/>
    <w:bookmarkStart w:name="z992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созывать межведомственные совещания по вопросам, относящимся к компетенции Управления;</w:t>
      </w:r>
    </w:p>
    <w:bookmarkEnd w:id="978"/>
    <w:bookmarkStart w:name="z993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государственных органов и иных организаций, а также отечественных и иностранных экспертов и специалистов;</w:t>
      </w:r>
    </w:p>
    <w:bookmarkEnd w:id="979"/>
    <w:bookmarkStart w:name="z994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рабочие группы и комиссии по вопросам, входящим в компетенцию Управления, с привлечением к работе специалистов государственных органов и иных организаций, а также отечественных и иностранных экспертов и специалистов;</w:t>
      </w:r>
    </w:p>
    <w:bookmarkEnd w:id="980"/>
    <w:bookmarkStart w:name="z995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взаимодействие с другими государственными органами местной исполнительной власти;</w:t>
      </w:r>
    </w:p>
    <w:bookmarkEnd w:id="981"/>
    <w:bookmarkStart w:name="z996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вопросам создания, реорганизации и ликвидации подведомственных коммунальных государственных предприятий и организаций;</w:t>
      </w:r>
    </w:p>
    <w:bookmarkEnd w:id="982"/>
    <w:bookmarkStart w:name="z997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созывать в установленном порядке совещания по вопросам, входящим в компетенцию Управления.</w:t>
      </w:r>
    </w:p>
    <w:bookmarkEnd w:id="983"/>
    <w:bookmarkStart w:name="z998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84"/>
    <w:bookmarkStart w:name="z999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поиска и проведение переговоров с потенциальными инвесторами, в том числе с целью привлечения их к участию в реализации индустриально-инновационных проектов; </w:t>
      </w:r>
    </w:p>
    <w:bookmarkEnd w:id="985"/>
    <w:bookmarkStart w:name="z1000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субъектов индустриально-инновационной деятельности к участию в бизнес-форумах, конференциях и семинарах по инвестиционной тематике;</w:t>
      </w:r>
    </w:p>
    <w:bookmarkEnd w:id="986"/>
    <w:bookmarkStart w:name="z1001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инвестиций в город Нур-Султан;</w:t>
      </w:r>
    </w:p>
    <w:bookmarkEnd w:id="987"/>
    <w:bookmarkStart w:name="z1002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уведомлением органов национальной безопасности Республики Казахстан выдача ходатайства на продление или сокращение срока действия разрешений на временное проживание бизнес-иммигрантам;</w:t>
      </w:r>
    </w:p>
    <w:bookmarkEnd w:id="988"/>
    <w:bookmarkStart w:name="z1003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политики и осуществление координации в области туристской деятельности на территории города Нур-Султан;</w:t>
      </w:r>
    </w:p>
    <w:bookmarkEnd w:id="989"/>
    <w:bookmarkStart w:name="z1004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рынка туристских услуг и представление в уполномоченный орган необходимых сведений о развитии туризма на территории города Нур-Султан;</w:t>
      </w:r>
    </w:p>
    <w:bookmarkEnd w:id="990"/>
    <w:bookmarkStart w:name="z1005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и внедрение мер по защите туристских ресурсов города Нур-Султан;</w:t>
      </w:r>
    </w:p>
    <w:bookmarkEnd w:id="991"/>
    <w:bookmarkStart w:name="z1006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координация деятельности туристской отрасли на территории города Нур-Султан;</w:t>
      </w:r>
    </w:p>
    <w:bookmarkEnd w:id="992"/>
    <w:bookmarkStart w:name="z1007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согласование культурных, спортивных, медицинских, образовательных и иных мероприятий, проводимых акиматом, в части их влияния на увеличение туристического потока;</w:t>
      </w:r>
    </w:p>
    <w:bookmarkEnd w:id="993"/>
    <w:bookmarkStart w:name="z1008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лицензирования туроператорской деятельности по городу Нур-Султан в соответствии с законодательством Республики Казахстан о лицензировании; </w:t>
      </w:r>
    </w:p>
    <w:bookmarkEnd w:id="994"/>
    <w:bookmarkStart w:name="z1009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профессиональной подготовки гидов (гидов-переводчиков);</w:t>
      </w:r>
    </w:p>
    <w:bookmarkEnd w:id="995"/>
    <w:bookmarkStart w:name="z1010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государственного реестра туристских маршрутов и троп в городе Нур-Султан;</w:t>
      </w:r>
    </w:p>
    <w:bookmarkEnd w:id="996"/>
    <w:bookmarkStart w:name="z1011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концепции, конкурсной документации и проекта договора местного проекта ГЧП в пределах своей компетенции;</w:t>
      </w:r>
    </w:p>
    <w:bookmarkEnd w:id="997"/>
    <w:bookmarkStart w:name="z1012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выступление организатором конкурса либо прямых переговоров в отношении местных проектов ГЧП в пределах своей компетенции;</w:t>
      </w:r>
    </w:p>
    <w:bookmarkEnd w:id="998"/>
    <w:bookmarkStart w:name="z1013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заключение договоров ГЧП по местным проектам ГЧП в пределах своей компетенции;</w:t>
      </w:r>
    </w:p>
    <w:bookmarkEnd w:id="999"/>
    <w:bookmarkStart w:name="z1014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ведение мониторинга договоров ГЧП и реализации местных проектов ГЧП в пределах своей компетенции;</w:t>
      </w:r>
    </w:p>
    <w:bookmarkEnd w:id="1000"/>
    <w:bookmarkStart w:name="z1015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ведение мониторинга по развитию и поддержке малого и среднего предпринимательства и промышленности города Нур-Султан;</w:t>
      </w:r>
    </w:p>
    <w:bookmarkEnd w:id="1001"/>
    <w:bookmarkStart w:name="z1016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выработка предложений по совершенствованию административно-правовых норм защиты и развития предпринимательства;</w:t>
      </w:r>
    </w:p>
    <w:bookmarkEnd w:id="1002"/>
    <w:bookmarkStart w:name="z1017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взаимодействия с банками второго уровня и финансовыми организациями по вопросам финансирования и кредитования проектов в приоритетных сферах малого и среднего бизнеса;</w:t>
      </w:r>
    </w:p>
    <w:bookmarkEnd w:id="1003"/>
    <w:bookmarkStart w:name="z1018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оказание субъектам предпринимательства методической и консультативной помощи в пределах своей компетенции;</w:t>
      </w:r>
    </w:p>
    <w:bookmarkEnd w:id="1004"/>
    <w:bookmarkStart w:name="z1019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формирование конкурентной среды;</w:t>
      </w:r>
    </w:p>
    <w:bookmarkEnd w:id="1005"/>
    <w:bookmarkStart w:name="z1020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развитие доли местного содержания в закупках государственных учреждений и организаций, системообразующих предприятий в закупках товаров, работ и услуг;</w:t>
      </w:r>
    </w:p>
    <w:bookmarkEnd w:id="1006"/>
    <w:bookmarkStart w:name="z1021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расширение конкурентной среды реализаторов продовольственных товаров (ярмарки, увеличение количества коммунальных торговых объектов);</w:t>
      </w:r>
    </w:p>
    <w:bookmarkEnd w:id="1007"/>
    <w:bookmarkStart w:name="z1022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развитие торговой инфраструктуры;</w:t>
      </w:r>
    </w:p>
    <w:bookmarkEnd w:id="1008"/>
    <w:bookmarkStart w:name="z1023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прием уведомлений о начале либо прекращении деятельности по сбору (заготовке), хранению, переработке и реализации юридическими лицами лома и отходов цветных и черных металлов;</w:t>
      </w:r>
    </w:p>
    <w:bookmarkEnd w:id="1009"/>
    <w:bookmarkStart w:name="z1024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функций рабочего органа Координационного совета по форсированному индустриальному развитию города Нур-Султан;</w:t>
      </w:r>
    </w:p>
    <w:bookmarkEnd w:id="1010"/>
    <w:bookmarkStart w:name="z1025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функций рабочего органа Экспертного совета по вопросам предпринимательства при акимате города Нур-Султан;</w:t>
      </w:r>
    </w:p>
    <w:bookmarkEnd w:id="1011"/>
    <w:bookmarkStart w:name="z1026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функций рабочего органа Комиссии по управлению региональным стабилизационным фондом продовольственных товаров в городе Нур-Султан;</w:t>
      </w:r>
    </w:p>
    <w:bookmarkEnd w:id="1012"/>
    <w:bookmarkStart w:name="z1027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создание благоприятных условий для доступа сельхозпроизводителей на потребительский рынок;</w:t>
      </w:r>
    </w:p>
    <w:bookmarkEnd w:id="1013"/>
    <w:bookmarkStart w:name="z1028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ведение мониторинга состояния продовольствия, цен и рынков продукции агропромышленного комплекса;</w:t>
      </w:r>
    </w:p>
    <w:bookmarkEnd w:id="1014"/>
    <w:bookmarkStart w:name="z1029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изучение ситуации на внутреннем и внешнем продовольственных рынках и обеспечение доступа к соответствующей информации субъектов агропромышленного комплекса;</w:t>
      </w:r>
    </w:p>
    <w:bookmarkEnd w:id="1015"/>
    <w:bookmarkStart w:name="z1030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закупа услуг у специализированных организаций для формирования и использования региональных стабилизационных фондов продовольственных товаров;</w:t>
      </w:r>
    </w:p>
    <w:bookmarkEnd w:id="1016"/>
    <w:bookmarkStart w:name="z1031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взаимодействия с торговыми объектами в целях стабилизации цен на социально значимые продовольственные товары;</w:t>
      </w:r>
    </w:p>
    <w:bookmarkEnd w:id="1017"/>
    <w:bookmarkStart w:name="z1032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контроля за количественно-качественным состоянием государственных ресурсов семян;</w:t>
      </w:r>
    </w:p>
    <w:bookmarkEnd w:id="1018"/>
    <w:bookmarkStart w:name="z1033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установление предельной цены реализации на подлежащие субсидированию семена в пределах квот, определяемых в соответствии с подпунктом 12) статьи 6-1 Закона Республики Казахстан "О семеноводстве";</w:t>
      </w:r>
    </w:p>
    <w:bookmarkEnd w:id="1019"/>
    <w:bookmarkStart w:name="z1034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государственного контроля за соблюдением размера предельно допустимых розничных цен на социально значимые продовольственные товары;</w:t>
      </w:r>
    </w:p>
    <w:bookmarkEnd w:id="1020"/>
    <w:bookmarkStart w:name="z1035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государственного контроля за соблюдением размера торговой надбавки на социально значимые продовольственные товары;</w:t>
      </w:r>
    </w:p>
    <w:bookmarkEnd w:id="1021"/>
    <w:bookmarkStart w:name="z1036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производства по делам об административных правонарушениях в соответствии с Кодексом Республики Казахстан об административных правонарушениях;</w:t>
      </w:r>
    </w:p>
    <w:bookmarkEnd w:id="1022"/>
    <w:bookmarkStart w:name="z1037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определение ежегодных квот по каждому виду семян, подлежащих субсидированию: по оригинальным семенам – для каждого аттестованного субъекта в области семеноводства; по элитным семенам – для города Нур-Султан;</w:t>
      </w:r>
    </w:p>
    <w:bookmarkEnd w:id="1023"/>
    <w:bookmarkStart w:name="z1038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оказание государственной поддержки субъектам предпринимательства в рамках государственных и местных программ в пределах своей компетенции;</w:t>
      </w:r>
    </w:p>
    <w:bookmarkEnd w:id="1024"/>
    <w:bookmarkStart w:name="z1039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и заключение меморандумов (соглашений) с государственными органами и организациями всех форм собственности, в том числе с зарубежными, в пределах своей компетенции;</w:t>
      </w:r>
    </w:p>
    <w:bookmarkEnd w:id="1025"/>
    <w:bookmarkStart w:name="z1040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взаимодействия с государственными органами исполнительной власти и организациями в пределах своей компетенции;</w:t>
      </w:r>
    </w:p>
    <w:bookmarkEnd w:id="1026"/>
    <w:bookmarkStart w:name="z1041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рассмотрение поступающих документов по вопросам, касающимся компетенции Управления, и подготовка по ним соответствующей информации и аналитических материалов;</w:t>
      </w:r>
    </w:p>
    <w:bookmarkEnd w:id="1027"/>
    <w:bookmarkStart w:name="z1042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оказание государственных услуг в соответствии со стандартами государственных услуг;</w:t>
      </w:r>
    </w:p>
    <w:bookmarkEnd w:id="1028"/>
    <w:bookmarkStart w:name="z1043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оказание государственной поддержки субъектам агропромышленного комплекса в рамках государственных программ в пределах своей компетенции;</w:t>
      </w:r>
    </w:p>
    <w:bookmarkEnd w:id="1029"/>
    <w:bookmarkStart w:name="z1044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анализ и обобщение практики применения законодательства Республики Казахстан в сфере осуществляемой деятельности, разработка предложений по ее совершенствованию, участие в подготовке проектов и иных нормативных правовых актов, внесение их на рассмотрение акиму города Нур-Султан;</w:t>
      </w:r>
    </w:p>
    <w:bookmarkEnd w:id="1030"/>
    <w:bookmarkStart w:name="z1045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рассмотрение обращений физических и юридических лиц в пределах своей компетенции;</w:t>
      </w:r>
    </w:p>
    <w:bookmarkEnd w:id="1031"/>
    <w:bookmarkStart w:name="z1046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иных функций, прав и обязанностей, возложенных на Управление в соответствии с законодательством Республики Казахстан.</w:t>
      </w:r>
    </w:p>
    <w:bookmarkEnd w:id="1032"/>
    <w:bookmarkStart w:name="z1047" w:id="10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первого руководителя государственного органа</w:t>
      </w:r>
    </w:p>
    <w:bookmarkEnd w:id="1033"/>
    <w:bookmarkStart w:name="z1048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 </w:t>
      </w:r>
    </w:p>
    <w:bookmarkEnd w:id="1034"/>
    <w:bookmarkStart w:name="z1049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035"/>
    <w:bookmarkStart w:name="z1050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36"/>
    <w:bookmarkStart w:name="z1051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1037"/>
    <w:bookmarkStart w:name="z1052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устанавливает степень ответственности своих заместителей и руководителей отделов Управления;</w:t>
      </w:r>
    </w:p>
    <w:bookmarkEnd w:id="1038"/>
    <w:bookmarkStart w:name="z1053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сотрудников Управления;</w:t>
      </w:r>
    </w:p>
    <w:bookmarkEnd w:id="1039"/>
    <w:bookmarkStart w:name="z1054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на сотрудников Управления;</w:t>
      </w:r>
    </w:p>
    <w:bookmarkEnd w:id="1040"/>
    <w:bookmarkStart w:name="z1055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приказы, обязательные для исполнения сотрудниками Управления;</w:t>
      </w:r>
    </w:p>
    <w:bookmarkEnd w:id="1041"/>
    <w:bookmarkStart w:name="z1056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меры по противодействию коррупции в Управлении и несет за это персональную ответственность;</w:t>
      </w:r>
    </w:p>
    <w:bookmarkEnd w:id="1042"/>
    <w:bookmarkStart w:name="z1057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представляет Управление в государственных органах и организациях в соответствии с законодательством Республики Казахстан.</w:t>
      </w:r>
    </w:p>
    <w:bookmarkEnd w:id="1043"/>
    <w:bookmarkStart w:name="z1058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замещающим, в соответствии с действующим законодательством.</w:t>
      </w:r>
    </w:p>
    <w:bookmarkEnd w:id="1044"/>
    <w:bookmarkStart w:name="z1059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Управления определяет полномочия своих заместителей в соответствии с действующим законодательством.</w:t>
      </w:r>
    </w:p>
    <w:bookmarkEnd w:id="1045"/>
    <w:bookmarkStart w:name="z1060" w:id="10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046"/>
    <w:bookmarkStart w:name="z1061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047"/>
    <w:bookmarkStart w:name="z1062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48"/>
    <w:bookmarkStart w:name="z1063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1049"/>
    <w:bookmarkStart w:name="z1064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50"/>
    <w:bookmarkStart w:name="z1065" w:id="10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051"/>
    <w:bookmarkStart w:name="z1066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10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 № 1-449</w:t>
            </w:r>
          </w:p>
        </w:tc>
      </w:tr>
    </w:tbl>
    <w:bookmarkStart w:name="z1068" w:id="10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транспорта и развития дорожно-транспортной инфраструктуры города Нур-Султан"</w:t>
      </w:r>
    </w:p>
    <w:bookmarkEnd w:id="1053"/>
    <w:bookmarkStart w:name="z1069" w:id="10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54"/>
    <w:bookmarkStart w:name="z1070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транспорта и развития дорожно-транспортной инфраструктуры города Нур-Султан" является государственным органом Республики Казахстан, осуществляющим руководство в сфере пассажирского транспорта, строительства и ремонта автомобильных дорог, дорожной инфраструктуры на территории города Нур-Султан.</w:t>
      </w:r>
    </w:p>
    <w:bookmarkEnd w:id="1055"/>
    <w:bookmarkStart w:name="z1071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транспорта и развития дорожно-транспортной инфраструктуры города Нур-Султан" не имеет ведомств.</w:t>
      </w:r>
    </w:p>
    <w:bookmarkEnd w:id="1056"/>
    <w:bookmarkStart w:name="z1072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"Управление транспорта и развития дорожно-транспортной инфраструктуры города Нур-Султан"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57"/>
    <w:bookmarkStart w:name="z1073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транспорта и развития дорожно-транспортной инфраструктуры города Нур-Султан"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58"/>
    <w:bookmarkStart w:name="z1074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транспорта и развития дорожно-транспортной инфраструктуры города Нур-Султан" вступает в гражданско-правовые отношения от собственного имени.</w:t>
      </w:r>
    </w:p>
    <w:bookmarkEnd w:id="1059"/>
    <w:bookmarkStart w:name="z1075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транспорта и развития дорожно-транспортной инфраструктуры города Нур-Султан"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60"/>
    <w:bookmarkStart w:name="z1076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"Управление транспорта и развития дорожно-транспортной инфраструктуры города Нур-Султан"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Государственного учреждения "Управление транспорта и развития дорожно-транспортной инфраструктуры города Нур-Султан" и другими актами, предусмотренными законодательством Республики Казахстан.</w:t>
      </w:r>
    </w:p>
    <w:bookmarkEnd w:id="1061"/>
    <w:bookmarkStart w:name="z1077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транспорта и развития дорожно-транспортной инфраструктуры города Нур-Султан" утверждаются в соответствии с законодательством Республики Казахстан.</w:t>
      </w:r>
    </w:p>
    <w:bookmarkEnd w:id="1062"/>
    <w:bookmarkStart w:name="z1078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"Управление транспорта и развития дорожно-транспортной инфраструктуры города Нур-Султан": Республика Казахстан, 010000, город Нур-Султан, район "Сарыарка", улица Бейбітшілік, № 11.</w:t>
      </w:r>
    </w:p>
    <w:bookmarkEnd w:id="1063"/>
    <w:bookmarkStart w:name="z1079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"Управление транспорта и развития дорожно-транспортной инфраструктуры города Нур-Султан".</w:t>
      </w:r>
    </w:p>
    <w:bookmarkEnd w:id="1064"/>
    <w:bookmarkStart w:name="z1080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"Управление транспорта и развития дорожно-транспортной инфраструктуры города Нур-Султан".</w:t>
      </w:r>
    </w:p>
    <w:bookmarkEnd w:id="1065"/>
    <w:bookmarkStart w:name="z1081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"Управление транспорта и развития дорожно-транспортной инфраструктуры города Нур-Султан" осуществляется из республиканского и местных бюджетов, бюджета (сметы расходов) Национального Банка Республики Казахстан.</w:t>
      </w:r>
    </w:p>
    <w:bookmarkEnd w:id="1066"/>
    <w:bookmarkStart w:name="z1082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"Управление транспорта и развития дорожно-транспортной инфраструктуры города Нур-Султан" запрещается вступать в договорные отношения с субъектами предпринимательства на предмет выполнения обязанностей, являющихся его функциями.</w:t>
      </w:r>
    </w:p>
    <w:bookmarkEnd w:id="1067"/>
    <w:bookmarkStart w:name="z1083" w:id="10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"Управление транспорта и развития дорожно-транспортной инфраструктуры города Нур-Султан"</w:t>
      </w:r>
    </w:p>
    <w:bookmarkEnd w:id="1068"/>
    <w:bookmarkStart w:name="z1084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развитие и регулирование пассажирских перевозок, транспортной инфраструктуры и обеспечение безопасности дорожного движения, реализация государственной политики в сфере автомобильных дорог и дорожной деятельности.</w:t>
      </w:r>
    </w:p>
    <w:bookmarkEnd w:id="1069"/>
    <w:bookmarkStart w:name="z1085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1070"/>
    <w:bookmarkStart w:name="z1086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автомобильного и иного транспорта;</w:t>
      </w:r>
    </w:p>
    <w:bookmarkEnd w:id="1071"/>
    <w:bookmarkStart w:name="z1087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в области эффективного функционирования систем дорожной деятельности и всех видов городского транспорта и связи;</w:t>
      </w:r>
    </w:p>
    <w:bookmarkEnd w:id="1072"/>
    <w:bookmarkStart w:name="z1088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безопасности дорожного движения;</w:t>
      </w:r>
    </w:p>
    <w:bookmarkEnd w:id="1073"/>
    <w:bookmarkStart w:name="z1089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работ по строительству, реконструкции, ремонту и содержанию автомобильных дорог в городе Нур-Султан в соответствии с законодательством Республики Казахстан о государственных закупках;</w:t>
      </w:r>
    </w:p>
    <w:bookmarkEnd w:id="1074"/>
    <w:bookmarkStart w:name="z1090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1075"/>
    <w:bookmarkStart w:name="z1091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1076"/>
    <w:bookmarkStart w:name="z1092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регулярных междугородних межобластных, городских и пригородных перевозок пассажиров и багажа, проведение конкурсов на право их обслуживания;</w:t>
      </w:r>
    </w:p>
    <w:bookmarkEnd w:id="1077"/>
    <w:bookmarkStart w:name="z1093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маршрутов и расписаний движений регулярных городских и пригородных перевозок пассажиров и багажа;</w:t>
      </w:r>
    </w:p>
    <w:bookmarkEnd w:id="1078"/>
    <w:bookmarkStart w:name="z1094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согласование маршрутов и расписаний движений по регулярным междугородним межобластным автомобильным перевозкам пассажиров и багажа;</w:t>
      </w:r>
    </w:p>
    <w:bookmarkEnd w:id="1079"/>
    <w:bookmarkStart w:name="z1095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перевозки пассажиров и багажа на такси;</w:t>
      </w:r>
    </w:p>
    <w:bookmarkEnd w:id="1080"/>
    <w:bookmarkStart w:name="z1096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реестра автовокзалов, автостанций и пунктов обслуживания пассажиров;</w:t>
      </w:r>
    </w:p>
    <w:bookmarkEnd w:id="1081"/>
    <w:bookmarkStart w:name="z1097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реестра маршрутов регулярных городских и пригородных автомобильных перевозок пассажиров и багажа;</w:t>
      </w:r>
    </w:p>
    <w:bookmarkEnd w:id="1082"/>
    <w:bookmarkStart w:name="z1098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комплексной схемы развития пассажирского транспорта и проектов организации дорожного движения;</w:t>
      </w:r>
    </w:p>
    <w:bookmarkEnd w:id="1083"/>
    <w:bookmarkStart w:name="z1099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субсидирования убытков перевозчиков при осуществлении социально значимых перевозок пассажиров в городском и пригородном сообщениях;</w:t>
      </w:r>
    </w:p>
    <w:bookmarkEnd w:id="1084"/>
    <w:bookmarkStart w:name="z1100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лицензирования в соответствии с законодательством Республики Казахстан о разрешениях и уведомлениях;</w:t>
      </w:r>
    </w:p>
    <w:bookmarkEnd w:id="1085"/>
    <w:bookmarkStart w:name="z1101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реестра физических и юридических лиц, подавших уведомления о начале осуществления деятельности по специальной подготовке водителей автотранспортных средств, осуществляющих перевозки опасных грузов в международном и внутриреспубликанском сообщениях;</w:t>
      </w:r>
    </w:p>
    <w:bookmarkEnd w:id="1086"/>
    <w:bookmarkStart w:name="z1102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организации и оборудования стоянок такси в (на) аэропортах, вокзалах, торговых домах и рынках, театрах, цирках, кинотеатрах, культурно-досуговых организациях (в парках культуры и отдыха), а также площадях, проспектах, улицах, кварталах;</w:t>
      </w:r>
    </w:p>
    <w:bookmarkEnd w:id="1087"/>
    <w:bookmarkStart w:name="z1103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государственной регистрации транспортных средств городского рельсового транспорта;</w:t>
      </w:r>
    </w:p>
    <w:bookmarkEnd w:id="1088"/>
    <w:bookmarkStart w:name="z1104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 согласованию с заинтересованными государственными органами определение схемы и порядка движения транзитного автомобильного транспорта;</w:t>
      </w:r>
    </w:p>
    <w:bookmarkEnd w:id="1089"/>
    <w:bookmarkStart w:name="z1105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тарифной политики, применяемой на общественном транспорте столицы;</w:t>
      </w:r>
    </w:p>
    <w:bookmarkEnd w:id="1090"/>
    <w:bookmarkStart w:name="z1106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Правил передачи в управление объектов транспортной инфраструктуры города Нур-Султан;</w:t>
      </w:r>
    </w:p>
    <w:bookmarkEnd w:id="1091"/>
    <w:bookmarkStart w:name="z1107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мероприятий по передаче в управление объектов транспортной инфраструктуры города Нур-Султан;</w:t>
      </w:r>
    </w:p>
    <w:bookmarkEnd w:id="1092"/>
    <w:bookmarkStart w:name="z1108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Правил внедрения и эксплуатации автоматизированных систем управления дорожным движением города Нур-Султан;</w:t>
      </w:r>
    </w:p>
    <w:bookmarkEnd w:id="1093"/>
    <w:bookmarkStart w:name="z1109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Правил управления и эксплуатации транспортной инфраструктуры города Нур-Султан;</w:t>
      </w:r>
    </w:p>
    <w:bookmarkEnd w:id="1094"/>
    <w:bookmarkStart w:name="z1110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Правил эксплуатации кабельной канализации и инженерной инфраструктуры города Нур-Султан;</w:t>
      </w:r>
    </w:p>
    <w:bookmarkEnd w:id="1095"/>
    <w:bookmarkStart w:name="z1111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и реализация мероприятий по организации дорожного движения на дорогах;</w:t>
      </w:r>
    </w:p>
    <w:bookmarkEnd w:id="1096"/>
    <w:bookmarkStart w:name="z1112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в градостроительной документации наличия раздела по территориально-транспортному планированию и организации дорожного движения;</w:t>
      </w:r>
    </w:p>
    <w:bookmarkEnd w:id="1097"/>
    <w:bookmarkStart w:name="z1113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создание организации, специализирующейся на обеспечении функционирования интеллектуальных транспортных систем;</w:t>
      </w:r>
    </w:p>
    <w:bookmarkEnd w:id="1098"/>
    <w:bookmarkStart w:name="z1114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мониторинга потерь от дорожно-транспортных происшествий и бюджетных затрат на обеспечение безопасности дорожного движения, а также эффективности принимаемых мер на снижение уровня аварийности на дорогах;</w:t>
      </w:r>
    </w:p>
    <w:bookmarkEnd w:id="1099"/>
    <w:bookmarkStart w:name="z1115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принятие мер по снижению транспортной нагрузки путем:</w:t>
      </w:r>
    </w:p>
    <w:bookmarkEnd w:id="1100"/>
    <w:bookmarkStart w:name="z1116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разработки и выполнения мероприятий генерального плана населенных пунктов с учетом развития общественного транспорта и организации дорожного движения;</w:t>
      </w:r>
    </w:p>
    <w:bookmarkEnd w:id="1101"/>
    <w:bookmarkStart w:name="z1117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установления специальных зон организации дорожного движения путем введения различных ограничений на въезд транспортных средств на отдельные городские территории;</w:t>
      </w:r>
    </w:p>
    <w:bookmarkEnd w:id="1102"/>
    <w:bookmarkStart w:name="z1118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информационного обеспечения дорожного движения;</w:t>
      </w:r>
    </w:p>
    <w:bookmarkEnd w:id="1103"/>
    <w:bookmarkStart w:name="z1119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ликвидация последствий дорожно-транспортных происшествий для восстановления дорожного движения на дорогах;</w:t>
      </w:r>
    </w:p>
    <w:bookmarkEnd w:id="1104"/>
    <w:bookmarkStart w:name="z1120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принятие решений об организации перевозок пассажиров в пригородных железнодорожных сообщениях, за исключением случаев, когда такое решение принимает перевозчик;</w:t>
      </w:r>
    </w:p>
    <w:bookmarkEnd w:id="1105"/>
    <w:bookmarkStart w:name="z1121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принятие решений о временном прекращении железнодорожных перевозок при возникновении чрезвычайных обстоятельств;</w:t>
      </w:r>
    </w:p>
    <w:bookmarkEnd w:id="1106"/>
    <w:bookmarkStart w:name="z1122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субсидирование убытков перевозчика, связанных с осуществлением пассажирских перевозок железнодорожным транспортом по социально значимым пригородным сообщениям (маршрутам);</w:t>
      </w:r>
    </w:p>
    <w:bookmarkEnd w:id="1107"/>
    <w:bookmarkStart w:name="z1123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определение пригородных сообщений;</w:t>
      </w:r>
    </w:p>
    <w:bookmarkEnd w:id="1108"/>
    <w:bookmarkStart w:name="z1124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учет курсов по подготовке судоводителей маломерных судов;</w:t>
      </w:r>
    </w:p>
    <w:bookmarkEnd w:id="1109"/>
    <w:bookmarkStart w:name="z1125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выдача удостоверений на право управления самоходными маломерными судами;</w:t>
      </w:r>
    </w:p>
    <w:bookmarkEnd w:id="1110"/>
    <w:bookmarkStart w:name="z1126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проектов нормативных правовых актов акимата и акима города Нур-Султан по вопросам, входящим в компетенцию Государственного учреждения "Управление транспорта и развития дорожно-транспортной инфраструктуры города Нур-Султан";</w:t>
      </w:r>
    </w:p>
    <w:bookmarkEnd w:id="1111"/>
    <w:bookmarkStart w:name="z1127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реализация Стратегии гендерного равенства Республики Казахстан;</w:t>
      </w:r>
    </w:p>
    <w:bookmarkEnd w:id="1112"/>
    <w:bookmarkStart w:name="z1128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управление сетью автомобильных дорог и улиц города Нур-Султан;</w:t>
      </w:r>
    </w:p>
    <w:bookmarkEnd w:id="1113"/>
    <w:bookmarkStart w:name="z1129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управление дорогами и дорожными предприятиями, находящимися в коммунальной собственности города Нур-Султан;</w:t>
      </w:r>
    </w:p>
    <w:bookmarkEnd w:id="1114"/>
    <w:bookmarkStart w:name="z1130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за сроком проектирования, строительства и ввода в эксплуатацию объектов дорожно-транспортной инфраструктуры;</w:t>
      </w:r>
    </w:p>
    <w:bookmarkEnd w:id="1115"/>
    <w:bookmarkStart w:name="z1131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представление в установленном порядке информации и (или) сведений для внесения в базу данных Государственного градостроительного кадастра;</w:t>
      </w:r>
    </w:p>
    <w:bookmarkEnd w:id="1116"/>
    <w:bookmarkStart w:name="z1132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 в соответствии с законодательством Республики Казахстан.</w:t>
      </w:r>
    </w:p>
    <w:bookmarkEnd w:id="1117"/>
    <w:bookmarkStart w:name="z1133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1118"/>
    <w:bookmarkStart w:name="z1134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по проектам законодательных и иных нормативных правовых актов Республики Казахстан, разработанных центральными и местными исполнительными органами по вопросам, смежным с деятельностью Государственного учреждения "Управление транспорта и развития дорожно-транспортной инфраструктуры города Нур-Султан";</w:t>
      </w:r>
    </w:p>
    <w:bookmarkEnd w:id="1119"/>
    <w:bookmarkStart w:name="z1135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согласование проектов нормативных правовых актов, подготавливаемых исполнительными органами города Нур-Султан;</w:t>
      </w:r>
    </w:p>
    <w:bookmarkEnd w:id="1120"/>
    <w:bookmarkStart w:name="z1136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информацию в пределах компетенции от государственных органов и организаций;</w:t>
      </w:r>
    </w:p>
    <w:bookmarkEnd w:id="1121"/>
    <w:bookmarkStart w:name="z1137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владение, пользование и распоряжение находящимся в оперативном управлении имуществом в соответствии с законодательством Республики Казахстан;</w:t>
      </w:r>
    </w:p>
    <w:bookmarkEnd w:id="1122"/>
    <w:bookmarkStart w:name="z1138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в пределах своей компетенции правовые акты;</w:t>
      </w:r>
    </w:p>
    <w:bookmarkEnd w:id="1123"/>
    <w:bookmarkStart w:name="z1139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определять перспективы строительства и реконструкции автомобильных дорог, мостов и путепроводов, проездов, тротуаров, площадей, искусственных сооружений и иных объектов дорожной инфраструктуры города Нур-Султан;</w:t>
      </w:r>
    </w:p>
    <w:bookmarkEnd w:id="1124"/>
    <w:bookmarkStart w:name="z1140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разработку документации на строительство, реконструкцию и ремонт объектов дорожной инфраструктуры города Нур-Султан;</w:t>
      </w:r>
    </w:p>
    <w:bookmarkEnd w:id="1125"/>
    <w:bookmarkStart w:name="z1141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полномочия, предоставленные законодательными актами Республики Казахстан;</w:t>
      </w:r>
    </w:p>
    <w:bookmarkEnd w:id="1126"/>
    <w:bookmarkStart w:name="z1142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обеспечивать оформление и содержание в соответствии с законодательством Республики Казахстан установленных пунктов посадки и высадки пассажиров;</w:t>
      </w:r>
    </w:p>
    <w:bookmarkEnd w:id="1127"/>
    <w:bookmarkStart w:name="z1143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контроль за соблюдением установленного расписания движения автобусов и микроавтобусов;</w:t>
      </w:r>
    </w:p>
    <w:bookmarkEnd w:id="1128"/>
    <w:bookmarkStart w:name="z1144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оказывать всемерное содействие комиссии по расследованию авиационных происшествий;</w:t>
      </w:r>
    </w:p>
    <w:bookmarkEnd w:id="1129"/>
    <w:bookmarkStart w:name="z1145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оказывать любую возможную помощь в проведении поиска и спасения воздушного судна и до прибытия поисково-спасательных органов принимать необходимые меры по спасению людей, предоставлению им медицинской и другой помощи, а также охране воздушного судна и находящихся на его борту документации, оборудования и имущества;</w:t>
      </w:r>
    </w:p>
    <w:bookmarkEnd w:id="1130"/>
    <w:bookmarkStart w:name="z1146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сообщать обо всех известных случаях бедствия воздушных судов немедленно уполномоченному органу в сфере гражданской защиты или в ближайший аэродром;</w:t>
      </w:r>
    </w:p>
    <w:bookmarkEnd w:id="1131"/>
    <w:bookmarkStart w:name="z1147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государственные закупки товаров, работ и услуг в соответствии с законодательством Республики Казахстан о государственных закупках;</w:t>
      </w:r>
    </w:p>
    <w:bookmarkEnd w:id="1132"/>
    <w:bookmarkStart w:name="z1148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принимать в пределах компетенции правовые акты, обязательные для исполнения юридическими и физическими лицами независимо от формы собственности;</w:t>
      </w:r>
    </w:p>
    <w:bookmarkEnd w:id="1133"/>
    <w:bookmarkStart w:name="z1149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иные права и обязанности, предусмотренные законодательством Республики Казахстан.</w:t>
      </w:r>
    </w:p>
    <w:bookmarkEnd w:id="1134"/>
    <w:bookmarkStart w:name="z1150" w:id="1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"Управление транспорта и развития дорожно-транспортной инфраструктуры города Нур-Султан"</w:t>
      </w:r>
    </w:p>
    <w:bookmarkEnd w:id="1135"/>
    <w:bookmarkStart w:name="z1151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"Управление транспорта и развития дорожно-транспортной инфраструктуры города Нур-Султан" осуществляется руководителем, который несет персональную ответственность за выполнение возложенных на Государственное учреждение "Управление транспорта и развития дорожно-транспортной инфраструктуры города Нур-Султан" задач и осуществление им своих функций.</w:t>
      </w:r>
    </w:p>
    <w:bookmarkEnd w:id="1136"/>
    <w:bookmarkStart w:name="z1152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"Управление транспорта и развития дорожно-транспортной инфраструктуры города Нур-Султан" назначается на должность и освобождается от должности акимом города Нур-Султан.</w:t>
      </w:r>
    </w:p>
    <w:bookmarkEnd w:id="1137"/>
    <w:bookmarkStart w:name="z1153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Государственного учреждения "Управление транспорта и развития дорожно-транспортной инфраструктуры города Нур-Султан" имеет заместителей.</w:t>
      </w:r>
    </w:p>
    <w:bookmarkEnd w:id="1138"/>
    <w:bookmarkStart w:name="z1154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Государственного учреждения "Управление транспорта и развития дорожно-транспортной инфраструктуры города Нур-Султан":</w:t>
      </w:r>
    </w:p>
    <w:bookmarkEnd w:id="1139"/>
    <w:bookmarkStart w:name="z1155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устанавливает степень ответственности своих заместителей и руководителей структурных подразделений Государственного учреждения "Управление транспорта и развития дорожно-транспортной инфраструктуры города Нур-Султан";</w:t>
      </w:r>
    </w:p>
    <w:bookmarkEnd w:id="1140"/>
    <w:bookmarkStart w:name="z1156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сотрудников Государственного учреждения "Управление транспорта и развития дорожно-транспортной инфраструктуры города Нур-Султан";</w:t>
      </w:r>
    </w:p>
    <w:bookmarkEnd w:id="1141"/>
    <w:bookmarkStart w:name="z1157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на сотрудников Государственного учреждения "Управление транспорта и развития дорожно-транспортной инфраструктуры города Нур-Султан";</w:t>
      </w:r>
    </w:p>
    <w:bookmarkEnd w:id="1142"/>
    <w:bookmarkStart w:name="z1158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по противодействию коррупции в Государственном учреждении "Управление транспорта и развития дорожно-транспортной инфраструктуры города Нур-Султан" и несет за это персональную ответственность;</w:t>
      </w:r>
    </w:p>
    <w:bookmarkEnd w:id="1143"/>
    <w:bookmarkStart w:name="z1159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правовые акты, обязательные для исполнения сотрудниками Государственного учреждения "Управление транспорта и развития дорожно-транспортной инфраструктуры города Нур-Султан";</w:t>
      </w:r>
    </w:p>
    <w:bookmarkEnd w:id="1144"/>
    <w:bookmarkStart w:name="z1160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Государственного учреждения "Управление транспорта и развития дорожно-транспортной инфраструктуры города Нур-Султан";</w:t>
      </w:r>
    </w:p>
    <w:bookmarkEnd w:id="1145"/>
    <w:bookmarkStart w:name="z1161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Государственное учреждение "Управление транспорта и развития дорожно-транспортной инфраструктуры города Нур-Султан" в государственных органах и организациях в соответствии с законодательством Республики Казахстан.</w:t>
      </w:r>
    </w:p>
    <w:bookmarkEnd w:id="1146"/>
    <w:bookmarkStart w:name="z1162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в период его отсутствия осуществляется лицом, его замещающим, в соответствии с законодательством Республики Казахстан.</w:t>
      </w:r>
    </w:p>
    <w:bookmarkEnd w:id="1147"/>
    <w:bookmarkStart w:name="z1163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"Управление транспорта и развития дорожно-транспортной инфраструктуры города Нур-Султан" определяет полномочия своих заместителей в соответствии с законодательством Республики Казахстан.</w:t>
      </w:r>
    </w:p>
    <w:bookmarkEnd w:id="1148"/>
    <w:bookmarkStart w:name="z1164" w:id="1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"Управление транспорта и развития дорожно-транспортной инфраструктуры города Нур-Султан"</w:t>
      </w:r>
    </w:p>
    <w:bookmarkEnd w:id="1149"/>
    <w:bookmarkStart w:name="z1165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"Управление транспорта и развития дорожно-транспортной инфраструктуры города Нур-Султан"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150"/>
    <w:bookmarkStart w:name="z1166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"Управление транспорта и развития дорожно-транспортной инфраструктуры города Нур-Султан"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51"/>
    <w:bookmarkStart w:name="z1167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"Управление транспорта и развития дорожно-транспортной инфраструктуры города Нур-Султан" относится к коммунальной собственности города Нур-Султан.</w:t>
      </w:r>
    </w:p>
    <w:bookmarkEnd w:id="1152"/>
    <w:bookmarkStart w:name="z1168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"Управление транспорта и развития дорожно-транспортной инфраструктуры города Нур-Султан"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153"/>
    <w:bookmarkStart w:name="z1169" w:id="1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"Управление транспорта и развития дорожно-транспортной инфраструктуры города Нур-Султан"</w:t>
      </w:r>
    </w:p>
    <w:bookmarkEnd w:id="1154"/>
    <w:bookmarkStart w:name="z1170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"Управление транспорта и развития дорожно-транспортной инфраструктуры города Нур-Султан" осуществляются в соответствии с законодательством Республики Казахстан.</w:t>
      </w:r>
    </w:p>
    <w:bookmarkEnd w:id="1155"/>
    <w:bookmarkStart w:name="z1171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предприятий, находящихся в ведении Государственного учреждения "Управление транспорта и развития дорожно-транспортной инфраструктуры города Нур-Султан":</w:t>
      </w:r>
    </w:p>
    <w:bookmarkEnd w:id="1156"/>
    <w:bookmarkStart w:name="z1172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"Автобусный парк №1";</w:t>
      </w:r>
    </w:p>
    <w:bookmarkEnd w:id="1157"/>
    <w:bookmarkStart w:name="z1173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Товарищество с ограниченной ответственностью "Астана LRT";</w:t>
      </w:r>
    </w:p>
    <w:bookmarkEnd w:id="1158"/>
    <w:bookmarkStart w:name="z1174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Товарищество с ограниченной ответственностью "Дирекция по строительству LRT".</w:t>
      </w:r>
    </w:p>
    <w:bookmarkEnd w:id="1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 № 1-449</w:t>
            </w:r>
          </w:p>
        </w:tc>
      </w:tr>
    </w:tbl>
    <w:bookmarkStart w:name="z1176" w:id="1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регенерации городской среды города Нур-Султан"</w:t>
      </w:r>
    </w:p>
    <w:bookmarkEnd w:id="1160"/>
    <w:bookmarkStart w:name="z1177" w:id="1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61"/>
    <w:bookmarkStart w:name="z1178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регенерации городской среды города Нур-Султан" (далее − Управление) является государственным органом Республики Казахстан, осуществляющим функции в сфере развития технологий экологического строительства, привлечения инвестиций в строительство, регенерации инфраструктуры города Нур-Султан.</w:t>
      </w:r>
    </w:p>
    <w:bookmarkEnd w:id="1162"/>
    <w:bookmarkStart w:name="z1179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не имеет ведомств. </w:t>
      </w:r>
    </w:p>
    <w:bookmarkEnd w:id="1163"/>
    <w:bookmarkStart w:name="z1180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64"/>
    <w:bookmarkStart w:name="z1181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65"/>
    <w:bookmarkStart w:name="z1182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66"/>
    <w:bookmarkStart w:name="z1183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67"/>
    <w:bookmarkStart w:name="z1184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168"/>
    <w:bookmarkStart w:name="z1185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 Республики Казахстан.</w:t>
      </w:r>
    </w:p>
    <w:bookmarkEnd w:id="1169"/>
    <w:bookmarkStart w:name="z1186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Управления: Республика Казахстан, 010000, город Нур-Султан, район "Сарыарка", проспект Сарыарка, № 13.</w:t>
      </w:r>
    </w:p>
    <w:bookmarkEnd w:id="1170"/>
    <w:bookmarkStart w:name="z1187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Управления: Государственное учреждение "Управление регенерации городской среды города Нур-Султан".</w:t>
      </w:r>
    </w:p>
    <w:bookmarkEnd w:id="1171"/>
    <w:bookmarkStart w:name="z1188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Управления.</w:t>
      </w:r>
    </w:p>
    <w:bookmarkEnd w:id="1172"/>
    <w:bookmarkStart w:name="z1189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средств местного бюджета.</w:t>
      </w:r>
    </w:p>
    <w:bookmarkEnd w:id="1173"/>
    <w:bookmarkStart w:name="z1190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174"/>
    <w:bookmarkStart w:name="z1191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175"/>
    <w:bookmarkStart w:name="z1192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Миссия, основные задачи, функции, права и обязанности Управления</w:t>
      </w:r>
    </w:p>
    <w:bookmarkEnd w:id="1176"/>
    <w:bookmarkStart w:name="z1193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Управления: внедрение передовых стандартов создания объектов и регенерации территорий, повышающих качество городской среды.</w:t>
      </w:r>
    </w:p>
    <w:bookmarkEnd w:id="1177"/>
    <w:bookmarkStart w:name="z1194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1178"/>
    <w:bookmarkStart w:name="z1195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развития строительных технологий;</w:t>
      </w:r>
    </w:p>
    <w:bookmarkEnd w:id="1179"/>
    <w:bookmarkStart w:name="z1196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современных методов управления всеми этапами жизненного цикла проекта в целях повышения эффективности бюджетных расходов;</w:t>
      </w:r>
    </w:p>
    <w:bookmarkEnd w:id="1180"/>
    <w:bookmarkStart w:name="z1197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открытости и повышения эффективности государственных закупок;</w:t>
      </w:r>
    </w:p>
    <w:bookmarkEnd w:id="1181"/>
    <w:bookmarkStart w:name="z1198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норм антикоррупционного законодательства Республики Казахстан;</w:t>
      </w:r>
    </w:p>
    <w:bookmarkEnd w:id="1182"/>
    <w:bookmarkStart w:name="z1199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гендерной и семейно-демографической политики, соблюдение норм гендерного баланса при принятии на работу и продвижении сотрудников.</w:t>
      </w:r>
    </w:p>
    <w:bookmarkEnd w:id="1183"/>
    <w:bookmarkStart w:name="z1200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1184"/>
    <w:bookmarkStart w:name="z1201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инициация городских проектов, основываясь на анализе и моделировании рисков (политических, экономических);</w:t>
      </w:r>
    </w:p>
    <w:bookmarkEnd w:id="1185"/>
    <w:bookmarkStart w:name="z1202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реализации плана долгосрочных инвестиций;</w:t>
      </w:r>
    </w:p>
    <w:bookmarkEnd w:id="1186"/>
    <w:bookmarkStart w:name="z1203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предпроектной стадии бюджетных инвестиционных проектов;</w:t>
      </w:r>
    </w:p>
    <w:bookmarkEnd w:id="1187"/>
    <w:bookmarkStart w:name="z1204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новых и реконструкция существующих объектов коммунальной собственности города Нур-Султан, монтаж (демонтаж) технологического и инженерного оборудования;</w:t>
      </w:r>
    </w:p>
    <w:bookmarkEnd w:id="1188"/>
    <w:bookmarkStart w:name="z1205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эксплуатация и обслуживание коммунального имущества и имущества подведомственных организаций акимата города Нур-Султан;</w:t>
      </w:r>
    </w:p>
    <w:bookmarkEnd w:id="1189"/>
    <w:bookmarkStart w:name="z1206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функций администратора бюджетных программ по развитию инвестиционных проектов;</w:t>
      </w:r>
    </w:p>
    <w:bookmarkEnd w:id="1190"/>
    <w:bookmarkStart w:name="z1207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государственных закупок подрядных работ в пределах, установленных законодательством Республики Казахстан;</w:t>
      </w:r>
    </w:p>
    <w:bookmarkEnd w:id="1191"/>
    <w:bookmarkStart w:name="z1208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заключение договоров, вытекающих из деятельности Управления;</w:t>
      </w:r>
    </w:p>
    <w:bookmarkEnd w:id="1192"/>
    <w:bookmarkStart w:name="z1209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финансирование закупок товаров, работ и услуг в соответствии с заключенными договорами;</w:t>
      </w:r>
    </w:p>
    <w:bookmarkEnd w:id="1193"/>
    <w:bookmarkStart w:name="z1210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и контроль за исполнением договорных обязательств подрядными организациями;</w:t>
      </w:r>
    </w:p>
    <w:bookmarkEnd w:id="1194"/>
    <w:bookmarkStart w:name="z1211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работы по сдаче построенных объектов в эксплуатацию;</w:t>
      </w:r>
    </w:p>
    <w:bookmarkEnd w:id="1195"/>
    <w:bookmarkStart w:name="z1212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учета и возврата средств, выделенных на возвратной основе;</w:t>
      </w:r>
    </w:p>
    <w:bookmarkEnd w:id="1196"/>
    <w:bookmarkStart w:name="z1213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работ по освобождению земельных участков со сносом старых и/или неэффективных объектов недвижимости, в связи с изъятием для государственных нужд в целях строительства и реконструкции объектов коммунальной и/или иной собственности, финансируемых за счет бюджетных и/или иных средств;</w:t>
      </w:r>
    </w:p>
    <w:bookmarkEnd w:id="1197"/>
    <w:bookmarkStart w:name="z1214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взаимодействия населения с государственными органами, коммунальными предприятиями и организациями по вопросам жизнедеятельности, жизнеобеспечения и безопасности, в том числе прием и обработка обращений;</w:t>
      </w:r>
    </w:p>
    <w:bookmarkEnd w:id="1198"/>
    <w:bookmarkStart w:name="z1215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выявление и обработка инцидентов правонарушений и взаимодействие с оперативными и экстренными службами;</w:t>
      </w:r>
    </w:p>
    <w:bookmarkEnd w:id="1199"/>
    <w:bookmarkStart w:name="z1216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централизованной системы видеонаблюдения, беспроводной сети передачи данных на территории города Нур-Султан и взаимодействие с оперативными и экстренными службами;</w:t>
      </w:r>
    </w:p>
    <w:bookmarkEnd w:id="1200"/>
    <w:bookmarkStart w:name="z1217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строительства или реконструкции объектов благоустройства, связанных со строительством новых социальных объектов;</w:t>
      </w:r>
    </w:p>
    <w:bookmarkEnd w:id="1201"/>
    <w:bookmarkStart w:name="z1218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функций заказчика по строительству, реконструкции и благоустройству объектов озеленения с многолетними насаждениями на землях общего пользования;</w:t>
      </w:r>
    </w:p>
    <w:bookmarkEnd w:id="1202"/>
    <w:bookmarkStart w:name="z1219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содержание, защита объектов благоустройства и зеленых многолетних насаждений;</w:t>
      </w:r>
    </w:p>
    <w:bookmarkEnd w:id="1203"/>
    <w:bookmarkStart w:name="z1220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содержание объектов со дня их ввода в эксплуатацию до момента передачи в коммунальную собственность города Нур-Султан и/или конечному пользователю;</w:t>
      </w:r>
    </w:p>
    <w:bookmarkEnd w:id="1204"/>
    <w:bookmarkStart w:name="z1221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участие в качестве государственного партнера в проектах государственно-частного партнерства;</w:t>
      </w:r>
    </w:p>
    <w:bookmarkEnd w:id="1205"/>
    <w:bookmarkStart w:name="z1222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организация работы по внедрению инновационных технологий и энергосбережения;</w:t>
      </w:r>
    </w:p>
    <w:bookmarkEnd w:id="1206"/>
    <w:bookmarkStart w:name="z1223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сроков проектирования, строительства и ввода в эксплуатацию объектов коммунальной собственности города Нур-Султан;</w:t>
      </w:r>
    </w:p>
    <w:bookmarkEnd w:id="1207"/>
    <w:bookmarkStart w:name="z1224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функций заказчика по изъятию или освобождению земельных участков (со сносом объектов недвижимости) для возведения новых социальных объектов и объектов инфраструктуры, с возможностью выплаты денежной компенсации;</w:t>
      </w:r>
    </w:p>
    <w:bookmarkEnd w:id="1208"/>
    <w:bookmarkStart w:name="z1225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функций заказчика по строительству новых объектов инженерно-коммуникационной инфраструктуры (электро-, теплоснабжение, наружное освещение, водоснабжение и водоотведение, ливневая канализация, газопроводы, автомобильные дороги, озеленение и благоустройство и других), связанную со строительством новых социальных объектов на территории города Нур-Султан;</w:t>
      </w:r>
    </w:p>
    <w:bookmarkEnd w:id="1209"/>
    <w:bookmarkStart w:name="z1226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функций заказчика по строительству новых социальных объектов, их реконструкции и капитальному ремонту;</w:t>
      </w:r>
    </w:p>
    <w:bookmarkEnd w:id="1210"/>
    <w:bookmarkStart w:name="z1227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функций заказчика по приобретению объектов недвижимости для социальных нужд города Нур-Султан;</w:t>
      </w:r>
    </w:p>
    <w:bookmarkEnd w:id="1211"/>
    <w:bookmarkStart w:name="z1228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функций заказчика по строительству, реконструкции, ремонту и содержанию автомобильных дорог, мостов и путепроводов, проездов, тротуаров, площадей, искусственных сооружений и иных регенерируемых и/или вновь возведенных объектов дорожной инфраструктуры;</w:t>
      </w:r>
    </w:p>
    <w:bookmarkEnd w:id="1212"/>
    <w:bookmarkStart w:name="z1229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работ по осуществлению оптимизации и упрощению процедур и проведения государственных закупок за счет централизованного приобретения малоценных товарно-материальных ценностей, транспортных, технических, технологических услуг для структурных подразделений акимата города Нур-Султан и подведомственных организаций, услуг субъектов естественных монополий по эксплуатации зданий, находящихся в коммунальной собственности города Нур-Султан или подведомственных организациях;</w:t>
      </w:r>
    </w:p>
    <w:bookmarkEnd w:id="1213"/>
    <w:bookmarkStart w:name="z1230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государственных закупок услуг по управлению проектами для организации, планированию, координации, контроля проектирования, строительства, ввода в эксплуатацию и достижения целей инвестиционного проекта в рамках заданного бюджета и сроков;</w:t>
      </w:r>
    </w:p>
    <w:bookmarkEnd w:id="1214"/>
    <w:bookmarkStart w:name="z1231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составление задания на проектирование объектов самостоятельно либо с привлечением сторонних специалистов;</w:t>
      </w:r>
    </w:p>
    <w:bookmarkEnd w:id="1215"/>
    <w:bookmarkStart w:name="z1232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функций органа государственного управления в отношении подведомственных предприятий, находящихся в ведении Управления.</w:t>
      </w:r>
    </w:p>
    <w:bookmarkEnd w:id="1216"/>
    <w:bookmarkStart w:name="z1233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Права и обязанности:</w:t>
      </w:r>
    </w:p>
    <w:bookmarkEnd w:id="1217"/>
    <w:bookmarkStart w:name="z1234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предприятий, организаций и учреждений сведения, справки, документы, необходимые для выполнения возложенных на Управление функций;</w:t>
      </w:r>
    </w:p>
    <w:bookmarkEnd w:id="1218"/>
    <w:bookmarkStart w:name="z1235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соответствующие государственные органы для привлечения к ответственности должностных, юридических и физических лиц, нарушающих нормы, правила, законодательство Республики Казахстан в сфере строительства, благоустройства;</w:t>
      </w:r>
    </w:p>
    <w:bookmarkEnd w:id="1219"/>
    <w:bookmarkStart w:name="z1236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интересы Управления в судах города Нур-Султан в качестве истца, ответчика, третьего лица и заинтересованного лица;</w:t>
      </w:r>
    </w:p>
    <w:bookmarkEnd w:id="1220"/>
    <w:bookmarkStart w:name="z1237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обладать иными правами и нести обязательства в соответствии с законодательством Республики Казахстан.</w:t>
      </w:r>
    </w:p>
    <w:bookmarkEnd w:id="1221"/>
    <w:bookmarkStart w:name="z1238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деятельности Управления</w:t>
      </w:r>
    </w:p>
    <w:bookmarkEnd w:id="1222"/>
    <w:bookmarkStart w:name="z1239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1223"/>
    <w:bookmarkStart w:name="z1240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назначается на должность и освобождается от должности акимом города Нур-Султан.</w:t>
      </w:r>
    </w:p>
    <w:bookmarkEnd w:id="1224"/>
    <w:bookmarkStart w:name="z1241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25"/>
    <w:bookmarkStart w:name="z1242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Управления:</w:t>
      </w:r>
    </w:p>
    <w:bookmarkEnd w:id="1226"/>
    <w:bookmarkStart w:name="z1243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устанавливает степень ответственности своих заместителей и руководителей структурных подразделений Управления;</w:t>
      </w:r>
    </w:p>
    <w:bookmarkEnd w:id="1227"/>
    <w:bookmarkStart w:name="z1244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сотрудников Управления в соответствии с законодательством Республики Казахстан;</w:t>
      </w:r>
    </w:p>
    <w:bookmarkEnd w:id="1228"/>
    <w:bookmarkStart w:name="z1245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 решает вопросы поощрения и награждения сотрудников Управления и налагает на них дисциплинарные взыскания;</w:t>
      </w:r>
    </w:p>
    <w:bookmarkEnd w:id="1229"/>
    <w:bookmarkStart w:name="z1246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приказы, обязательные для исполнения сотрудниками Управления;</w:t>
      </w:r>
    </w:p>
    <w:bookmarkEnd w:id="1230"/>
    <w:bookmarkStart w:name="z1247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об отделах Управления;</w:t>
      </w:r>
    </w:p>
    <w:bookmarkEnd w:id="1231"/>
    <w:bookmarkStart w:name="z1248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Управление в государственных органах и организациях в соответствии с законодательством Республики Казахстан;</w:t>
      </w:r>
    </w:p>
    <w:bookmarkEnd w:id="1232"/>
    <w:bookmarkStart w:name="z1249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Регламент работы Управления;</w:t>
      </w:r>
    </w:p>
    <w:bookmarkEnd w:id="1233"/>
    <w:bookmarkStart w:name="z1250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 противодействию коррупции в Управлении и несет за это персональную ответственность;</w:t>
      </w:r>
    </w:p>
    <w:bookmarkEnd w:id="1234"/>
    <w:bookmarkStart w:name="z1251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имеет право первой подписи руководителя Управления на документах, касающихся обеспечения деятельности Управления;</w:t>
      </w:r>
    </w:p>
    <w:bookmarkEnd w:id="1235"/>
    <w:bookmarkStart w:name="z1252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1236"/>
    <w:bookmarkStart w:name="z1253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237"/>
    <w:bookmarkStart w:name="z1254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Управления определяет полномочия своих заместителей в соответствии с действующим законодательством Республики Казахстан.</w:t>
      </w:r>
    </w:p>
    <w:bookmarkEnd w:id="1238"/>
    <w:bookmarkStart w:name="z1255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Управления</w:t>
      </w:r>
    </w:p>
    <w:bookmarkEnd w:id="1239"/>
    <w:bookmarkStart w:name="z1256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240"/>
    <w:bookmarkStart w:name="z1257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41"/>
    <w:bookmarkStart w:name="z1258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коммунальной собственности.</w:t>
      </w:r>
    </w:p>
    <w:bookmarkEnd w:id="1242"/>
    <w:bookmarkStart w:name="z1259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243"/>
    <w:bookmarkStart w:name="z1260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Реорганизация и упразднение Управления</w:t>
      </w:r>
    </w:p>
    <w:bookmarkEnd w:id="1244"/>
    <w:bookmarkStart w:name="z1261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1245"/>
    <w:bookmarkStart w:name="z1262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Перечень предприятий, находящихся в ведении Управления:</w:t>
      </w:r>
    </w:p>
    <w:bookmarkEnd w:id="1246"/>
    <w:bookmarkStart w:name="z1263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предприятие на праве хозяйственного ведения "Городской центр мониторинга и оперативного реагирования" акимата города Нур-Султан.</w:t>
      </w:r>
    </w:p>
    <w:bookmarkEnd w:id="12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апреля 2019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1-449</w:t>
            </w:r>
          </w:p>
        </w:tc>
      </w:tr>
    </w:tbl>
    <w:bookmarkStart w:name="z1269" w:id="1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контроля и качества городской среды города Нур-Султан"</w:t>
      </w:r>
    </w:p>
    <w:bookmarkEnd w:id="1248"/>
    <w:bookmarkStart w:name="z1270" w:id="1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49"/>
    <w:bookmarkStart w:name="z1271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контроля и качества городской среды города Нур-Султан" является государственным органом Республики Казахстан, осуществляющим государственный контроль в области государственного архитектурно-строительного контроля и функции лицензиара в пределах предоставленных ему полномочий в сфере управления жилищным фондом, выполнение функций государственного управления в сфере труда, использования и охраны земель, сельского хозяйства и ветеринарии.</w:t>
      </w:r>
    </w:p>
    <w:bookmarkEnd w:id="1250"/>
    <w:bookmarkStart w:name="z1272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"Управление контроля и качества городской среды города Нур-Султан"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газе и газоснабжении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электроэнергетике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защите растений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карантине растений</w:t>
      </w:r>
      <w:r>
        <w:rPr>
          <w:rFonts w:ascii="Times New Roman"/>
          <w:b w:val="false"/>
          <w:i w:val="false"/>
          <w:color w:val="000000"/>
          <w:sz w:val="28"/>
        </w:rPr>
        <w:t>",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51"/>
    <w:bookmarkStart w:name="z1273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"Управление контроля и качества городской среды города Нур-Султан"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52"/>
    <w:bookmarkStart w:name="z1274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контроля и качества городской среды города Нур-Султан" вступает в гражданско-правовые отношения от собственного имени.</w:t>
      </w:r>
    </w:p>
    <w:bookmarkEnd w:id="1253"/>
    <w:bookmarkStart w:name="z1275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контроля и качества городской среды города Нур-Султан"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54"/>
    <w:bookmarkStart w:name="z1276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контроля и качества городской среды города Нур-Султан"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Государственного учреждения "Управление контроля и качества городской среды города Нур-Султан" и другими актами, предусмотренными законодательством Республики Казахстан.</w:t>
      </w:r>
    </w:p>
    <w:bookmarkEnd w:id="1255"/>
    <w:bookmarkStart w:name="z1277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"Управление контроля и качества городской среды города Нур-Султан" утверждаются в соответствии с действующим законодательством Республики Казахстан.</w:t>
      </w:r>
    </w:p>
    <w:bookmarkEnd w:id="1256"/>
    <w:bookmarkStart w:name="z1278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Государственного учреждения "Управление контроля и качества городской среды города Нур-Султан": Республика Казахстан, 010000, город Нур-Султан, район "Есиль", улица Достык, № 13.</w:t>
      </w:r>
    </w:p>
    <w:bookmarkEnd w:id="1257"/>
    <w:bookmarkStart w:name="z1279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"Управление контроля и качества городской среды города Нур-Султан".</w:t>
      </w:r>
    </w:p>
    <w:bookmarkEnd w:id="1258"/>
    <w:bookmarkStart w:name="z1280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"Управление контроля и качества городской среды города Нур-Султан".</w:t>
      </w:r>
    </w:p>
    <w:bookmarkEnd w:id="1259"/>
    <w:bookmarkStart w:name="z1281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"Управление контроля и качества городской среды города Нур-Султан" осуществляется из бюджета города Нур-Султан.</w:t>
      </w:r>
    </w:p>
    <w:bookmarkEnd w:id="1260"/>
    <w:bookmarkStart w:name="z1282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"Управление контроля и качества городской среды города Нур-Султан"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контроля и качества городской среды города Нур-Султан".</w:t>
      </w:r>
    </w:p>
    <w:bookmarkEnd w:id="1261"/>
    <w:bookmarkStart w:name="z1283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"Управление контроля и качества городской среды города Нур-Султан"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262"/>
    <w:bookmarkStart w:name="z1284" w:id="1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"Управление контроля и качества городской среды города Нур-Султан"</w:t>
      </w:r>
    </w:p>
    <w:bookmarkEnd w:id="1263"/>
    <w:bookmarkStart w:name="z1285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Государственного учреждения "Управление контроля и качества городской среды города Нур-Султан":</w:t>
      </w:r>
    </w:p>
    <w:bookmarkEnd w:id="1264"/>
    <w:bookmarkStart w:name="z1286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предотвращение нарушений законных прав граждан при осуществлении архитектурной, градостроительной и строительной деятельности на подведомственной территории, а также в сфере долевого участия в жилищном строительстве;</w:t>
      </w:r>
    </w:p>
    <w:bookmarkEnd w:id="1265"/>
    <w:bookmarkStart w:name="z1287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и совершенствование государственной политики по созданию условий для максимального эффективного осуществления государственного контроля за использованием и охраной земель города Нур-Султан;</w:t>
      </w:r>
    </w:p>
    <w:bookmarkEnd w:id="1266"/>
    <w:bookmarkStart w:name="z1288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сфере управления жилищным фондом, надзор за соблюдением требований безопасности эксплуатации в сфере газоснабжения, газопотребляющих систем, оборудования котельных установок на объектах жилищно-коммунального хозяйства, подъемных сооружений (лифтов, эскалаторов, фуникулеров), смонтированных на объектах коммунально-бытового назначения (жилищного фонда);</w:t>
      </w:r>
    </w:p>
    <w:bookmarkEnd w:id="1267"/>
    <w:bookmarkStart w:name="z1289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государственной политики в сфере трудовых отношений в соответствии с законодательством Республики Казахстан;</w:t>
      </w:r>
    </w:p>
    <w:bookmarkEnd w:id="1268"/>
    <w:bookmarkStart w:name="z1290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государственных функций в сфере сельского хозяйства, ветеринарного контроля и надзора на территории города Нур-Султан, реализация государственной политики в сфере агропромышленного комплекса и ветеринарии в соответствии с законодательством Республики Казахстан.</w:t>
      </w:r>
    </w:p>
    <w:bookmarkEnd w:id="1269"/>
    <w:bookmarkStart w:name="z1291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1270"/>
    <w:bookmarkStart w:name="z1292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архитектурно-строительного контроля и надзора строящихся объектов на территории города Нур-Султан;</w:t>
      </w:r>
    </w:p>
    <w:bookmarkEnd w:id="1271"/>
    <w:bookmarkStart w:name="z1293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лицензирования, аттестации и аккредитации на территории города Нур-Султан;</w:t>
      </w:r>
    </w:p>
    <w:bookmarkEnd w:id="1272"/>
    <w:bookmarkStart w:name="z1294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использованием и охраной земель в пределах и порядке, установленных законодательством Республики Казахстан, направленного на обеспечение эффективного и рационального использования земельных ресурсов города Нур-Султан;</w:t>
      </w:r>
    </w:p>
    <w:bookmarkEnd w:id="1273"/>
    <w:bookmarkStart w:name="z1295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обследование участков работ, осуществление контроля за восстановлением нарушенного благоустройства по вскрытию городской территории; </w:t>
      </w:r>
    </w:p>
    <w:bookmarkEnd w:id="1274"/>
    <w:bookmarkStart w:name="z1296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политики в сфере жилищных отношений;</w:t>
      </w:r>
    </w:p>
    <w:bookmarkEnd w:id="1275"/>
    <w:bookmarkStart w:name="z1297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гендерной семейно-демографической политики;</w:t>
      </w:r>
    </w:p>
    <w:bookmarkEnd w:id="1276"/>
    <w:bookmarkStart w:name="z1298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соблюдение норм гендерного баланса при принятии на работу и продвижении сотрудников;</w:t>
      </w:r>
    </w:p>
    <w:bookmarkEnd w:id="1277"/>
    <w:bookmarkStart w:name="z1299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реализация государственной политики в области труда, ветеринарии, защиты растений, семеноводства;</w:t>
      </w:r>
    </w:p>
    <w:bookmarkEnd w:id="1278"/>
    <w:bookmarkStart w:name="z1300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государственная техническая инспекция в области развития агропромышленного комплекса;</w:t>
      </w:r>
    </w:p>
    <w:bookmarkEnd w:id="1279"/>
    <w:bookmarkStart w:name="z1301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соблюдение норм антикоррупционного законодательства Республики Казахстан.</w:t>
      </w:r>
    </w:p>
    <w:bookmarkEnd w:id="1280"/>
    <w:bookmarkStart w:name="z1302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281"/>
    <w:bookmarkStart w:name="z1303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центральными и местными исполнительными органами по вопросам архитектурной, градостроительной и строительной деятельности, а также долевого участия в жилищном строительстве;</w:t>
      </w:r>
    </w:p>
    <w:bookmarkEnd w:id="1282"/>
    <w:bookmarkStart w:name="z1304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архитектурно-строительного контроля на строящихся объектах за качеством их строительства, соблюдением государственных, а также межгосударственных нормативов, действующих на территории Республики Казахстан;</w:t>
      </w:r>
    </w:p>
    <w:bookmarkEnd w:id="1283"/>
    <w:bookmarkStart w:name="z1305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и надзора за выполнением физическими и юридическими лицами проектно-изыскательских, экспертных, строительно-монтажных работ;</w:t>
      </w:r>
    </w:p>
    <w:bookmarkEnd w:id="1284"/>
    <w:bookmarkStart w:name="z1306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и надзора за деятельностью технического надзора заказчиков, авторского надзора, разработчиков проектов и надзорной службы подрядчиков (генеральных подрядчиков) по обеспечению качества строительно-монтажных работ на объектах;</w:t>
      </w:r>
    </w:p>
    <w:bookmarkEnd w:id="1285"/>
    <w:bookmarkStart w:name="z1307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проверок по установлению достоверности данных, указанных в уведомлении о начале производства строительно-монтажных работ;</w:t>
      </w:r>
    </w:p>
    <w:bookmarkEnd w:id="1286"/>
    <w:bookmarkStart w:name="z1308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в установленном законодательством Республики Казахстан порядке соответствующих мер к нарушителям нормативных правовых актов и государственных нормативных требований в сфере архитектурно-строительной деятельности;</w:t>
      </w:r>
    </w:p>
    <w:bookmarkEnd w:id="1287"/>
    <w:bookmarkStart w:name="z1309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и учет поступивших уведомлений о начале производства строительно-монтажных работ, подписанных актов разногласий, выданных талонов о приеме уведомлений;</w:t>
      </w:r>
    </w:p>
    <w:bookmarkEnd w:id="1288"/>
    <w:bookmarkStart w:name="z1310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за качеством строящихся (реконструируемых, расширяющихся, модернизируемых, капитально ремонтируемых) объектов;</w:t>
      </w:r>
    </w:p>
    <w:bookmarkEnd w:id="1289"/>
    <w:bookmarkStart w:name="z1311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функций лицензиара в сфере архитектурной, градостроительной и строительной деятельности;</w:t>
      </w:r>
    </w:p>
    <w:bookmarkEnd w:id="1290"/>
    <w:bookmarkStart w:name="z1312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установление соответствия заявителя квалификационным требованиям при выдаче лицензии и приложения к лицензии;</w:t>
      </w:r>
    </w:p>
    <w:bookmarkEnd w:id="1291"/>
    <w:bookmarkStart w:name="z1313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лицензионного контроля, в том числе принятие соответствующих мер к нарушителям норм лицензирования по результатам проверок;</w:t>
      </w:r>
    </w:p>
    <w:bookmarkEnd w:id="1292"/>
    <w:bookmarkStart w:name="z1314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функций по аттестации экспертов на право осуществления экспертных работ и инжиниринговых услуг в сфере архитектурной, градостроительной и строительной деятельности;</w:t>
      </w:r>
    </w:p>
    <w:bookmarkEnd w:id="1293"/>
    <w:bookmarkStart w:name="z1315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организационных мероприятий по аттестации экспертов, осуществляющих экспертные работы и инжиниринговые услуги в сфере архитектурной, градостроительной и строительной деятельности;</w:t>
      </w:r>
    </w:p>
    <w:bookmarkEnd w:id="1294"/>
    <w:bookmarkStart w:name="z1316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вынесение постановления о наложении административного взыскания по результатам проведенных проверок;</w:t>
      </w:r>
    </w:p>
    <w:bookmarkEnd w:id="1295"/>
    <w:bookmarkStart w:name="z1317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осуществление государственного контроля за: </w:t>
      </w:r>
    </w:p>
    <w:bookmarkEnd w:id="1296"/>
    <w:bookmarkStart w:name="z1318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государственными органами, предприятиями, учреждениями, организациями и гражданами земельного законодательства Республики Казахстан, установленного режима использования земельных участков в соответствии с их целевым назначением;</w:t>
      </w:r>
    </w:p>
    <w:bookmarkEnd w:id="1297"/>
    <w:bookmarkStart w:name="z1319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недопущением самовольного занятия земельных участков;</w:t>
      </w:r>
    </w:p>
    <w:bookmarkEnd w:id="1298"/>
    <w:bookmarkStart w:name="z1320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прав собственников земельных участков и землепользователей;</w:t>
      </w:r>
    </w:p>
    <w:bookmarkEnd w:id="1299"/>
    <w:bookmarkStart w:name="z1321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своевременным и правильным проведением собственниками земельных участков и землепользователями комплекса организационно-хозяйственных, агротехнических, лесомелиоративных и гидротехнических противоэрозионных мероприятий по восстановлению и сохранению плодородия почв;</w:t>
      </w:r>
    </w:p>
    <w:bookmarkEnd w:id="1300"/>
    <w:bookmarkStart w:name="z1322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своевременным представлением в государственные органы собственниками земельных участков и землепользователями сведений о наличии, состоянии и использовании земель;</w:t>
      </w:r>
    </w:p>
    <w:bookmarkEnd w:id="1301"/>
    <w:bookmarkStart w:name="z1323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проектированием, размещением и строительством жилых и производственных объектов, оказывающих влияние на состояние земель;</w:t>
      </w:r>
    </w:p>
    <w:bookmarkEnd w:id="1302"/>
    <w:bookmarkStart w:name="z1324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своевременным и качественным выполнением мероприятий по улучшению земель, предотвращению и ликвидации последствий эрозии почвы, засоления, заболачивания, подтопления, опустынивания, иссушения, переуплотнения, захламления, загрязнения и других процессов, вызывающих деградацию земель;</w:t>
      </w:r>
    </w:p>
    <w:bookmarkEnd w:id="1303"/>
    <w:bookmarkStart w:name="z1325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сохранностью межевых знаков;</w:t>
      </w:r>
    </w:p>
    <w:bookmarkEnd w:id="1304"/>
    <w:bookmarkStart w:name="z1326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своевременным возвратом земель, предоставленных местным исполнительным органом во временное землепользование;</w:t>
      </w:r>
    </w:p>
    <w:bookmarkEnd w:id="1305"/>
    <w:bookmarkStart w:name="z1327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рекультивацией нарушенных земель;</w:t>
      </w:r>
    </w:p>
    <w:bookmarkEnd w:id="1306"/>
    <w:bookmarkStart w:name="z1328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снятием, сохранением и использованием плодородного слоя почвы при проведении работ, связанных с нарушением земель;</w:t>
      </w:r>
    </w:p>
    <w:bookmarkEnd w:id="1307"/>
    <w:bookmarkStart w:name="z1329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выявление и возврат в государственную собственность земель, неиспользуемых либо используемых с нарушением законодательства Республики Казахстан;</w:t>
      </w:r>
    </w:p>
    <w:bookmarkEnd w:id="1308"/>
    <w:bookmarkStart w:name="z1330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приостановление строительства, разработки месторождений полезных ископаемых, эксплуатации объектов, геологоразведочных и других работ, если они осуществляются с нарушением земельного законодательства Республики Казахстан, установленного режима использования земель, а также, если работы ведутся по проектам, не прошедшим экспертизу или получившим отрицательное заключение;</w:t>
      </w:r>
    </w:p>
    <w:bookmarkEnd w:id="1309"/>
    <w:bookmarkStart w:name="z1331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контроля за соблюдением земельного законодательства Республики Казахстан, выявление и устранение нарушений законодательства Республики Казахстан и отстаивания интересов государства в сфере государственного контроля за использованием и охраной земель;</w:t>
      </w:r>
    </w:p>
    <w:bookmarkEnd w:id="1310"/>
    <w:bookmarkStart w:name="z1332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контроль за соблюдением требований нормативных правовых актов, регулирующих вопросы наружной (визуальной) рекламы в пределах города Нур-Султан;</w:t>
      </w:r>
    </w:p>
    <w:bookmarkEnd w:id="1311"/>
    <w:bookmarkStart w:name="z1333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контроль за нарушением законодательства Республики Казахстан при производстве, распространении, размещении и использовании рекламы товаров (работ и услуг), запрещенных законодательством Республики Казахстан;</w:t>
      </w:r>
    </w:p>
    <w:bookmarkEnd w:id="1312"/>
    <w:bookmarkStart w:name="z1334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исполнением постановления о привлечении к административной ответственности;</w:t>
      </w:r>
    </w:p>
    <w:bookmarkEnd w:id="1313"/>
    <w:bookmarkStart w:name="z1335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контроля в сфере долевого участия в жилищном строительстве;</w:t>
      </w:r>
    </w:p>
    <w:bookmarkEnd w:id="1314"/>
    <w:bookmarkStart w:name="z1336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контроль по устранению дефектов в установленные сроки за соответствием объемов, сроков и качеством строительно-монтажных работ;</w:t>
      </w:r>
    </w:p>
    <w:bookmarkEnd w:id="1315"/>
    <w:bookmarkStart w:name="z1337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технического обследования общего имущества объекта кондоминиума;</w:t>
      </w:r>
    </w:p>
    <w:bookmarkEnd w:id="1316"/>
    <w:bookmarkStart w:name="z1338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определение перечня, периодов и очередности проведения отдельных видов капитального ремонта общего имущества объекта кондоминиума;</w:t>
      </w:r>
    </w:p>
    <w:bookmarkEnd w:id="1317"/>
    <w:bookmarkStart w:name="z1339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согласование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кондоминиума;</w:t>
      </w:r>
    </w:p>
    <w:bookmarkEnd w:id="1318"/>
    <w:bookmarkStart w:name="z1340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принятие участия в комиссиях по приемке выполненных работ по отдельным видам капитального ремонта общего имущества кондоминиума;</w:t>
      </w:r>
    </w:p>
    <w:bookmarkEnd w:id="1319"/>
    <w:bookmarkStart w:name="z1341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в сфере управления жилищным фондом;</w:t>
      </w:r>
    </w:p>
    <w:bookmarkEnd w:id="1320"/>
    <w:bookmarkStart w:name="z1342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государственного контроля за соблюдением требований безопасности эксплуатации газопотребляющих систем и газового оборудования бытовых и коммунально-бытовых потребителей, оборудования котельных установок на объектах жилищно-коммунального хозяйства и подъемных сооружениях (лифтах, эскалаторах, фуникулерах);</w:t>
      </w:r>
    </w:p>
    <w:bookmarkEnd w:id="1321"/>
    <w:bookmarkStart w:name="z1343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проведение проверки наличия отчета по управлению объектом кондоминиума при обращении собственников помещений (квартир) объекта кондоминиума;</w:t>
      </w:r>
    </w:p>
    <w:bookmarkEnd w:id="1322"/>
    <w:bookmarkStart w:name="z1344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 недостижении соглашения между собственниками помещений (квартир) о выборе формы управления объектом кондоминиума в месячный срок, при вводе в эксплуатацию жилого дома (жилого здания) – определение на трехмесячный срок обслуживающей организации, осуществляющей функции органа управления объекта кондоминиума;</w:t>
      </w:r>
    </w:p>
    <w:bookmarkEnd w:id="1323"/>
    <w:bookmarkStart w:name="z1345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расследования технологических нарушений в работе котельных и тепловых сетей (магистральных, внутриквартальных);</w:t>
      </w:r>
    </w:p>
    <w:bookmarkEnd w:id="1324"/>
    <w:bookmarkStart w:name="z1346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рассмотрения материалов по административным делам в области электроэнергетики в пределах своей компетенции в соответствии с законодательством Республики Казахстан об административных правонарушениях;</w:t>
      </w:r>
    </w:p>
    <w:bookmarkEnd w:id="1325"/>
    <w:bookmarkStart w:name="z1347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обращение в суд и участие при рассмотрении судом дел по нарушениям законодательства Республики Казахстан об электроэнергетики;</w:t>
      </w:r>
    </w:p>
    <w:bookmarkEnd w:id="1326"/>
    <w:bookmarkStart w:name="z1348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государственного контроля за соблюдением трудового законодательства Республики Казахстан, требований по безопасности и охране труда;</w:t>
      </w:r>
    </w:p>
    <w:bookmarkEnd w:id="1327"/>
    <w:bookmarkStart w:name="z1349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мониторинга коллективных договоров, представленных работодателями;</w:t>
      </w:r>
    </w:p>
    <w:bookmarkEnd w:id="1328"/>
    <w:bookmarkStart w:name="z1350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анализа причин производственного травматизма, профессиональных заболеваний и разработка предложений по их профилактике;</w:t>
      </w:r>
    </w:p>
    <w:bookmarkEnd w:id="1329"/>
    <w:bookmarkStart w:name="z1351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расследование несчастных случаев на производстве в порядке, установленном законодательством Республики Казахстан;</w:t>
      </w:r>
    </w:p>
    <w:bookmarkEnd w:id="1330"/>
    <w:bookmarkStart w:name="z1352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проведение аттестации лиц, ответственных за обеспечение безопасности и охраны труда;</w:t>
      </w:r>
    </w:p>
    <w:bookmarkEnd w:id="1331"/>
    <w:bookmarkStart w:name="z1353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взаимодействие с полномочными представителями работников и работодателей по вопросам совершенствования нормативов безопасности и охраны труда;</w:t>
      </w:r>
    </w:p>
    <w:bookmarkEnd w:id="1332"/>
    <w:bookmarkStart w:name="z1354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рассмотрение обращений работников, работодателей и их представителей по вопросам безопасности и охраны труда;</w:t>
      </w:r>
    </w:p>
    <w:bookmarkEnd w:id="1333"/>
    <w:bookmarkStart w:name="z1355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мониторинга аттестации производственных объектов по условиям труда;</w:t>
      </w:r>
    </w:p>
    <w:bookmarkEnd w:id="1334"/>
    <w:bookmarkStart w:name="z1356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представление в уполномоченный государственный орган по труду периодических отчетов, а также результатов мониторинга состояния безопасности и охраны труда на базе информационной системы по охране труда и безопасности; </w:t>
      </w:r>
    </w:p>
    <w:bookmarkEnd w:id="1335"/>
    <w:bookmarkStart w:name="z1357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представление необходимой информации по трудовым отношениям в уполномоченный государственный орган по труду;</w:t>
      </w:r>
    </w:p>
    <w:bookmarkEnd w:id="1336"/>
    <w:bookmarkStart w:name="z1358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лицензирование ветеринарно-санитарной экспертизы продукции и сырья животного происхождения в соответствии с законодательством Республики Казахстан о разрешениях и уведомлениях;</w:t>
      </w:r>
    </w:p>
    <w:bookmarkEnd w:id="1337"/>
    <w:bookmarkStart w:name="z1359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 Законом Республики Казахстан "О разрешениях и уведомлениях";</w:t>
      </w:r>
    </w:p>
    <w:bookmarkEnd w:id="1338"/>
    <w:bookmarkStart w:name="z1360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утверждение плана ветеринарных мероприятий по обеспечению ветеринарно-санитарной безопасности на территории города Нур-Султан по согласованию с уполномоченным органом;</w:t>
      </w:r>
    </w:p>
    <w:bookmarkEnd w:id="1339"/>
    <w:bookmarkStart w:name="z1361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организация проведения ветеринарных мероприятий по обеспечению ветеринарно-санитарной безопасности на территории города Нур-Султан;</w:t>
      </w:r>
    </w:p>
    <w:bookmarkEnd w:id="1340"/>
    <w:bookmarkStart w:name="z1362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организация хранения, транспортировки (доставки) ветеринарных препаратов по профилактике особо опасных болезней животных, за исключением республиканского запаса ветеринарных препаратов;</w:t>
      </w:r>
    </w:p>
    <w:bookmarkEnd w:id="1341"/>
    <w:bookmarkStart w:name="z1363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государственного закупа и транспортировка (доставка) изделий (средств) и атрибутов ветеринарного назначения для проведения идентификации сельскохозяйственных животных, ветеринарного паспорта на животное, за исключением случаев, предусмотренных законодательными актами Республики Казахстан;</w:t>
      </w:r>
    </w:p>
    <w:bookmarkEnd w:id="1342"/>
    <w:bookmarkStart w:name="z1364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организация ведения базы данных по идентификации сельскохозяйственных животных;</w:t>
      </w:r>
    </w:p>
    <w:bookmarkEnd w:id="1343"/>
    <w:bookmarkStart w:name="z1365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добавок;</w:t>
      </w:r>
    </w:p>
    <w:bookmarkEnd w:id="1344"/>
    <w:bookmarkStart w:name="z1366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</w:p>
    <w:bookmarkEnd w:id="1345"/>
    <w:bookmarkStart w:name="z1367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города Нур-Султан;</w:t>
      </w:r>
    </w:p>
    <w:bookmarkEnd w:id="1346"/>
    <w:bookmarkStart w:name="z1368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проведение обследования эпизоотических очагов в случае их возникновения;</w:t>
      </w:r>
    </w:p>
    <w:bookmarkEnd w:id="1347"/>
    <w:bookmarkStart w:name="z1369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государственного ветеринарно-санитарного контроля и надзора за выполнением требований, установленных техническими регламентами, в порядке, предусмотренном законодательством Республики Казахстан, в пределах города Нур-Султан;</w:t>
      </w:r>
    </w:p>
    <w:bookmarkEnd w:id="1348"/>
    <w:bookmarkStart w:name="z1370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выдача акта эпизоотологического обследования;</w:t>
      </w:r>
    </w:p>
    <w:bookmarkEnd w:id="1349"/>
    <w:bookmarkStart w:name="z1371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 на объектах внутренней торговли;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 у лиц, осуществляющих предпринимательскую деятельность в области ветеринарии, за исключением производства ветеринарных препаратов; при транспортировке (перемещении), погрузке, выгрузке перемещаемых (перевозимых) объектов в пределах города Нур-Султан, за исключением их экспорта (импорта) и транзита; 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  на скотопрогонных трассах, маршрутах, территориях пастбищ и водопоя животных, по которым проходят маршруты транспортировки (перемещения); 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</w:p>
    <w:bookmarkEnd w:id="1350"/>
    <w:bookmarkStart w:name="z1372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</w:p>
    <w:bookmarkEnd w:id="1351"/>
    <w:bookmarkStart w:name="z1373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составление акта государственного ветеринарно-санитарного контроля и надзора в отношении физических и юридических лиц;</w:t>
      </w:r>
    </w:p>
    <w:bookmarkEnd w:id="1352"/>
    <w:bookmarkStart w:name="z1374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свод, анализ ветеринарного учета и отчетности и их представление в уполномоченный орган;</w:t>
      </w:r>
    </w:p>
    <w:bookmarkEnd w:id="1353"/>
    <w:bookmarkStart w:name="z1375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осуществление государственного закупа ветеринарных препаратов по профилактике и диагностике энзоотических болезней животных;</w:t>
      </w:r>
    </w:p>
    <w:bookmarkEnd w:id="1354"/>
    <w:bookmarkStart w:name="z1376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хранение и транспортировка (доставки) ветеринарных препаратов, проведение ветеринарных мероприятий по профилактике и диагностике энзоотических болезней животных;</w:t>
      </w:r>
    </w:p>
    <w:bookmarkEnd w:id="1355"/>
    <w:bookmarkStart w:name="z1377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обеспечение выполнения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утвержденному уполномоченным органом, а также энзоотических и других болезней животных;</w:t>
      </w:r>
    </w:p>
    <w:bookmarkEnd w:id="1356"/>
    <w:bookmarkStart w:name="z1378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проведение просветительской работы среди населения по вопросам ветеринарии;</w:t>
      </w:r>
    </w:p>
    <w:bookmarkEnd w:id="1357"/>
    <w:bookmarkStart w:name="z1379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определение потребности в индивидуальных номерах сельскохозяйственных животных и передача информации в процессинговый центр;</w:t>
      </w:r>
    </w:p>
    <w:bookmarkEnd w:id="1358"/>
    <w:bookmarkStart w:name="z1380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обеспечение передачи индивидуальных номеров сельскохозяйственных животных, полученных из процессингового центра, поставщикам изделий (средств) и атрибутов ветеринарного назначения для проведения идентификации сельскохозяйственных животных до заключения с ними договоров на их поставку;</w:t>
      </w:r>
    </w:p>
    <w:bookmarkEnd w:id="1359"/>
    <w:bookmarkStart w:name="z1381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проведение мероприятий по идентификации сельскохозяйственных животных;</w:t>
      </w:r>
    </w:p>
    <w:bookmarkEnd w:id="1360"/>
    <w:bookmarkStart w:name="z1382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организация отлова и уничтожения бродячих собак и кошек;</w:t>
      </w:r>
    </w:p>
    <w:bookmarkEnd w:id="1361"/>
    <w:bookmarkStart w:name="z1383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</w:p>
    <w:bookmarkEnd w:id="1362"/>
    <w:bookmarkStart w:name="z1384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внесение в местный представительный орган города Нур-Султан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</w:p>
    <w:bookmarkEnd w:id="1363"/>
    <w:bookmarkStart w:name="z1385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представление заинтересованным лицам информации о проводимых ветеринарных мероприятиях;</w:t>
      </w:r>
    </w:p>
    <w:bookmarkEnd w:id="1364"/>
    <w:bookmarkStart w:name="z1386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организация мероприятий по производству, хранению и реализации ветеринарных препаратов, кормов и кормовых добавок;</w:t>
      </w:r>
    </w:p>
    <w:bookmarkEnd w:id="1365"/>
    <w:bookmarkStart w:name="z1387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1366"/>
    <w:bookmarkStart w:name="z1388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1367"/>
    <w:bookmarkStart w:name="z1389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участие в государственных комиссиях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организация мероприятий по производству, хранению и реализации ветеринарных препаратов, кормов и кормовых добавок;</w:t>
      </w:r>
    </w:p>
    <w:bookmarkEnd w:id="1368"/>
    <w:bookmarkStart w:name="z1390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утверждение перечня энзоотических болезней животных, профилактика и диагностика которых осуществляются за счет бюджетных средств;</w:t>
      </w:r>
    </w:p>
    <w:bookmarkEnd w:id="1369"/>
    <w:bookmarkStart w:name="z1391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организация санитарного убоя больных животных;</w:t>
      </w:r>
    </w:p>
    <w:bookmarkEnd w:id="1370"/>
    <w:bookmarkStart w:name="z1392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реализация государственной политики в области растениеводства;</w:t>
      </w:r>
    </w:p>
    <w:bookmarkEnd w:id="1371"/>
    <w:bookmarkStart w:name="z1393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осуществление контроля за деятельностью агента, общества, соблюдением ими законодательства Республики Казахстан об обязательном страховании в растениеводстве;</w:t>
      </w:r>
    </w:p>
    <w:bookmarkEnd w:id="1372"/>
    <w:bookmarkStart w:name="z1394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рассмотрение дел об уклонении от заключения договоров обязательного страхования страхователями и несоблюдении обществом требований законодательства Республики Казахстан о взаимном страховании и об обязательном страховании в растениеводстве;</w:t>
      </w:r>
    </w:p>
    <w:bookmarkEnd w:id="1373"/>
    <w:bookmarkStart w:name="z1395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осуществление запроса и получение от страхователя, страховщика, агента и общества информации и документов, необходимых для осуществления ими своих контрольных функций;</w:t>
      </w:r>
    </w:p>
    <w:bookmarkEnd w:id="1374"/>
    <w:bookmarkStart w:name="z1396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установление форм и срок представления страхователем, страховщиком, агентом и обществом информации и документов, необходимых для осуществления им контрольных функций;</w:t>
      </w:r>
    </w:p>
    <w:bookmarkEnd w:id="1375"/>
    <w:bookmarkStart w:name="z1397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ведение учета распространения карантинных объектов и представление информации в уполномоченный орган и заинтересованным лицам;</w:t>
      </w:r>
    </w:p>
    <w:bookmarkEnd w:id="1376"/>
    <w:bookmarkStart w:name="z1398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организация проведения мероприятий по карантину растений физическими и юридическими лицами – владельцами этих объектов, а также органами государственного управления на объектах государственного контроля и надзора в области карантина растений;</w:t>
      </w:r>
    </w:p>
    <w:bookmarkEnd w:id="1377"/>
    <w:bookmarkStart w:name="z1399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осуществление государственного контроля в области семеноводства;</w:t>
      </w:r>
    </w:p>
    <w:bookmarkEnd w:id="1378"/>
    <w:bookmarkStart w:name="z1400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внесение на рассмотрение в уполномоченный орган предложений по объемам производства и реализации элитно-семеноводческими хозяйствами элитных семян;</w:t>
      </w:r>
    </w:p>
    <w:bookmarkEnd w:id="1379"/>
    <w:bookmarkStart w:name="z1401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проведение аттестации субъектов семеноводства и лабораторий по экспертизе качества семян с выдачей соответствующего свидетельства в порядке, определяемом уполномоченным органом;</w:t>
      </w:r>
    </w:p>
    <w:bookmarkEnd w:id="1380"/>
    <w:bookmarkStart w:name="z1402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ведение государственного электронного реестра разрешений и уведомлений;</w:t>
      </w:r>
    </w:p>
    <w:bookmarkEnd w:id="1381"/>
    <w:bookmarkStart w:name="z1403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составление баланса семян по городу Нур-Султан;</w:t>
      </w:r>
    </w:p>
    <w:bookmarkEnd w:id="1382"/>
    <w:bookmarkStart w:name="z1404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обеспечение представления в уполномоченный орган в сфере сельского хозяйства необходимой информации в области семеноводства сельскохозяйственных культур;</w:t>
      </w:r>
    </w:p>
    <w:bookmarkEnd w:id="1383"/>
    <w:bookmarkStart w:name="z1405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содействие в пределах компетенции формированию сельскохозяйственными товаропроизводителями страховых и переходящих фондов семян;</w:t>
      </w:r>
    </w:p>
    <w:bookmarkEnd w:id="1384"/>
    <w:bookmarkStart w:name="z1406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внесение предложений по схемам и методам ведения первичного, элитного семеноводства и массового размножения семян сельскохозяйственных культур;</w:t>
      </w:r>
    </w:p>
    <w:bookmarkEnd w:id="1385"/>
    <w:bookmarkStart w:name="z1407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осуществление контроля за исполнением порядка осуществления сортового и семенного контроля, проведения апробации сортовых посевов, грунтовой оценки, лабораторных сортовых испытаний, экспертизы качества семян;</w:t>
      </w:r>
    </w:p>
    <w:bookmarkEnd w:id="1386"/>
    <w:bookmarkStart w:name="z1408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осуществление контроля за количественно-качественным состоянием государственных ресурсов семян;</w:t>
      </w:r>
    </w:p>
    <w:bookmarkEnd w:id="1387"/>
    <w:bookmarkStart w:name="z1409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установление предельной цены реализации на подлежащие субсидированию семена в пределах квот, определяемых в соответствии с Законом Республики Казахстан "О семеноводстве";</w:t>
      </w:r>
    </w:p>
    <w:bookmarkEnd w:id="1388"/>
    <w:bookmarkStart w:name="z1410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определение ежегодных квот по каждому виду семян, подлежащих субсидированию:</w:t>
      </w:r>
    </w:p>
    <w:bookmarkEnd w:id="1389"/>
    <w:bookmarkStart w:name="z1411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оригинальным семенам – для каждого аттестованного субъекта в области семеноводства;   </w:t>
      </w:r>
    </w:p>
    <w:bookmarkEnd w:id="1390"/>
    <w:bookmarkStart w:name="z1412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элитным семенам – для города Нур-Султан;</w:t>
      </w:r>
    </w:p>
    <w:bookmarkEnd w:id="1391"/>
    <w:bookmarkStart w:name="z1413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контроль целевого использования просубсидированных оригинальных и элитных семян;</w:t>
      </w:r>
    </w:p>
    <w:bookmarkEnd w:id="1392"/>
    <w:bookmarkStart w:name="z1414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организация подготовки и повышения квалификации кадров апробаторов и семенных экспертов;</w:t>
      </w:r>
    </w:p>
    <w:bookmarkEnd w:id="1393"/>
    <w:bookmarkStart w:name="z1415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осуществление контроля за соблюдением нормативных правовых актов по проведению экспертизы сортовых и посевных качеств семян сельскохозяйственных растений;</w:t>
      </w:r>
    </w:p>
    <w:bookmarkEnd w:id="1394"/>
    <w:bookmarkStart w:name="z1416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на основании предложения государственного инспектора по семеноводству приостановление: действия свидетельства об аттестации, удостоверяющего право субъекта на осуществление деятельности в области семеноводства; деятельности по проведению экспертизы сортовых и посевных качеств семян;</w:t>
      </w:r>
    </w:p>
    <w:bookmarkEnd w:id="1395"/>
    <w:bookmarkStart w:name="z1417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лицензирование деятельности по: производству (формуляции) пестицидов (ядохимикатов); реализации пестицидов (ядохимикатов); применению пестицидов (ядохимикатов) аэрозольным и фумигационным способами;</w:t>
      </w:r>
    </w:p>
    <w:bookmarkEnd w:id="1396"/>
    <w:bookmarkStart w:name="z1418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проведение мероприятий по борьбе с вредными организмами;</w:t>
      </w:r>
    </w:p>
    <w:bookmarkEnd w:id="1397"/>
    <w:bookmarkStart w:name="z1419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организация работ по обезвреживанию пестицидов (ядохимикатов) по согласованию с уполномоченными государственными органами в области охраны окружающей среды и здравоохранения;</w:t>
      </w:r>
    </w:p>
    <w:bookmarkEnd w:id="1398"/>
    <w:bookmarkStart w:name="z1420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оказание государственных услуг в сфере ветеринарии и защиты растений;</w:t>
      </w:r>
    </w:p>
    <w:bookmarkEnd w:id="1399"/>
    <w:bookmarkStart w:name="z1421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обмена информацией;</w:t>
      </w:r>
    </w:p>
    <w:bookmarkEnd w:id="1400"/>
    <w:bookmarkStart w:name="z1422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территории города Нур-Султан;</w:t>
      </w:r>
    </w:p>
    <w:bookmarkEnd w:id="1401"/>
    <w:bookmarkStart w:name="z1423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принятие решений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животных, возникших на территории города Нур-Султан;</w:t>
      </w:r>
    </w:p>
    <w:bookmarkEnd w:id="1402"/>
    <w:bookmarkStart w:name="z1424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обеспечение проведения аттестации физических и юридических лиц, осуществляющих предпринимательскую деятельность в области ветеринарии;</w:t>
      </w:r>
    </w:p>
    <w:bookmarkEnd w:id="1403"/>
    <w:bookmarkStart w:name="z1425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организация и обеспечение предоставления заинтересованным лицам информации о проводимых ветеринарных мероприятиях;</w:t>
      </w:r>
    </w:p>
    <w:bookmarkEnd w:id="1404"/>
    <w:bookmarkStart w:name="z1426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свод, анализ ветеринарного учета и отчетности и их представление в уполномоченный орган;</w:t>
      </w:r>
    </w:p>
    <w:bookmarkEnd w:id="1405"/>
    <w:bookmarkStart w:name="z1427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организация и проведение просветительской работы среди населения по вопросам ветеринарии;</w:t>
      </w:r>
    </w:p>
    <w:bookmarkEnd w:id="1406"/>
    <w:bookmarkStart w:name="z1428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113) разработка предложений по государственной поддержке субъектов агропромышленного комплекса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другими нормативными правовыми актами в данной сфере;</w:t>
      </w:r>
    </w:p>
    <w:bookmarkEnd w:id="1407"/>
    <w:bookmarkStart w:name="z1429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обеспечение проведения мероприятий по борьбе с вредными организмами в соответствии с перечнем и порядком, определяемыми Правительством Республики Казахстан;</w:t>
      </w:r>
    </w:p>
    <w:bookmarkEnd w:id="1408"/>
    <w:bookmarkStart w:name="z1430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строительство, содержание и поддержание в надлежащем состоянии специальных хранилищ (могильников);</w:t>
      </w:r>
    </w:p>
    <w:bookmarkEnd w:id="1409"/>
    <w:bookmarkStart w:name="z1431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осуществление регистрации, перерегистрации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знаков;</w:t>
      </w:r>
    </w:p>
    <w:bookmarkEnd w:id="1410"/>
    <w:bookmarkStart w:name="z1432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осуществление регистрации и выдачи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проходимости;</w:t>
      </w:r>
    </w:p>
    <w:bookmarkEnd w:id="1411"/>
    <w:bookmarkStart w:name="z1433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проходимости;</w:t>
      </w:r>
    </w:p>
    <w:bookmarkEnd w:id="1412"/>
    <w:bookmarkStart w:name="z1434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представление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</w:p>
    <w:bookmarkEnd w:id="1413"/>
    <w:bookmarkStart w:name="z1435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120) 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 </w:t>
      </w:r>
    </w:p>
    <w:bookmarkEnd w:id="1414"/>
    <w:bookmarkStart w:name="z1436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защита правовыми средствами имущественных и иных законных прав и интересов Государственного учреждения "Управление контроля и качества городской среды города Нур-Султан";</w:t>
      </w:r>
    </w:p>
    <w:bookmarkEnd w:id="1415"/>
    <w:bookmarkStart w:name="z1437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прием и рассмотрение документов заявителей;</w:t>
      </w:r>
    </w:p>
    <w:bookmarkEnd w:id="1416"/>
    <w:bookmarkStart w:name="z1438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представление интересов Государственного учреждения "Управление контроля и качества городской среды города Нур-Султан" в суде и других органах при рассмотрении правовых вопросов;</w:t>
      </w:r>
    </w:p>
    <w:bookmarkEnd w:id="1417"/>
    <w:bookmarkStart w:name="z1439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осуществление приема граждан, рассмотрение в пределах своей компетенции писем и обращений граждан;</w:t>
      </w:r>
    </w:p>
    <w:bookmarkEnd w:id="1418"/>
    <w:bookmarkStart w:name="z1440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координация работы городских межведомственных комиссий по вопросам, входящим в компетенцию Государственного учреждения "Управление контроля и качества городской среды города Нур-Султан";</w:t>
      </w:r>
    </w:p>
    <w:bookmarkEnd w:id="1419"/>
    <w:bookmarkStart w:name="z1441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осуществление проверок в соответствии с Предпринимательским кодексом Республики Казахстан;</w:t>
      </w:r>
    </w:p>
    <w:bookmarkEnd w:id="1420"/>
    <w:bookmarkStart w:name="z1442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осуществление иных функций, предусмотренных законодательством Республики Казахстан;</w:t>
      </w:r>
    </w:p>
    <w:bookmarkEnd w:id="1421"/>
    <w:bookmarkStart w:name="z1443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организация социального партнерства в городе Нур-Султан;</w:t>
      </w:r>
    </w:p>
    <w:bookmarkEnd w:id="1422"/>
    <w:bookmarkStart w:name="z1444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осуществление контроля за строительной деятельностью согласно Закону Республики Казахстан "Об архитектурной, градостроительной и строительной деятельности в Республике Казахстан".</w:t>
      </w:r>
    </w:p>
    <w:bookmarkEnd w:id="1423"/>
    <w:bookmarkStart w:name="z1445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1424"/>
    <w:bookmarkStart w:name="z1446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вступать во взаимоотношения со структурными подразделениями акимата города Нур-Султан для обеспечения оперативного решения вопросов производственной деятельности, входящих в компетенцию Государственного учреждения "Управление контроля и качества городской среды города Нур-Султан";</w:t>
      </w:r>
    </w:p>
    <w:bookmarkEnd w:id="1425"/>
    <w:bookmarkStart w:name="z1447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от государственных органов и должностных лиц, иных организаций и предприятий, независимо от формы собственности, и физических лиц необходимую информацию, документы и материалы для выполнения возложенных на Государственное учреждение "Управление контроля и качества городской среды города Нур-Султан" функций и задач;</w:t>
      </w:r>
    </w:p>
    <w:bookmarkEnd w:id="1426"/>
    <w:bookmarkStart w:name="z1448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всем вопросам деятельности Государственного учреждения "Управление контроля и качества городской среды города Нур-Султан";</w:t>
      </w:r>
    </w:p>
    <w:bookmarkEnd w:id="1427"/>
    <w:bookmarkStart w:name="z1449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у субъектов архитектурной, градостроительной и строительной деятельности и получать от них информацию о строящихся (реконструируемых, расширяющихся, модернизируемых, капитально ремонтируемых) объектах;</w:t>
      </w:r>
    </w:p>
    <w:bookmarkEnd w:id="1428"/>
    <w:bookmarkStart w:name="z1450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запрашивать у заказчиков и получать от них для ознакомления необходимую проектную и исполнительную документацию по строительству объектов, а также заключения экспертизы по соответствующим проектам;</w:t>
      </w:r>
    </w:p>
    <w:bookmarkEnd w:id="1429"/>
    <w:bookmarkStart w:name="z1451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беспрепятственно посещать и проводить оперативное инспектирование проводимых строительно-монтажных работ на строящихся (реконструируемых, расширяющихся, модернизируемых, капитально ремонтируемых) объектах;</w:t>
      </w:r>
    </w:p>
    <w:bookmarkEnd w:id="1430"/>
    <w:bookmarkStart w:name="z1452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посещать объекты при осуществлении иной формы контроля и надзора;</w:t>
      </w:r>
    </w:p>
    <w:bookmarkEnd w:id="1431"/>
    <w:bookmarkStart w:name="z1453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 выявлении допущенных нарушений выносить обязательные для исполнения предписания в соответствии с функциональными обязанностями Государственного учреждения "Управление контроля и качества городской среды города Нур-Султан"; </w:t>
      </w:r>
    </w:p>
    <w:bookmarkEnd w:id="1432"/>
    <w:bookmarkStart w:name="z1454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принимать решения о применении к нарушителям предусмотренных законодательством Республики Казахстан мер в связи с допущенными нарушениями и отклонениями от норм законодательства Республики Казахстан, государственных нормативных требований, условий и ограничений, установленных в сфере архитектурной, градостроительной и строительной деятельности;</w:t>
      </w:r>
    </w:p>
    <w:bookmarkEnd w:id="1433"/>
    <w:bookmarkStart w:name="z1455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быть истцом и ответчиком в суде;</w:t>
      </w:r>
    </w:p>
    <w:bookmarkEnd w:id="1434"/>
    <w:bookmarkStart w:name="z1456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неисполнении требований предписаний предъявлять иски в порядке гражданского и административного судопроизводства: о принуждении исполнить требования предписаний, приостановлении и запрещении деятельности до исполнения требований предписаний;</w:t>
      </w:r>
    </w:p>
    <w:bookmarkEnd w:id="1435"/>
    <w:bookmarkStart w:name="z1457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протоколов и рассмотрение дел об административных правонарушениях в рамках, предусмотренных законодательством Республики Казахстан;</w:t>
      </w:r>
    </w:p>
    <w:bookmarkEnd w:id="1436"/>
    <w:bookmarkStart w:name="z1458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подготавливать и предъявлять иски в суд по вопросам о возмещении ущерба в результате нарушения земельного законодательства Республики Казахстан, о принудительном изъятии земельных участков, нарушения благоустройства после вскрытия городской территории, неиспользуемых по назначению либо используемых с нарушением законодательства Республики Казахстан, а также об исполнении выданных должностными лицами органов, осуществляющих государственный контроль за использованием и охраной земель, предписаний по устранению выявленных нарушений земельного законодательства Республики Казахстан в случае их неисполнения в срок, указанный в предписании, либо ненадлежащего исполнения лицами, которым выданы эти предписания, и о взыскании штрафов с физических, должностных и юридических лиц;</w:t>
      </w:r>
    </w:p>
    <w:bookmarkEnd w:id="1437"/>
    <w:bookmarkStart w:name="z1459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предъявлении служебного удостоверения беспрепятственно посещать организации, объекты строительства, обследовать земельные участки, находящиеся в собственности и пользовании собственников и землепользователей, а земельные участки, занятые военными, оборонными и другими специальными объектами, – с учетом установленного режима их посещения;</w:t>
      </w:r>
    </w:p>
    <w:bookmarkEnd w:id="1438"/>
    <w:bookmarkStart w:name="z1460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приостанавливать строительство жилых и производственных объектов в случае отсутствия правоустанавливающих и идентификационных документов на землю;</w:t>
      </w:r>
    </w:p>
    <w:bookmarkEnd w:id="1439"/>
    <w:bookmarkStart w:name="z1461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соблюдать права и охраняемые законодательством Республики Казахстан интересы физических и юридических лиц;</w:t>
      </w:r>
    </w:p>
    <w:bookmarkEnd w:id="1440"/>
    <w:bookmarkStart w:name="z1462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выдавать обязательные для исполнения работодателями предписания, заключения, а также составлять протоколы и постановления об административных правонарушениях, налагать административные взыскания в соответствии с законодательством Республики Казахстан;</w:t>
      </w:r>
    </w:p>
    <w:bookmarkEnd w:id="1441"/>
    <w:bookmarkStart w:name="z1463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приостанавливать (запрещать) деятельность организаций, отдельных производств, цехов, участков, рабочих мест и эксплуатацию оборудования, механизмов при выявлении их несоответствия требованиям нормативных правовых актов о безопасности и охране труда на срок не более трех дней с обязательным предъявлением в указанный срок искового заявления в суд;</w:t>
      </w:r>
    </w:p>
    <w:bookmarkEnd w:id="1442"/>
    <w:bookmarkStart w:name="z1464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запрещать выдачу и использование на рабочих местах специальной одежды, обуви и других средств индивидуальной и коллективной защиты, не отвечающих установленным требованиям;</w:t>
      </w:r>
    </w:p>
    <w:bookmarkEnd w:id="1443"/>
    <w:bookmarkStart w:name="z1465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изымать для анализа образцы специальной одежды, используемые или обрабатываемые материалы и вещества с уведомлением об этом работодателя (его представителя) и составлением соответствующего акта;</w:t>
      </w:r>
    </w:p>
    <w:bookmarkEnd w:id="1444"/>
    <w:bookmarkStart w:name="z1466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расследовать в установленном порядке несчастные случаи на производстве;</w:t>
      </w:r>
    </w:p>
    <w:bookmarkEnd w:id="1445"/>
    <w:bookmarkStart w:name="z1467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выдавать обязательные для исполнения работодателями предписания на отстранение от работы работников, не прошедших обучение, инструктирование, проверку знаний по вопросам безопасности и охраны труда;</w:t>
      </w:r>
    </w:p>
    <w:bookmarkEnd w:id="1446"/>
    <w:bookmarkStart w:name="z1468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участвовать в проверке знаний по безопасности и охране труда;</w:t>
      </w:r>
    </w:p>
    <w:bookmarkEnd w:id="1447"/>
    <w:bookmarkStart w:name="z1469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проводить проверку выполнения особых условий, определенных при выдаче разрешения на привлечение иностранной рабочей силы;</w:t>
      </w:r>
    </w:p>
    <w:bookmarkEnd w:id="1448"/>
    <w:bookmarkStart w:name="z1470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контроль за полнотой и достоверностью ведения работодателем внутреннего контроля по безопасности и охране труда;</w:t>
      </w:r>
    </w:p>
    <w:bookmarkEnd w:id="1449"/>
    <w:bookmarkStart w:name="z1471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проводить разъяснительную работу по вопросам применения трудового законодательства Республики Казахстан;</w:t>
      </w:r>
    </w:p>
    <w:bookmarkEnd w:id="1450"/>
    <w:bookmarkStart w:name="z1472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направлять в соответствующие правоохранительные органы и суды информацию, исковые требования и иные материалы по фактам нарушений трудового законодательства Республики Казахстан, неисполнения работодателями актов государственных инспекторов труда;</w:t>
      </w:r>
    </w:p>
    <w:bookmarkEnd w:id="1451"/>
    <w:bookmarkStart w:name="z1473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осуществлять в установленном порядке и в пределах компетенции проверки и иные формы государственного контроля по соблюдению требований законодательства Республики Казахстан в сфере трудовых отношений;</w:t>
      </w:r>
    </w:p>
    <w:bookmarkEnd w:id="1452"/>
    <w:bookmarkStart w:name="z1474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своевременно и качественно проводить проверки по соблюдению трудового законодательства Республики Казахстан;</w:t>
      </w:r>
    </w:p>
    <w:bookmarkEnd w:id="1453"/>
    <w:bookmarkStart w:name="z1475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информировать работодателей (их представителей) о выявленных нарушениях трудового законодательства Республики Казахстан в целях принятия мер по их устранению, вносить представления о привлечении виновных лиц к ответственности;</w:t>
      </w:r>
    </w:p>
    <w:bookmarkEnd w:id="1454"/>
    <w:bookmarkStart w:name="z1476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своевременно рассматривать обращения работников и работодателей по вопросам применения трудового законодательства Республики Казахстан;</w:t>
      </w:r>
    </w:p>
    <w:bookmarkEnd w:id="1455"/>
    <w:bookmarkStart w:name="z1477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выявлять причины и обстоятельства, приводящие к нарушениям трудового законодательства Республики Казахстан, давать рекомендации по их устранению и восстановлению нарушенных трудовых прав;</w:t>
      </w:r>
    </w:p>
    <w:bookmarkEnd w:id="1456"/>
    <w:bookmarkStart w:name="z1478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принимать участие в расследованиях несчастных случаев и профессиональных заболеваний на производстве;</w:t>
      </w:r>
    </w:p>
    <w:bookmarkEnd w:id="1457"/>
    <w:bookmarkStart w:name="z1479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не разглашать сведения, составляющие государственные секреты, служебную, коммерческую или иную охраняемую законом тайну, ставшие известными в связи с выполнением трудовых обязанностей;</w:t>
      </w:r>
    </w:p>
    <w:bookmarkEnd w:id="1458"/>
    <w:bookmarkStart w:name="z1480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взаимодействовать с гражданами и представителями работников при осуществлении контроля в области безопасности и охраны труда;</w:t>
      </w:r>
    </w:p>
    <w:bookmarkEnd w:id="1459"/>
    <w:bookmarkStart w:name="z1481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осуществлять иные права и обязанности в соответствии с законодательством Республики Казахстан.</w:t>
      </w:r>
    </w:p>
    <w:bookmarkEnd w:id="1460"/>
    <w:bookmarkStart w:name="z1482" w:id="1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"Управление контроля и качества городской среды города Нур-Султан"</w:t>
      </w:r>
    </w:p>
    <w:bookmarkEnd w:id="1461"/>
    <w:bookmarkStart w:name="z1483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Государственного учреждения "Управление контроля и качества городской среды города Нур-Султан" осуществляется руководителем, который несет персональную ответственность за выполнение возложенных на Государственное учреждение "Управление контроля и качества городской среды города Нур-Султан" задач и осуществление им своих функций, а также за противодействие коррупции.</w:t>
      </w:r>
    </w:p>
    <w:bookmarkEnd w:id="1462"/>
    <w:bookmarkStart w:name="z1484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"Управление контроля и качества городской среды города Нур-Султан" назначается на должность и освобождается от должности акимом города Нур-Султан.</w:t>
      </w:r>
    </w:p>
    <w:bookmarkEnd w:id="1463"/>
    <w:bookmarkStart w:name="z1485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"Управление контроля и качества городской среды города Нур-Султан" имеет заместителя (заместителей), который назначается и освобождается от должности руководителем Государственного учреждения "Управление контроля и качества городской среды города Нур-Султан" в соответствии с законодательством Республики Казахстан.</w:t>
      </w:r>
    </w:p>
    <w:bookmarkEnd w:id="1464"/>
    <w:bookmarkStart w:name="z1486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Государственного учреждения "Управление контроля и качества городской среды города Нур-Султан":</w:t>
      </w:r>
    </w:p>
    <w:bookmarkEnd w:id="1465"/>
    <w:bookmarkStart w:name="z1487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полномочия, устанавливает степень ответственности руководителей структурных подразделений Государственного учреждения "Управление контроля и качества городской среды города Нур-Султан";</w:t>
      </w:r>
    </w:p>
    <w:bookmarkEnd w:id="1466"/>
    <w:bookmarkStart w:name="z1488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должности работников Государственного учреждения "Управление контроля и качества городской среды города Нур-Султан";</w:t>
      </w:r>
    </w:p>
    <w:bookmarkEnd w:id="1467"/>
    <w:bookmarkStart w:name="z1489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на сотрудников Государственного учреждения "Управление контроля и качества городской среды города Нур-Султан";</w:t>
      </w:r>
    </w:p>
    <w:bookmarkEnd w:id="1468"/>
    <w:bookmarkStart w:name="z1490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по противодействию коррупции в Государственном учреждении "Управление контроля и качества городской среды города Нур-Султан" и несет за это персональную ответственность;</w:t>
      </w:r>
    </w:p>
    <w:bookmarkEnd w:id="1469"/>
    <w:bookmarkStart w:name="z1491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обязательные для исполнения сотрудниками Государственного учреждения "Управление контроля и качества городской среды города Нур-Султан";</w:t>
      </w:r>
    </w:p>
    <w:bookmarkEnd w:id="1470"/>
    <w:bookmarkStart w:name="z1492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контролирует разработку правовых актов и других документов по вопросам, входящим в компетенцию Государственного учреждения "Управление контроля и качества городской среды города Нур-Султан";</w:t>
      </w:r>
    </w:p>
    <w:bookmarkEnd w:id="1471"/>
    <w:bookmarkStart w:name="z1493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исполнением законодательства Республики Казахстан в сфере архитектурной, градостроительной и строительной деятельности, рассматривает факты его нарушения и принимает по ним решения в пределах своей компетенции;</w:t>
      </w:r>
    </w:p>
    <w:bookmarkEnd w:id="1472"/>
    <w:bookmarkStart w:name="z1494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представляет Государственное учреждение "Управление контроля и качества городской среды города Нур-Султан" в государственных органах и организациях в соответствии с законодательством Республики Казахстан;</w:t>
      </w:r>
    </w:p>
    <w:bookmarkEnd w:id="1473"/>
    <w:bookmarkStart w:name="z1495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план финансирования бюджетных программ (подпрограмм) по платежам и обязательствам, администратором которых является Государственное учреждение "Управление контроля и качества городской среды города Нур-Султан";</w:t>
      </w:r>
    </w:p>
    <w:bookmarkEnd w:id="1474"/>
    <w:bookmarkStart w:name="z1496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об отделах и должностные инструкции сотрудников Государственного учреждения "Управление контроля и качества городской среды города Нур-Султан".</w:t>
      </w:r>
    </w:p>
    <w:bookmarkEnd w:id="1475"/>
    <w:bookmarkStart w:name="z1497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Исполнение полномочий руководителя Государственного учреждения "Управление контроля и качества городской среды города Нур-Султан" в период его отсутствия осуществляется лицом, его замещающим, в соответствии с законодательством Республики Казахстан.</w:t>
      </w:r>
    </w:p>
    <w:bookmarkEnd w:id="1476"/>
    <w:bookmarkStart w:name="z1498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Государственного учреждения "Управление контроля и качества городской среды города Нур-Султан" определяет полномочия своих заместителей в соответствии с действующим законодательством Республики Казахстан.</w:t>
      </w:r>
    </w:p>
    <w:bookmarkEnd w:id="1477"/>
    <w:bookmarkStart w:name="z1499" w:id="1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"Управление контроля и качества городской среды города Нур-Султан"</w:t>
      </w:r>
    </w:p>
    <w:bookmarkEnd w:id="1478"/>
    <w:bookmarkStart w:name="z1500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"Управление контроля и качества городской среды города Нур-Султан"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479"/>
    <w:bookmarkStart w:name="z1501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 Государственного учреждения "Управление контроля и качества городской среды города Нур-Султан"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80"/>
    <w:bookmarkStart w:name="z1502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Государственным учреждением "Управление контроля и качества городской среды города Нур-Султан", относится к коммунальной собственности города Нур-Султан.</w:t>
      </w:r>
    </w:p>
    <w:bookmarkEnd w:id="1481"/>
    <w:bookmarkStart w:name="z1503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"Управление контроля и качества городской среды города Нур-Султан"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</w:t>
      </w:r>
    </w:p>
    <w:bookmarkEnd w:id="1482"/>
    <w:bookmarkStart w:name="z1504" w:id="1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"Управление контроля и качества городской среды города Нур-Султан"</w:t>
      </w:r>
    </w:p>
    <w:bookmarkEnd w:id="1483"/>
    <w:bookmarkStart w:name="z1505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Государственного учреждения "Управление контроля и качества городской среды города Нур-Султан" осуществляются в соответствии с законодательством Республики Казахстан.</w:t>
      </w:r>
    </w:p>
    <w:bookmarkEnd w:id="1484"/>
    <w:bookmarkStart w:name="z1506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"Управление контроля и качества городской среды города Нур-Султан":</w:t>
      </w:r>
    </w:p>
    <w:bookmarkEnd w:id="1485"/>
    <w:bookmarkStart w:name="z1507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предриятие на праве хозяйственного ведения "Астана ветсервис" акимата города Астаны;</w:t>
      </w:r>
    </w:p>
    <w:bookmarkEnd w:id="1486"/>
    <w:bookmarkStart w:name="z1508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товарищество с ограниченной ответственностью "Өркен қала".</w:t>
      </w:r>
    </w:p>
    <w:bookmarkEnd w:id="14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 № 1-449</w:t>
            </w:r>
          </w:p>
        </w:tc>
      </w:tr>
    </w:tbl>
    <w:bookmarkStart w:name="z1510" w:id="1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финансов города Нур-Султан"</w:t>
      </w:r>
    </w:p>
    <w:bookmarkEnd w:id="1488"/>
    <w:bookmarkStart w:name="z1511" w:id="1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89"/>
    <w:bookmarkStart w:name="z1512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финансов города Нур-Султан" является государственным органом Республики Казахстан, осуществляющим руководство в сфере исполнения местного бюджета.</w:t>
      </w:r>
    </w:p>
    <w:bookmarkEnd w:id="1490"/>
    <w:bookmarkStart w:name="z1513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финансов города Нур-Султан" не имеет ведомств.</w:t>
      </w:r>
    </w:p>
    <w:bookmarkEnd w:id="1491"/>
    <w:bookmarkStart w:name="z1514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"Управление финансов города Нур-Султан"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92"/>
    <w:bookmarkStart w:name="z1515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финансов города Нур-Султан"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93"/>
    <w:bookmarkStart w:name="z1516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финансов города Нур-Султан" вступает в гражданско-правовые отношения от собственного имени.</w:t>
      </w:r>
    </w:p>
    <w:bookmarkEnd w:id="1494"/>
    <w:bookmarkStart w:name="z1517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финансов города Нур-Султан"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95"/>
    <w:bookmarkStart w:name="z1518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"Управление финансов города Нур-Султан"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Государственного учреждения "Управление финансов города Нур-Султан" и другими актами, предусмотренными законодательством Республики Казахстан.</w:t>
      </w:r>
    </w:p>
    <w:bookmarkEnd w:id="1496"/>
    <w:bookmarkStart w:name="z1519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финансов города Нур-Султан" утверждаются в соответствии с законодательством Республики Казахстан.</w:t>
      </w:r>
    </w:p>
    <w:bookmarkEnd w:id="1497"/>
    <w:bookmarkStart w:name="z1520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"Управление финансов города Нур-Султан": Республика Казахстан, 010000, город Нур-Султан, район "Сарыарка", улица Бейбітшілік, № 11.</w:t>
      </w:r>
    </w:p>
    <w:bookmarkEnd w:id="1498"/>
    <w:bookmarkStart w:name="z1521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"Управление финансов города Нур-Султан".</w:t>
      </w:r>
    </w:p>
    <w:bookmarkEnd w:id="1499"/>
    <w:bookmarkStart w:name="z1522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"Управление финансов города Нур-Султан".</w:t>
      </w:r>
    </w:p>
    <w:bookmarkEnd w:id="1500"/>
    <w:bookmarkStart w:name="z1523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"Управление финансов города Нур-Султан" осуществляется из местного бюджета.</w:t>
      </w:r>
    </w:p>
    <w:bookmarkEnd w:id="1501"/>
    <w:bookmarkStart w:name="z1524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"Управление финансов города Нур-Султан"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финансов города Нур-Султан".</w:t>
      </w:r>
    </w:p>
    <w:bookmarkEnd w:id="1502"/>
    <w:bookmarkStart w:name="z1525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"Управление финансов города Нур-Султан"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503"/>
    <w:bookmarkStart w:name="z1526" w:id="1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"Управление финансов города Нур-Султан"</w:t>
      </w:r>
    </w:p>
    <w:bookmarkEnd w:id="1504"/>
    <w:bookmarkStart w:name="z1527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"Управление финансов города Нур-Султан": обеспечение реализации государственной политики в сфере исполнения местного бюджета.</w:t>
      </w:r>
    </w:p>
    <w:bookmarkEnd w:id="1505"/>
    <w:bookmarkStart w:name="z1528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1506"/>
    <w:bookmarkStart w:name="z1529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исполнение местного бюджета;</w:t>
      </w:r>
    </w:p>
    <w:bookmarkEnd w:id="1507"/>
    <w:bookmarkStart w:name="z1530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бухгалтерского учета, бюджетного учета и составление отчетности по исполнению местного бюджета;</w:t>
      </w:r>
    </w:p>
    <w:bookmarkEnd w:id="1508"/>
    <w:bookmarkStart w:name="z1531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норм антикоррупционного законодательства Республики Казахстан;</w:t>
      </w:r>
    </w:p>
    <w:bookmarkEnd w:id="1509"/>
    <w:bookmarkStart w:name="z1532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гендерной и семейно-демографической политики;</w:t>
      </w:r>
    </w:p>
    <w:bookmarkEnd w:id="1510"/>
    <w:bookmarkStart w:name="z1533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норм гендерного баланса при принятии на работу и продвижении сотрудников.</w:t>
      </w:r>
    </w:p>
    <w:bookmarkEnd w:id="1511"/>
    <w:bookmarkStart w:name="z1534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1512"/>
    <w:bookmarkStart w:name="z1535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организации исполнения местного бюджета;</w:t>
      </w:r>
    </w:p>
    <w:bookmarkEnd w:id="1513"/>
    <w:bookmarkStart w:name="z1536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ведение бухгалтерского учета аппарата Государственного учреждения "Управление финансов города Нур-Султан";</w:t>
      </w:r>
    </w:p>
    <w:bookmarkEnd w:id="1514"/>
    <w:bookmarkStart w:name="z1537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и предоставление в местный уполномоченный орган по государственному планированию бюджетной заявки по бюджетным программам, администратором, которого является Государственное учреждение "Управление финансов города Нур-Султан" в порядке, определенном законодательством Республики Казахстан;</w:t>
      </w:r>
    </w:p>
    <w:bookmarkEnd w:id="1515"/>
    <w:bookmarkStart w:name="z1538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и представление в местный уполномоченный орган по государственному планированию прогнозных показателей по поступлениям в местный бюджет, администрируемым Государственным учреждением "Управление финансов города Нур-Султан" в порядке, определенном законодательством Республики Казахстан;</w:t>
      </w:r>
    </w:p>
    <w:bookmarkEnd w:id="1516"/>
    <w:bookmarkStart w:name="z1539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программы развития территорий в пределах компетенции;</w:t>
      </w:r>
    </w:p>
    <w:bookmarkEnd w:id="1517"/>
    <w:bookmarkStart w:name="z1540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утверждение по согласованию с местным уполномоченным органом по государственному планированию бюджетных программ Государственного учреждения "Управление финансов города Нур-Султан" на текущий финансовый год;</w:t>
      </w:r>
    </w:p>
    <w:bookmarkEnd w:id="1518"/>
    <w:bookmarkStart w:name="z1541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проверки представляемых администраторами бюджетных программ заявок на внесение изменений в планы финансирования по обязательствам и платежам администратора бюджетных программ на соответствие бюджетному законодательству Республики Казахстан;</w:t>
      </w:r>
    </w:p>
    <w:bookmarkEnd w:id="1519"/>
    <w:bookmarkStart w:name="z1542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составление, утверждение и ведение сводного плана финансирования по обязательствам, сводного плана по поступлениям и финансирования по платежам;</w:t>
      </w:r>
    </w:p>
    <w:bookmarkEnd w:id="1520"/>
    <w:bookmarkStart w:name="z1543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составление и представление ежемесячного отчета об исполнении местного бюджета в центральный уполномоченный орган по исполнению бюджета, акимат города Нур-Султан (далее – акимат), Государственное учреждение "Ревизионная комиссия по городу Нур-Султан", уполномоченный орган по государственному планированию, уполномоченный орган по внутреннему контролю;</w:t>
      </w:r>
    </w:p>
    <w:bookmarkEnd w:id="1521"/>
    <w:bookmarkStart w:name="z1544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бюджетного учета по исполнению местного бюджета;</w:t>
      </w:r>
    </w:p>
    <w:bookmarkEnd w:id="1522"/>
    <w:bookmarkStart w:name="z1545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бюджетного мониторинга при исполнении местного бюджета;</w:t>
      </w:r>
    </w:p>
    <w:bookmarkEnd w:id="1523"/>
    <w:bookmarkStart w:name="z1546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и представление годового отчета об исполнении местного бюджета, состоящего из отчета и аналитического отчета об исполнении местного бюджета и пояснительной записки в акимат, местный уполномоченный орган по государственному планированию и уполномоченный орган по внутреннему контролю;</w:t>
      </w:r>
    </w:p>
    <w:bookmarkEnd w:id="1524"/>
    <w:bookmarkStart w:name="z1547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составление и представление годового отчета об исполнении местного бюджета в центральный уполномоченный орган по исполнению бюджета;</w:t>
      </w:r>
    </w:p>
    <w:bookmarkEnd w:id="1525"/>
    <w:bookmarkStart w:name="z1548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ежемесячное представление в акимат информации об использовании денег резервов местного исполнительного органа и его остатках на соответствующий период;</w:t>
      </w:r>
    </w:p>
    <w:bookmarkEnd w:id="1526"/>
    <w:bookmarkStart w:name="z1549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составление и представление сводных отчетов о дебиторской и кредиторской задолженности в центральный уполномоченный орган по исполнению бюджета;</w:t>
      </w:r>
    </w:p>
    <w:bookmarkEnd w:id="1527"/>
    <w:bookmarkStart w:name="z1550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составление сводного отчета об исполнении планов поступлений и расходов денег от реализации государственными учреждениями товаров (работ, услуг), остающихся в их распоряжении, о поступлении и расходовании денег от спонсорской и благотворительной помощи государственных учреждений, содержащихся за счет местного бюджета, и его представление в центральный уполномоченный орган по исполнению бюджета;</w:t>
      </w:r>
    </w:p>
    <w:bookmarkEnd w:id="1528"/>
    <w:bookmarkStart w:name="z1551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приема и проверки квартальной и годовой сводной бюджетной и консолидированной отчетности от администраторов местных бюджетных программ;</w:t>
      </w:r>
    </w:p>
    <w:bookmarkEnd w:id="1529"/>
    <w:bookmarkStart w:name="z1552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составление и представление полугодовой и годовой консолидированной отчетности в центральный уполномоченный орган по исполнению бюджета;</w:t>
      </w:r>
    </w:p>
    <w:bookmarkEnd w:id="1530"/>
    <w:bookmarkStart w:name="z1553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размещение информации на интернет-портале открытых бюджетов;</w:t>
      </w:r>
    </w:p>
    <w:bookmarkEnd w:id="1531"/>
    <w:bookmarkStart w:name="z1554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ежемесячного учета по кодам поступлений в местный бюджет, администрируемым Государственным учреждением "Управление финансов города Нур-Султан";</w:t>
      </w:r>
    </w:p>
    <w:bookmarkEnd w:id="1532"/>
    <w:bookmarkStart w:name="z1555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возврата из местного бюджета и (или) зачет излишне (ошибочно) уплаченных сумм поступлений в местный бюджет по кодам классификации поступлений в бюджет, администрируемым Государственным учреждением "Управление финансов города Нур-Султан";</w:t>
      </w:r>
    </w:p>
    <w:bookmarkEnd w:id="1533"/>
    <w:bookmarkStart w:name="z1556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представление в территориальное подразделение казначейства Министерства финансов Республики Казахстан заявки об изменении наименований государственных учреждений города Нур-Султан;</w:t>
      </w:r>
    </w:p>
    <w:bookmarkEnd w:id="1534"/>
    <w:bookmarkStart w:name="z1557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работы по выдаче заявок и разрешений на открытие контрольных счетов наличности денег от реализации государственными учреждениями товаров (работ, услуг), остающихся в их распоряжении, спонсорской, благотворительной помощи, временного размещения денег и текущего счета для осуществления расчетов за счет бюджетных денег с применением корпоративной платежной карточки;</w:t>
      </w:r>
    </w:p>
    <w:bookmarkEnd w:id="1535"/>
    <w:bookmarkStart w:name="z1558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согласование представленного администраторами бюджетных программ сводного плана поступлений и расходов денег от реализации государственными учреждениями товаров (работ, услуг), остающихся в их распоряжении;</w:t>
      </w:r>
    </w:p>
    <w:bookmarkEnd w:id="1536"/>
    <w:bookmarkStart w:name="z1559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подготовка заключений к проектам постановлений акимата о выделении средств из резерва местного исполнительного органа на неотложные затраты;</w:t>
      </w:r>
    </w:p>
    <w:bookmarkEnd w:id="1537"/>
    <w:bookmarkStart w:name="z1560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составление и представление в центральный уполномоченный орган по исполнению бюджета информации об оценке эффективности деятельности государственного органа по управлению бюджетными деньгами по реализации бюджетных программ развития города Нур-Султан;</w:t>
      </w:r>
    </w:p>
    <w:bookmarkEnd w:id="1538"/>
    <w:bookmarkStart w:name="z1561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бюджетных кредитов за счет средств местного бюджета, обеспечение их регистрации, учета и мониторинга;</w:t>
      </w:r>
    </w:p>
    <w:bookmarkEnd w:id="1539"/>
    <w:bookmarkStart w:name="z1562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представление в центральный уполномоченный орган по исполнению бюджета отчета по погашению и обслуживанию долгов по кредитным средствам;</w:t>
      </w:r>
    </w:p>
    <w:bookmarkEnd w:id="1540"/>
    <w:bookmarkStart w:name="z1563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мониторинга долга местного исполнительного органа;</w:t>
      </w:r>
    </w:p>
    <w:bookmarkEnd w:id="1541"/>
    <w:bookmarkStart w:name="z1564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определение и согласование с центральным уполномоченным органом по исполнению бюджета условий, объема и целевого назначения выпуска государственных ценных бумаг местным исполнительным органом;</w:t>
      </w:r>
    </w:p>
    <w:bookmarkEnd w:id="1542"/>
    <w:bookmarkStart w:name="z1565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Государственное учреждение "Управление финансов города Нур-Султан" от имени местного исполнительного органа столицы осуществляет организацию выпуска государственных ценных бумаг для обращения на внутреннем рынке для финансирования дефицита бюджета столицы, а также в виде выпуска государственных ценных бумаг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1543"/>
    <w:bookmarkStart w:name="z1566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принятия государственных обязательств по проектам государственно-частного партнерства, в том числе государственных концессионных обязательств местными исполнительными органами;</w:t>
      </w:r>
    </w:p>
    <w:bookmarkEnd w:id="1544"/>
    <w:bookmarkStart w:name="z1567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мониторинга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органов;</w:t>
      </w:r>
    </w:p>
    <w:bookmarkEnd w:id="1545"/>
    <w:bookmarkStart w:name="z1568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в конкурсной комиссии для определения частного партнера;</w:t>
      </w:r>
    </w:p>
    <w:bookmarkEnd w:id="1546"/>
    <w:bookmarkStart w:name="z1569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регистрация и учет государственных обязательств по проектам государственно-частного партнерства, в том числе государственных концессионных обязательств местного исполнительного органа;</w:t>
      </w:r>
    </w:p>
    <w:bookmarkEnd w:id="1547"/>
    <w:bookmarkStart w:name="z1570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государственных закупок для обеспечения деятельности Государственного учреждения "Управление финансов города Нур-Султан" в установленном законодательством Республики Казахстан порядке;</w:t>
      </w:r>
    </w:p>
    <w:bookmarkEnd w:id="1548"/>
    <w:bookmarkStart w:name="z1571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согласование проектов нормативных правовых актов акимата;</w:t>
      </w:r>
    </w:p>
    <w:bookmarkEnd w:id="1549"/>
    <w:bookmarkStart w:name="z1572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предоставление жилища из жилищного фонда Государственного учреждения "Управление финансов города Нур-Султан" работникам Государственного учреждения "Управление финансов города Нур-Султан" в пределах полномочий, установленных законодательством Республики Казахстан в сфере жилищных отношений.</w:t>
      </w:r>
    </w:p>
    <w:bookmarkEnd w:id="1550"/>
    <w:bookmarkStart w:name="z1573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1551"/>
    <w:bookmarkStart w:name="z1574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по вопросам исполнения местного бюджета;</w:t>
      </w:r>
    </w:p>
    <w:bookmarkEnd w:id="1552"/>
    <w:bookmarkStart w:name="z1575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Республики Казахстан порядке от государственных органов, организаций необходимую информацию и материалы;</w:t>
      </w:r>
    </w:p>
    <w:bookmarkEnd w:id="1553"/>
    <w:bookmarkStart w:name="z1576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быть истцом и ответчиком в суде.</w:t>
      </w:r>
    </w:p>
    <w:bookmarkEnd w:id="1554"/>
    <w:bookmarkStart w:name="z1577" w:id="1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"Управление финансов города Нур-Султан"</w:t>
      </w:r>
    </w:p>
    <w:bookmarkEnd w:id="1555"/>
    <w:bookmarkStart w:name="z1578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"Управление финансов города Нур-Султан" осуществляется руководителем, который несет персональную ответственность за выполнение возложенных на Государственное учреждение "Управление финансов города Нур-Султан" задач и осуществление им своих функций.</w:t>
      </w:r>
    </w:p>
    <w:bookmarkEnd w:id="1556"/>
    <w:bookmarkStart w:name="z1579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"Управление финансов города Нур-Султан" назначается на должность и освобождается от должности распоряжением акима города Нур-Султан в соответствии с законодательством Республики Казахстан.</w:t>
      </w:r>
    </w:p>
    <w:bookmarkEnd w:id="1557"/>
    <w:bookmarkStart w:name="z1580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Государственного учреждения "Управление финансов города Нур-Султан"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58"/>
    <w:bookmarkStart w:name="z1581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Государственного учреждения "Управление финансов города Нур-Султан":</w:t>
      </w:r>
    </w:p>
    <w:bookmarkEnd w:id="1559"/>
    <w:bookmarkStart w:name="z1582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работой Государственного учреждения "Управление финансов города Нур-Султан";</w:t>
      </w:r>
    </w:p>
    <w:bookmarkEnd w:id="1560"/>
    <w:bookmarkStart w:name="z1583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устанавливает степень ответственности работников Государственного учреждения "Управление финансов города Нур-Султан";</w:t>
      </w:r>
    </w:p>
    <w:bookmarkEnd w:id="1561"/>
    <w:bookmarkStart w:name="z1584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Государственного учреждения "Управление финансов города Нур-Султан", рассматривает вопросы трудовых отношений с сотрудниками;</w:t>
      </w:r>
    </w:p>
    <w:bookmarkEnd w:id="1562"/>
    <w:bookmarkStart w:name="z1585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приказы, инструкции, обязательные для исполнения работниками Государственного учреждения "Управление финансов города Нур-Султан";</w:t>
      </w:r>
    </w:p>
    <w:bookmarkEnd w:id="1563"/>
    <w:bookmarkStart w:name="z1586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представляет интересы Государственного учреждения "Управление финансов города Нур-Султан" в государственных органах и организациях в соответствии с законодательством Республики Казахстан;</w:t>
      </w:r>
    </w:p>
    <w:bookmarkEnd w:id="1564"/>
    <w:bookmarkStart w:name="z1587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работников Государственного учреждения "Управление финансов города Нур-Султан";</w:t>
      </w:r>
    </w:p>
    <w:bookmarkEnd w:id="1565"/>
    <w:bookmarkStart w:name="z1588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об отделах Государственного учреждения "Управление финансов города Нур-Султан";</w:t>
      </w:r>
    </w:p>
    <w:bookmarkEnd w:id="1566"/>
    <w:bookmarkStart w:name="z1589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в Государственном учреждении "Управление финансов города Нур-Султан" с установлением за это персональной ответственности;</w:t>
      </w:r>
    </w:p>
    <w:bookmarkEnd w:id="1567"/>
    <w:bookmarkStart w:name="z1590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1568"/>
    <w:bookmarkStart w:name="z1591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"Управление финансов города Нур-Султан" в период его отсутствия осуществляется лицом, его замещающим, в соответствии с законодательством Республики Казахстан.</w:t>
      </w:r>
    </w:p>
    <w:bookmarkEnd w:id="1569"/>
    <w:bookmarkStart w:name="z1592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Государственного учреждения "Управление финансов города Нур-Султан" определяет полномочия своих заместителей в соответствии с законодательством Республики Казахстан.</w:t>
      </w:r>
    </w:p>
    <w:bookmarkEnd w:id="1570"/>
    <w:bookmarkStart w:name="z1593" w:id="1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"Управление финансов города Нур-Султан"</w:t>
      </w:r>
    </w:p>
    <w:bookmarkEnd w:id="1571"/>
    <w:bookmarkStart w:name="z1594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"Управление финансов города Нур-Султан"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572"/>
    <w:bookmarkStart w:name="z1595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"Управление финансов города Нур-Султан"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73"/>
    <w:bookmarkStart w:name="z1596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"Управление финансов города Нур-Султан", относится к коммунальной собственности города Нур-Султан.</w:t>
      </w:r>
    </w:p>
    <w:bookmarkEnd w:id="1574"/>
    <w:bookmarkStart w:name="z1597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"Управление финансов города Нур-Султан"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</w:t>
      </w:r>
    </w:p>
    <w:bookmarkEnd w:id="1575"/>
    <w:bookmarkStart w:name="z1598" w:id="1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"Управление финансов города Нур-Султан"</w:t>
      </w:r>
    </w:p>
    <w:bookmarkEnd w:id="1576"/>
    <w:bookmarkStart w:name="z1599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"Управление финансов города Нур-Султан" осуществляются в соответствии с законодательством Республики Казахстан.</w:t>
      </w:r>
    </w:p>
    <w:bookmarkEnd w:id="15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 № 1-449</w:t>
            </w:r>
          </w:p>
        </w:tc>
      </w:tr>
    </w:tbl>
    <w:bookmarkStart w:name="z1601" w:id="1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по делам общественного развития города Нур-Султан"</w:t>
      </w:r>
    </w:p>
    <w:bookmarkEnd w:id="1578"/>
    <w:bookmarkStart w:name="z1602" w:id="1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79"/>
    <w:bookmarkStart w:name="z1603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по делам общественного развития города Нур-Султан" (далее – Управление) является государственным органом Республики Казахстан, осуществляющим руководство в сфере государственной политики и религий по городу Нур-Султан.</w:t>
      </w:r>
    </w:p>
    <w:bookmarkEnd w:id="1580"/>
    <w:bookmarkStart w:name="z1604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1581"/>
    <w:bookmarkStart w:name="z1605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82"/>
    <w:bookmarkStart w:name="z1606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83"/>
    <w:bookmarkStart w:name="z1607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584"/>
    <w:bookmarkStart w:name="z1608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85"/>
    <w:bookmarkStart w:name="z1609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586"/>
    <w:bookmarkStart w:name="z1610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 Республики Казахстан.</w:t>
      </w:r>
    </w:p>
    <w:bookmarkEnd w:id="1587"/>
    <w:bookmarkStart w:name="z1611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Управления: Республика Казахстан, 010000, город Астана, район "Сарыарка", улица Бейбітшілік, № 11.</w:t>
      </w:r>
    </w:p>
    <w:bookmarkEnd w:id="1588"/>
    <w:bookmarkStart w:name="z1612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"Управление по делам общественного развития города Нур-Султан".</w:t>
      </w:r>
    </w:p>
    <w:bookmarkEnd w:id="1589"/>
    <w:bookmarkStart w:name="z1613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Управления.</w:t>
      </w:r>
    </w:p>
    <w:bookmarkEnd w:id="1590"/>
    <w:bookmarkStart w:name="z1614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местного бюджета.</w:t>
      </w:r>
    </w:p>
    <w:bookmarkEnd w:id="1591"/>
    <w:bookmarkStart w:name="z1615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592"/>
    <w:bookmarkStart w:name="z1616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593"/>
    <w:bookmarkStart w:name="z1617" w:id="1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1594"/>
    <w:bookmarkStart w:name="z1618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Управления: эффективная реализация государственной политики, направленной на укрепление общественно-политической стабильности города Нур-Султан в области межэтнического и межконфессионального согласия, формирование социального оптимизма у жителей столицы, а также на поддержку и развитие институтов гражданского общества, повышение конкурентоспособности информационного пространства, прав граждан на свободу религиозных убеждений и взаимодействия с религиозными объединениями города Нур-Султан.</w:t>
      </w:r>
    </w:p>
    <w:bookmarkEnd w:id="1595"/>
    <w:bookmarkStart w:name="z1619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1596"/>
    <w:bookmarkStart w:name="z1620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единой стратегии и согласованного взаимодействия всех структур местной исполнительной власти в сферах общественно-политических и социальных отношений, науки, образования, культуры, здравоохранения, молодежной, языковой политики, туризма и спорта, средств массовой информации;</w:t>
      </w:r>
    </w:p>
    <w:bookmarkEnd w:id="1597"/>
    <w:bookmarkStart w:name="z1621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и подготовка необходимой информации о деятельности политических партий и общественно-политических организаций;</w:t>
      </w:r>
    </w:p>
    <w:bookmarkEnd w:id="1598"/>
    <w:bookmarkStart w:name="z1622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взаимодействия между государственными и правоохранительными органами по вопросам профилактики и противодействия несанкционированным акциям протеста;</w:t>
      </w:r>
    </w:p>
    <w:bookmarkEnd w:id="1599"/>
    <w:bookmarkStart w:name="z1623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аналитических докладов, отчетов и служебных записок об общественно-политической ситуации в столице на основе полученных данных;</w:t>
      </w:r>
    </w:p>
    <w:bookmarkEnd w:id="1600"/>
    <w:bookmarkStart w:name="z1624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практических рекомендаций, основных направлений в сфере деятельности политических партий и общественно-политических организаций;</w:t>
      </w:r>
    </w:p>
    <w:bookmarkEnd w:id="1601"/>
    <w:bookmarkStart w:name="z1625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политического курса Главы государства, Правительства Республики Казахстан, акима города Нур-Султан (далее – аким), направленного на воспитание казахстанского патриотизма, укрепление внутриполитической стабильности, сохранение единства народа Казахстана, соблюдения норм Конституции Республики Казахстан;</w:t>
      </w:r>
    </w:p>
    <w:bookmarkEnd w:id="1602"/>
    <w:bookmarkStart w:name="z1626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ежеквартальных сводных информаций для акима о мерах по разъяснению и пропаганде курса реформ, Стратегии "Казахстан-2050": новый политический курс состоявшегося государства" (далее – Стратегия "Казахстан-2050"), программы "Взгляд в будущее: модернизация общественного сознания" (далее – Программа) и других государственных программных документов;</w:t>
      </w:r>
    </w:p>
    <w:bookmarkEnd w:id="1603"/>
    <w:bookmarkStart w:name="z1627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мониторинг общественного мнения о социально-экономическом и общественно-политическом развитии столицы, деятельности местных органов государственной власти;</w:t>
      </w:r>
    </w:p>
    <w:bookmarkEnd w:id="1604"/>
    <w:bookmarkStart w:name="z1628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выявление муниципальных проблем, выработка рекомендаций, подготовка аналитических докладов;</w:t>
      </w:r>
    </w:p>
    <w:bookmarkEnd w:id="1605"/>
    <w:bookmarkStart w:name="z1629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идеологическое обеспечение реализации Стратегии "Казахстан-2050", Программы, ежегодных Посланий Президента Республики Казахстан народу Казахстана и других стратегических документов Главы государства и Правительства Республики Казахстан;</w:t>
      </w:r>
    </w:p>
    <w:bookmarkEnd w:id="1606"/>
    <w:bookmarkStart w:name="z1630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создание условий для реализации системы государственного управления по вопросам молодежной политики;</w:t>
      </w:r>
    </w:p>
    <w:bookmarkEnd w:id="1607"/>
    <w:bookmarkStart w:name="z1631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развитие творческих, духовных и физических возможностей личности, формирование прочных навыков здорового образа жизни, воспитание гражданско-правовой и нравственной культуры среди молодежи;</w:t>
      </w:r>
    </w:p>
    <w:bookmarkEnd w:id="1608"/>
    <w:bookmarkStart w:name="z1632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координация деятельности местных государственных органов в сфере молодежной политики;</w:t>
      </w:r>
    </w:p>
    <w:bookmarkEnd w:id="1609"/>
    <w:bookmarkStart w:name="z1633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мониторинга деятельности молодежных организаций и анализ;</w:t>
      </w:r>
    </w:p>
    <w:bookmarkEnd w:id="1610"/>
    <w:bookmarkStart w:name="z1634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и проведение городских, республиканских мероприятий в рамках государственной молодежной политики на территории города Нур-Султан;</w:t>
      </w:r>
    </w:p>
    <w:bookmarkEnd w:id="1611"/>
    <w:bookmarkStart w:name="z1635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оказание организационной, консультативно-методической и информационной помощи молодежным организациям;</w:t>
      </w:r>
    </w:p>
    <w:bookmarkEnd w:id="1612"/>
    <w:bookmarkStart w:name="z1636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укрепление внутриполитической стабильности и межэтнического согласия в городе Нур-Султан путем поиска новых форм диалога культур и религий;</w:t>
      </w:r>
    </w:p>
    <w:bookmarkEnd w:id="1613"/>
    <w:bookmarkStart w:name="z1637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выработка предложений по формированию и реализации основных направлений государственной политики в сфере обеспечения межконфессионального согласия, реализации прав граждан на свободу религиозных убеждений и взаимодействие с религиозными объединениями;</w:t>
      </w:r>
    </w:p>
    <w:bookmarkEnd w:id="1614"/>
    <w:bookmarkStart w:name="z1638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всестороннее и объективное изучение, обобщение и анализ процессов, происходящих в сфере реализации прав граждан на свободу религиозных убеждений и деятельности религиозных объединений, духовных организаций образования, миссионеров;</w:t>
      </w:r>
    </w:p>
    <w:bookmarkEnd w:id="1615"/>
    <w:bookmarkStart w:name="z1639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формирование единой стратегии и согласованного взаимодействия всех структур местной исполнительной власти в сфере религий и в укреплении конфессиональных отношений;</w:t>
      </w:r>
    </w:p>
    <w:bookmarkEnd w:id="1616"/>
    <w:bookmarkStart w:name="z1640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эффективной единой государственной политики в борьбе с коррупцией;</w:t>
      </w:r>
    </w:p>
    <w:bookmarkEnd w:id="1617"/>
    <w:bookmarkStart w:name="z1641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соблюдение норм антикоррупционного законодательства Республики Казахстан;</w:t>
      </w:r>
    </w:p>
    <w:bookmarkEnd w:id="1618"/>
    <w:bookmarkStart w:name="z1642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реализация гендерной и семейно-демографической политики.</w:t>
      </w:r>
    </w:p>
    <w:bookmarkEnd w:id="1619"/>
    <w:bookmarkStart w:name="z1643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1620"/>
    <w:bookmarkStart w:name="z1644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информационной политики;</w:t>
      </w:r>
    </w:p>
    <w:bookmarkEnd w:id="1621"/>
    <w:bookmarkStart w:name="z1645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исполнения указов Президента Республики Казахстан, постановлений и других законодательных актов Правительства Республики Казахстан, постановлений акимата города Нур-Султан (далее – акимат), распоряжений и решений акима, поручений руководителя Управления;</w:t>
      </w:r>
    </w:p>
    <w:bookmarkEnd w:id="1622"/>
    <w:bookmarkStart w:name="z1646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проектов постановлений акимата, распоряжений и решений акима по вопросам, входящим в компетенцию Управления, участие в разработке концептуальных документов;</w:t>
      </w:r>
    </w:p>
    <w:bookmarkEnd w:id="1623"/>
    <w:bookmarkStart w:name="z1647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деятельности в сфере государственных закупок;</w:t>
      </w:r>
    </w:p>
    <w:bookmarkEnd w:id="1624"/>
    <w:bookmarkStart w:name="z1648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 контроль за состоянием делопроизводства в Управлении;</w:t>
      </w:r>
    </w:p>
    <w:bookmarkEnd w:id="1625"/>
    <w:bookmarkStart w:name="z1649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работы в соответствии с проектом "Айқын" и Правилами электронного документооборота "Единая система электронного документооборота";</w:t>
      </w:r>
    </w:p>
    <w:bookmarkEnd w:id="1626"/>
    <w:bookmarkStart w:name="z1650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и осуществление контроля за состоянием социальной рекламы и наружного оформления города Нур-Султан;</w:t>
      </w:r>
    </w:p>
    <w:bookmarkEnd w:id="1627"/>
    <w:bookmarkStart w:name="z1651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реализация услуг по размещению социальной рекламы и наружного оформления, приуроченных к мероприятиям, посвященным государственным праздникам, памятным событиям и историческим датам;</w:t>
      </w:r>
    </w:p>
    <w:bookmarkEnd w:id="1628"/>
    <w:bookmarkStart w:name="z1652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принципов взаимодействия всех ветвей власти города Нур-Султан в регулировании общественно-политических отношений;</w:t>
      </w:r>
    </w:p>
    <w:bookmarkEnd w:id="1629"/>
    <w:bookmarkStart w:name="z1653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постоянного мониторинга деятельности политических партий, общественно-политических организаций и их филиалов на территории города Нур-Султан;</w:t>
      </w:r>
    </w:p>
    <w:bookmarkEnd w:id="1630"/>
    <w:bookmarkStart w:name="z1654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политическими партиями, общественно-политическими организациями и их филиалами, участие в мероприятиях, проводимых общественными организациями на территории города Нур-Султан;</w:t>
      </w:r>
    </w:p>
    <w:bookmarkEnd w:id="1631"/>
    <w:bookmarkStart w:name="z1655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общих тенденций и прогнозирование состояния общественно-политической ситуации в обществе путем анализа деятельности политических партий, общественно-политических и неправительственных организаций;</w:t>
      </w:r>
    </w:p>
    <w:bookmarkEnd w:id="1632"/>
    <w:bookmarkStart w:name="z1656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заявлений о разрешении на проведение мирных собраний, митингов, шествий, пикетов и демонстраций, подготовка проектов постановлений акимата;</w:t>
      </w:r>
    </w:p>
    <w:bookmarkEnd w:id="1633"/>
    <w:bookmarkStart w:name="z1657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рассмотрение заявлений на проведение культурно-массовых мероприятий в общественных местах (парки, скверы), на территориях, прилегающих к памятникам культуры и монументам, зданиям, сооружениям, а также на улицах города Нур-Султан;</w:t>
      </w:r>
    </w:p>
    <w:bookmarkEnd w:id="1634"/>
    <w:bookmarkStart w:name="z1658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прогнозирование и предотвращение несанкционированных акций протестов в рамках компетенции Управления;</w:t>
      </w:r>
    </w:p>
    <w:bookmarkEnd w:id="1635"/>
    <w:bookmarkStart w:name="z1659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социологических исследований;</w:t>
      </w:r>
    </w:p>
    <w:bookmarkEnd w:id="1636"/>
    <w:bookmarkStart w:name="z1660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методических пособий по разъяснению основных направлений ежегодных Посланий Президента Республики Казахстан – Лидера Нации;</w:t>
      </w:r>
    </w:p>
    <w:bookmarkEnd w:id="1637"/>
    <w:bookmarkStart w:name="z1661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презентационно-пропагандистских изданий о столице Республики Казахстан – городе Нур-Султан;</w:t>
      </w:r>
    </w:p>
    <w:bookmarkEnd w:id="1638"/>
    <w:bookmarkStart w:name="z1662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анализ информации, полученной в ходе постоянного мониторинга внутриполитических процессов;</w:t>
      </w:r>
    </w:p>
    <w:bookmarkEnd w:id="1639"/>
    <w:bookmarkStart w:name="z1663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выработка практических рекомендаций по всем основным направлениям жизнедеятельности общества;</w:t>
      </w:r>
    </w:p>
    <w:bookmarkEnd w:id="1640"/>
    <w:bookmarkStart w:name="z1664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информационно-пропагандистских мероприятий посредством встреч с населением, информационное обеспечение методическими материалами членов информационно-пропагандистских групп города Нур-Султан в рамках выполнения идеологических задач государства;</w:t>
      </w:r>
    </w:p>
    <w:bookmarkEnd w:id="1641"/>
    <w:bookmarkStart w:name="z1665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подготовка аналитических докладов, отчетов и записок на основе полученных данных;</w:t>
      </w:r>
    </w:p>
    <w:bookmarkEnd w:id="1642"/>
    <w:bookmarkStart w:name="z1666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реализация политики Президента и Правительства Республики Казахстан;</w:t>
      </w:r>
    </w:p>
    <w:bookmarkEnd w:id="1643"/>
    <w:bookmarkStart w:name="z1667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утверждение конституционных принципов по сохранению единства народа, обеспечению политической стабильности в обществе, воспитанию казахстанского патриотизма;</w:t>
      </w:r>
    </w:p>
    <w:bookmarkEnd w:id="1644"/>
    <w:bookmarkStart w:name="z1668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реализация единой программы согласованного взаимодействия всех ветвей государственной власти в сфере общественно-политических, межнациональных и межконфессиональных отношений;</w:t>
      </w:r>
    </w:p>
    <w:bookmarkEnd w:id="1645"/>
    <w:bookmarkStart w:name="z1669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постоянного мониторинга деятельности неправительственных организаций, действующих на территории города Нур-Султан;</w:t>
      </w:r>
    </w:p>
    <w:bookmarkEnd w:id="1646"/>
    <w:bookmarkStart w:name="z1670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работа с неправительственными организациями и участие в мероприятиях, проводимых ими на территории города Нур-Султан;</w:t>
      </w:r>
    </w:p>
    <w:bookmarkEnd w:id="1647"/>
    <w:bookmarkStart w:name="z1671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регулярный запрос и анализ необходимой информации о работе неправительственных организаций;</w:t>
      </w:r>
    </w:p>
    <w:bookmarkEnd w:id="1648"/>
    <w:bookmarkStart w:name="z1672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формирование рекомендаций по основным направлениям деятельности неправительственных организаций;</w:t>
      </w:r>
    </w:p>
    <w:bookmarkEnd w:id="1649"/>
    <w:bookmarkStart w:name="z1673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 в формировании и реализации основных направлений государственной политики в области обеспечения прав граждан на свободу религиозных убеждений и взаимодействия с религиозными объединениями;</w:t>
      </w:r>
    </w:p>
    <w:bookmarkEnd w:id="1650"/>
    <w:bookmarkStart w:name="z1674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расширение региональных и международных связей в сфере взаимодействия с религиозными объединениями и изучения опыта стран ближнего и дальнего зарубежья;</w:t>
      </w:r>
    </w:p>
    <w:bookmarkEnd w:id="1651"/>
    <w:bookmarkStart w:name="z1675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изучение и анализ религиозной ситуации, литературы, предметов религиозного назначения в столице;</w:t>
      </w:r>
    </w:p>
    <w:bookmarkEnd w:id="1652"/>
    <w:bookmarkStart w:name="z1676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изучение и анализ деятельности созданных в столице религиозных объединений, деятельности миссионеров, духовных (религиозных) организаций образования, благотворительных учреждений и фондов;</w:t>
      </w:r>
    </w:p>
    <w:bookmarkEnd w:id="1653"/>
    <w:bookmarkStart w:name="z1677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внесение в уполномоченный орган предложений по совершенствованию законодательства Республики Казахстан о религиозной деятельности и религиозных объединениях;</w:t>
      </w:r>
    </w:p>
    <w:bookmarkEnd w:id="1654"/>
    <w:bookmarkStart w:name="z1678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реализация государственной политики в области религиозной деятельности;</w:t>
      </w:r>
    </w:p>
    <w:bookmarkEnd w:id="1655"/>
    <w:bookmarkStart w:name="z1679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предложений в правоохранительные органы по запрещению деятельности физических и юридических лиц, нарушающих законодательство Республики Казахстан о религиозной деятельности и религиозных объединениях;</w:t>
      </w:r>
    </w:p>
    <w:bookmarkEnd w:id="1656"/>
    <w:bookmarkStart w:name="z1680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проектов актов акимата по утверждению месторасположения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назначения;</w:t>
      </w:r>
    </w:p>
    <w:bookmarkEnd w:id="1657"/>
    <w:bookmarkStart w:name="z1681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согласование расположения помещений для проведения религиозных мероприятий за пределами культовых зданий (сооружений);</w:t>
      </w:r>
    </w:p>
    <w:bookmarkEnd w:id="1658"/>
    <w:bookmarkStart w:name="z1682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согласование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(сооружения);</w:t>
      </w:r>
    </w:p>
    <w:bookmarkEnd w:id="1659"/>
    <w:bookmarkStart w:name="z1683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проверка списков граждан-инициаторов, создающих религиозные объединения;</w:t>
      </w:r>
    </w:p>
    <w:bookmarkEnd w:id="1660"/>
    <w:bookmarkStart w:name="z1684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регистрация лиц, осуществляющих миссионерскую деятельность;</w:t>
      </w:r>
    </w:p>
    <w:bookmarkEnd w:id="1661"/>
    <w:bookmarkStart w:name="z1685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изучение, обобщение и анализ происходящих процессов в сфере реализации прав граждан на свободу религиозных убеждений;</w:t>
      </w:r>
    </w:p>
    <w:bookmarkEnd w:id="1662"/>
    <w:bookmarkStart w:name="z1686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выработка прогнозов и рекомендаций по нейтрализации угроз конфессиональной политики, методическое обеспечение государственных органов;</w:t>
      </w:r>
    </w:p>
    <w:bookmarkEnd w:id="1663"/>
    <w:bookmarkStart w:name="z1687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взаимодействие с Советом по связям с религиозными объединениями при Правительстве Республики Казахстан;</w:t>
      </w:r>
    </w:p>
    <w:bookmarkEnd w:id="1664"/>
    <w:bookmarkStart w:name="z1688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контроль за соблюдением требований, предусмотренных Законом Республики Казахстан "О религиозной деятельности и религиозных объединениях";</w:t>
      </w:r>
    </w:p>
    <w:bookmarkEnd w:id="1665"/>
    <w:bookmarkStart w:name="z1689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составление протоколов об административных правонарушениях с дальнейшей передачей их в судебные органы при выявлении нарушений законодательства Республики Казахстан в сфере религий;</w:t>
      </w:r>
    </w:p>
    <w:bookmarkEnd w:id="1666"/>
    <w:bookmarkStart w:name="z1690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взаимосвязи с организациями культуры, средствами массовой информации, религиозными конфессиями, молодежными, общественными и другими объединениями по вопросам реализации единой государственной политики в сфере религий;</w:t>
      </w:r>
    </w:p>
    <w:bookmarkEnd w:id="1667"/>
    <w:bookmarkStart w:name="z1691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взаимодействия с руководителями религиозных объединений по вопросам деятельности миссионеров, распространения религиозной литературы, размещения помещений для проведения религиозных мероприятий за пределами культовых зданий, осуществление мониторинга религиозной ситуации, учет миссионеров;</w:t>
      </w:r>
    </w:p>
    <w:bookmarkEnd w:id="1668"/>
    <w:bookmarkStart w:name="z1692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организация и осуществление информационно-пропагандистских мероприятий в сфере укрепления межконфессионального согласия и толерантности;</w:t>
      </w:r>
    </w:p>
    <w:bookmarkEnd w:id="1669"/>
    <w:bookmarkStart w:name="z1693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взаимодействия с молодежными организациями, молодежными крыльями политических партий и этно-культурными объединениями;</w:t>
      </w:r>
    </w:p>
    <w:bookmarkEnd w:id="1670"/>
    <w:bookmarkStart w:name="z1694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оказание организациям системы образования и воспитания необходимой методической и консультативной помощи в сфере государственной молодежной политики;</w:t>
      </w:r>
    </w:p>
    <w:bookmarkEnd w:id="1671"/>
    <w:bookmarkStart w:name="z1695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формирование и реализация государственного социального заказа на территории города Нур-Султан;</w:t>
      </w:r>
    </w:p>
    <w:bookmarkEnd w:id="1672"/>
    <w:bookmarkStart w:name="z1696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осуществляет иные функции в соответствии с действующим законодательством Республики Казахстан.</w:t>
      </w:r>
    </w:p>
    <w:bookmarkEnd w:id="1673"/>
    <w:bookmarkStart w:name="z1697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1674"/>
    <w:bookmarkStart w:name="z1698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разработке программ, утверждаемых акиматом и маслихатом города Нур-Султан;</w:t>
      </w:r>
    </w:p>
    <w:bookmarkEnd w:id="1675"/>
    <w:bookmarkStart w:name="z1699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проекты нормативных правовых актов акима и акимата, входящих в компетенцию Управления;</w:t>
      </w:r>
    </w:p>
    <w:bookmarkEnd w:id="1676"/>
    <w:bookmarkStart w:name="z1700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экспертную, аналитическую и сводную работу по итогам деятельности местных исполнительных органов власти, рассматривать предложения по совершенствованию работы в области внутренней политики;</w:t>
      </w:r>
    </w:p>
    <w:bookmarkEnd w:id="1677"/>
    <w:bookmarkStart w:name="z1701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работу с соответствующими исполнительными органами власти в области соблюдения конституционных принципов и законодательства Республики Казахстан, предотвращения конфликтных ситуаций в обществе во взаимодействии с общественно-политическими, пропагандистскими группами;</w:t>
      </w:r>
    </w:p>
    <w:bookmarkEnd w:id="1678"/>
    <w:bookmarkStart w:name="z1702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координировать работу и представлять аналитические справки акиму о ходе (в том числе в соответствии с системой оценки деятельности акимов районов города Нур-Султан) разъяснения и пропаганды курса реформ, Стратегии "Казахстан-2050", Программы и других государственных программных документов;</w:t>
      </w:r>
    </w:p>
    <w:bookmarkEnd w:id="1679"/>
    <w:bookmarkStart w:name="z1703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принимать участие в городских общественно-политических, культурно-массовых, информационно-развлекательных мероприятиях;</w:t>
      </w:r>
    </w:p>
    <w:bookmarkEnd w:id="1680"/>
    <w:bookmarkStart w:name="z1704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осуществлять проверку деятельности предприятий и организаций всех форм собственности на соответствие требованиям законодательства Республики Казахстан в области молодежной политики;</w:t>
      </w:r>
    </w:p>
    <w:bookmarkEnd w:id="1681"/>
    <w:bookmarkStart w:name="z1705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права и обязанности в соответствии с действующим законодательством Республики Казахстан.</w:t>
      </w:r>
    </w:p>
    <w:bookmarkEnd w:id="1682"/>
    <w:bookmarkStart w:name="z1706" w:id="1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1683"/>
    <w:bookmarkStart w:name="z1707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1684"/>
    <w:bookmarkStart w:name="z1708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назначается на должность и освобождается от должности акимом города Нур-Султан.</w:t>
      </w:r>
    </w:p>
    <w:bookmarkEnd w:id="1685"/>
    <w:bookmarkStart w:name="z1709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686"/>
    <w:bookmarkStart w:name="z1710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Управления:</w:t>
      </w:r>
    </w:p>
    <w:bookmarkEnd w:id="1687"/>
    <w:bookmarkStart w:name="z1711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работой Управления;</w:t>
      </w:r>
    </w:p>
    <w:bookmarkEnd w:id="1688"/>
    <w:bookmarkStart w:name="z1712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руководителей отделов Управления;</w:t>
      </w:r>
    </w:p>
    <w:bookmarkEnd w:id="1689"/>
    <w:bookmarkStart w:name="z1713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и освобождает от должностей работников Управления;</w:t>
      </w:r>
    </w:p>
    <w:bookmarkEnd w:id="1690"/>
    <w:bookmarkStart w:name="z1714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 и поощрения на сотрудников Управления;</w:t>
      </w:r>
    </w:p>
    <w:bookmarkEnd w:id="1691"/>
    <w:bookmarkStart w:name="z1715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приказы;</w:t>
      </w:r>
    </w:p>
    <w:bookmarkEnd w:id="1692"/>
    <w:bookmarkStart w:name="z1716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структуру и положения об отделах Управления;</w:t>
      </w:r>
    </w:p>
    <w:bookmarkEnd w:id="1693"/>
    <w:bookmarkStart w:name="z1717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Управление во всех государственных органах и иных организациях;</w:t>
      </w:r>
    </w:p>
    <w:bookmarkEnd w:id="1694"/>
    <w:bookmarkStart w:name="z1718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по противодействию коррупции;</w:t>
      </w:r>
    </w:p>
    <w:bookmarkEnd w:id="1695"/>
    <w:bookmarkStart w:name="z1719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невыполнение работниками Управления норм антикоррупционного законодательства Республики Казахстан;</w:t>
      </w:r>
    </w:p>
    <w:bookmarkEnd w:id="1696"/>
    <w:bookmarkStart w:name="z1720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Регламент работы Управления.</w:t>
      </w:r>
    </w:p>
    <w:bookmarkEnd w:id="1697"/>
    <w:bookmarkStart w:name="z1721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698"/>
    <w:bookmarkStart w:name="z1722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Управления определяет полномочия своих заместителей в соответствии с действующим законодательством Республики Казахстан.</w:t>
      </w:r>
    </w:p>
    <w:bookmarkEnd w:id="1699"/>
    <w:bookmarkStart w:name="z1723" w:id="17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700"/>
    <w:bookmarkStart w:name="z1724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701"/>
    <w:bookmarkStart w:name="z1725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702"/>
    <w:bookmarkStart w:name="z1726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Управлением, относится к коммунальной собственности.</w:t>
      </w:r>
    </w:p>
    <w:bookmarkEnd w:id="1703"/>
    <w:bookmarkStart w:name="z1727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704"/>
    <w:bookmarkStart w:name="z1728" w:id="17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705"/>
    <w:bookmarkStart w:name="z1729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Управления осуществляются в соответствии с законодательством Республики Казахстан.</w:t>
      </w:r>
    </w:p>
    <w:bookmarkEnd w:id="1706"/>
    <w:bookmarkStart w:name="z1730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bookmarkEnd w:id="1707"/>
    <w:bookmarkStart w:name="z1731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товарищество с ограниченной ответственностью "Elorda Aqparat";</w:t>
      </w:r>
    </w:p>
    <w:bookmarkEnd w:id="1708"/>
    <w:bookmarkStart w:name="z1732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"Астана жастары" акимата города Нур-Султан;</w:t>
      </w:r>
    </w:p>
    <w:bookmarkEnd w:id="1709"/>
    <w:bookmarkStart w:name="z1733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исследования проблем религий акимата города Нур-Султан".</w:t>
      </w:r>
    </w:p>
    <w:bookmarkEnd w:id="17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 № 1-449</w:t>
            </w:r>
          </w:p>
        </w:tc>
      </w:tr>
    </w:tbl>
    <w:bookmarkStart w:name="z1735" w:id="17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общественного здравоохранения города Нур-Султан"</w:t>
      </w:r>
    </w:p>
    <w:bookmarkEnd w:id="1711"/>
    <w:bookmarkStart w:name="z1736" w:id="1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12"/>
    <w:bookmarkStart w:name="z1737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общественного здравоохранения города Нур-Султан" является государственным органом Республики Казахстан, осуществляющим реализацию государственной политики в области здравоохранения на территории города Нур-Султан.</w:t>
      </w:r>
    </w:p>
    <w:bookmarkEnd w:id="1713"/>
    <w:bookmarkStart w:name="z1738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"Управление общественного здравоохранения города Нур-Султан"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Министра здравоохранения Республики Казахстан, иными нормативными правовыми актами, а также настоящим Положением. </w:t>
      </w:r>
    </w:p>
    <w:bookmarkEnd w:id="1714"/>
    <w:bookmarkStart w:name="z1739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"Управление общественного здравоохранения города Нур-Султан"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715"/>
    <w:bookmarkStart w:name="z1740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общественного здравоохранения города Нур-Султан" вступает в гражданско-правовые отношения от собственного имени.</w:t>
      </w:r>
    </w:p>
    <w:bookmarkEnd w:id="1716"/>
    <w:bookmarkStart w:name="z1741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общественного здравоохранения города Нур-Султан"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717"/>
    <w:bookmarkStart w:name="z1742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лимит штатной численности Государственного учреждения "Управление общественного здравоохранения города Нур-Султан" утверждаются в соответствии с действующим законодательством Республики Казахстан.</w:t>
      </w:r>
    </w:p>
    <w:bookmarkEnd w:id="1718"/>
    <w:bookmarkStart w:name="z1743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Государственного учреждения "Управление общественного здравоохранения города Нур-Султан": Республика Казахстан, 010000, город Нур-Султан, район "Сарыарка", улица Бейбітшілік, № 11.</w:t>
      </w:r>
    </w:p>
    <w:bookmarkEnd w:id="1719"/>
    <w:bookmarkStart w:name="z1744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наименование государственного органа – Государственное учреждение "Управление общественного здравоохранения города Нур-Султан".</w:t>
      </w:r>
    </w:p>
    <w:bookmarkEnd w:id="1720"/>
    <w:bookmarkStart w:name="z1745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Государственного учреждения "Управление общественного здравоохранения города Нур-Султан".</w:t>
      </w:r>
    </w:p>
    <w:bookmarkEnd w:id="1721"/>
    <w:bookmarkStart w:name="z1746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Финансирование деятельности Государственного учреждения "Управление общественного здравоохранения города Нур-Султан" осуществляется из местного бюджета. </w:t>
      </w:r>
    </w:p>
    <w:bookmarkEnd w:id="1722"/>
    <w:bookmarkStart w:name="z1747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Государственному учреждению "Управление общественного здравоохранения города Нур-Султан"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общественного здравоохранения города Нур-Султан". </w:t>
      </w:r>
    </w:p>
    <w:bookmarkEnd w:id="1723"/>
    <w:bookmarkStart w:name="z1748" w:id="17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"Управление общественного здравоохранения города Нур-Султан"</w:t>
      </w:r>
    </w:p>
    <w:bookmarkEnd w:id="1724"/>
    <w:bookmarkStart w:name="z1749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Миссия Государственного учреждения "Управление общественного здравоохранения города Нур-Султан":</w:t>
      </w:r>
    </w:p>
    <w:bookmarkEnd w:id="1725"/>
    <w:bookmarkStart w:name="z1750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здравоохранения города Нур-Султан и обеспечение населения доступной и качественной медицинской помощью в соответствии с единой национальной политикой по вопросам охраны здоровья населения;</w:t>
      </w:r>
    </w:p>
    <w:bookmarkEnd w:id="1726"/>
    <w:bookmarkStart w:name="z1751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и реализация мер по охране и укреплению здоровья населения, профилактике заболеваний и травм, увеличению продолжительности активной жизни и трудоспособности посредством объединения усилий общества.</w:t>
      </w:r>
    </w:p>
    <w:bookmarkEnd w:id="1727"/>
    <w:bookmarkStart w:name="z1752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728"/>
    <w:bookmarkStart w:name="z1753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и совершенствование организации доступной и качественной медицинской помощи населению с целью достижения конкурентоспособной системы здравоохранения города в масштабе Республики Казахстан;</w:t>
      </w:r>
    </w:p>
    <w:bookmarkEnd w:id="1729"/>
    <w:bookmarkStart w:name="z1754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конкурентоспособности кадрового потенциала здравоохранения города Нур-Султан посредством совершенствования профессиональной медицинской подготовки и повышения квалификации отечественных кадров здравоохранения внутри страны, за рубежом и с привлечением ведущих зарубежных специалистов, а также развития потенциала международного сотрудничества в области медицины;</w:t>
      </w:r>
    </w:p>
    <w:bookmarkEnd w:id="1730"/>
    <w:bookmarkStart w:name="z1755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модернизация работы первичной медико-санитарной помощи и усиление роли первичного медицинского звена;</w:t>
      </w:r>
    </w:p>
    <w:bookmarkEnd w:id="1731"/>
    <w:bookmarkStart w:name="z1756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пропаганда здорового образа жизни с целью сохранения и укрепления здоровья граждан, формирования солидарной ответственности за свое здоровье;</w:t>
      </w:r>
    </w:p>
    <w:bookmarkEnd w:id="1732"/>
    <w:bookmarkStart w:name="z1757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единой национальной политики межсекторального и межведомственного взаимодействия по вопросам охраны здоровья населения;</w:t>
      </w:r>
    </w:p>
    <w:bookmarkEnd w:id="1733"/>
    <w:bookmarkStart w:name="z1758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соблюдение норм антикоррупционного законодательства Республики Казахстан;</w:t>
      </w:r>
    </w:p>
    <w:bookmarkEnd w:id="1734"/>
    <w:bookmarkStart w:name="z1759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соблюдение норм гендерного баланса при принятии на работу и продвижении сотрудников.</w:t>
      </w:r>
    </w:p>
    <w:bookmarkEnd w:id="1735"/>
    <w:bookmarkStart w:name="z1760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Функции: </w:t>
      </w:r>
    </w:p>
    <w:bookmarkEnd w:id="1736"/>
    <w:bookmarkStart w:name="z1761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здравоохранения обеспечение реализации программ в сфере здравоохранения;</w:t>
      </w:r>
    </w:p>
    <w:bookmarkEnd w:id="1737"/>
    <w:bookmarkStart w:name="z1762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исполнения законодательства Республики Казахстан в области здравоохранения, образования и науки;</w:t>
      </w:r>
    </w:p>
    <w:bookmarkEnd w:id="1738"/>
    <w:bookmarkStart w:name="z1763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мониторинга и контроля за деятельностью субъектов здравоохранения, за исключением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739"/>
    <w:bookmarkStart w:name="z1764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функций администратора бюджетных программ Государственного учреждения "Управление общественного здравоохранения города Нур-Султан";</w:t>
      </w:r>
    </w:p>
    <w:bookmarkEnd w:id="1740"/>
    <w:bookmarkStart w:name="z1765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выбора поставщиков медицинских и фармацевтических услуг по оказанию гарантированного объема бесплатной медицинской помощи и возмещению их затрат;</w:t>
      </w:r>
    </w:p>
    <w:bookmarkEnd w:id="1741"/>
    <w:bookmarkStart w:name="z1766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закупа и хранения лекарственных средств, профилактических (иммунобиологических, диагностических, дезинфицирующих) препаратов,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страхования; </w:t>
      </w:r>
    </w:p>
    <w:bookmarkEnd w:id="1742"/>
    <w:bookmarkStart w:name="z1767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Подпункт 6) пункта 14 в редакции постановления акимата города Нур-Султан от 26.01.2021 № 106-242.</w:t>
      </w:r>
    </w:p>
    <w:bookmarkEnd w:id="1743"/>
    <w:bookmarkStart w:name="z1768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закупа изделий медицинского назначения и медицинской техники, немедицинского оборудования, санитарного транспорта, а также услуг на проведение капитального ремонта государственных организаций здравоохранения;</w:t>
      </w:r>
    </w:p>
    <w:bookmarkEnd w:id="1744"/>
    <w:bookmarkStart w:name="z1769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кадрового обеспечения государственных организаций здравоохранения;</w:t>
      </w:r>
    </w:p>
    <w:bookmarkEnd w:id="1745"/>
    <w:bookmarkStart w:name="z1770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материально-технического оснащения государственных организаций здравоохранения;</w:t>
      </w:r>
    </w:p>
    <w:bookmarkEnd w:id="1746"/>
    <w:bookmarkStart w:name="z1771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создания и функционирования региональных электронных информационных ресурсов и информационных систем, информационно-коммунальных сетей в области здравоохранения;</w:t>
      </w:r>
    </w:p>
    <w:bookmarkEnd w:id="1747"/>
    <w:bookmarkStart w:name="z1772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предоставление клинических баз в государственных организациях здравоохранения, финансируемых за счет средств местного бюджета, для высших и средних медицинских учебных заведений;</w:t>
      </w:r>
    </w:p>
    <w:bookmarkEnd w:id="1748"/>
    <w:bookmarkStart w:name="z1773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оказания бесплатной медицинской помощи, обеспечение лекарственными средствами и изделиями медицинского назначения при чрезвычайных ситуациях;</w:t>
      </w:r>
    </w:p>
    <w:bookmarkEnd w:id="1749"/>
    <w:bookmarkStart w:name="z1774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и координация деятельности по подготовке, повышению квалификации и переподготовке кадров в области здравоохранения;</w:t>
      </w:r>
    </w:p>
    <w:bookmarkEnd w:id="1750"/>
    <w:bookmarkStart w:name="z1775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гигиенического обучения, пропаганды и формирования здорового образа жизни и здорового питания;</w:t>
      </w:r>
    </w:p>
    <w:bookmarkEnd w:id="1751"/>
    <w:bookmarkStart w:name="z1776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информирование населения о распространенности социально значимых заболеваний и заболеваний, представляющих опасность для окружающих;</w:t>
      </w:r>
    </w:p>
    <w:bookmarkEnd w:id="1752"/>
    <w:bookmarkStart w:name="z1777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 международными и неправительственными общественными объединениями по вопросам охраны здоровья граждан Республики Казахстан;</w:t>
      </w:r>
    </w:p>
    <w:bookmarkEnd w:id="1753"/>
    <w:bookmarkStart w:name="z1778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Подпункт 16) пункта 14 в редакции постановления акимата города Нур-Султан от 26.01.2021 № 106-242.</w:t>
      </w:r>
    </w:p>
    <w:bookmarkEnd w:id="1754"/>
    <w:bookmarkStart w:name="z1779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ведомственных статистических наблюдений в области здравоохранения в пределах соответствующей административно-территориальной единицы с соблюдением требований статистической методологии;</w:t>
      </w:r>
    </w:p>
    <w:bookmarkEnd w:id="1755"/>
    <w:bookmarkStart w:name="z1780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аттестации на профессиональную компетентность руководителей подведомственных государственных организаций здравоохранения;</w:t>
      </w:r>
    </w:p>
    <w:bookmarkEnd w:id="1756"/>
    <w:bookmarkStart w:name="z1781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заключение и реализация меморандумов, соглашений и прочих актов с государственными органами и иными юридическими лицами, направленных на достижение конечных результатов деятельности в области здравоохранения;</w:t>
      </w:r>
    </w:p>
    <w:bookmarkEnd w:id="1757"/>
    <w:bookmarkStart w:name="z1782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функции органа государственного управления в отношении подведомственных организаций, находящихся в ведении Государственного учреждения "Управление общественного здравоохранения города Нур-Султан";</w:t>
      </w:r>
    </w:p>
    <w:bookmarkEnd w:id="1758"/>
    <w:bookmarkStart w:name="z1783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рассмотрение, согласование и утверждение планов развития подведомственных коммунальных государственных предприятий и осуществление контроля и анализа по их исполнению;</w:t>
      </w:r>
    </w:p>
    <w:bookmarkEnd w:id="1759"/>
    <w:bookmarkStart w:name="z1784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реализация в пределах своей компетенции государственной политики в области государственно-частного партнерства (далее ГЧП) в сфере здравоохранения;</w:t>
      </w:r>
    </w:p>
    <w:bookmarkEnd w:id="1760"/>
    <w:bookmarkStart w:name="z1785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и утверждение концепций и конкурсных документаций местных проектов ГЧП в сфере здравоохранения;</w:t>
      </w:r>
    </w:p>
    <w:bookmarkEnd w:id="1761"/>
    <w:bookmarkStart w:name="z1786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заключение договоров ГЧП по местным проектам ГСП в сфере здравоохранения;</w:t>
      </w:r>
    </w:p>
    <w:bookmarkEnd w:id="1762"/>
    <w:bookmarkStart w:name="z1787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подготовка мобилизационных мероприятий, ведение территориальной обороны, гражданской защиты и своевременное осуществление отмобилизирования медицинских организаций и специальных формирований при объявлении режима чрезвычайного или военного положения, а также мобилизации;</w:t>
      </w:r>
    </w:p>
    <w:bookmarkEnd w:id="1763"/>
    <w:bookmarkStart w:name="z1788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Подпункт 25) пункта 14 в редакции постановления акимата города Нур-Султан от 26.01.2021 № 106-242.</w:t>
      </w:r>
    </w:p>
    <w:bookmarkEnd w:id="1764"/>
    <w:bookmarkStart w:name="z1789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обеспечение реализации государственной политики по вопросам оказания государственных услуг в сфере здравоохранения;</w:t>
      </w:r>
    </w:p>
    <w:bookmarkEnd w:id="1765"/>
    <w:bookmarkStart w:name="z1790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реализации прав граждан Республики Казахстан, оралманов, а также иностранцев и лиц без гражданства, постоянно проживающих на территории Республики Казахстан, на медицинскую помощь в системе обязательного социального медицинского страхования;</w:t>
      </w:r>
    </w:p>
    <w:bookmarkEnd w:id="1766"/>
    <w:bookmarkStart w:name="z1791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обеспечение планирования медицинской помощи в системе обязательного социального медицинского страхования;</w:t>
      </w:r>
    </w:p>
    <w:bookmarkEnd w:id="1767"/>
    <w:bookmarkStart w:name="z1792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оплаты проезда внутри страны отдельным категориям граждан в соответствии с решением маслихата города Нур-Султан выезжающих за пределы населенного пункта постоянного проживания, для получения высокотехнологических медицинских услуг в рамках медицинской помощи в системе обязательного социального медицинского страхования;</w:t>
      </w:r>
    </w:p>
    <w:bookmarkEnd w:id="1768"/>
    <w:bookmarkStart w:name="z1793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проведение профилактических прививок населению;</w:t>
      </w:r>
    </w:p>
    <w:bookmarkEnd w:id="1769"/>
    <w:bookmarkStart w:name="z1794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и утверждение персонального состава медицинских комиссий, создаваемых для проведения медицинского освидетельствования граждан Республики Казахстан в интересах воинской службы, и организация их деятельности;</w:t>
      </w:r>
    </w:p>
    <w:bookmarkEnd w:id="1770"/>
    <w:bookmarkStart w:name="z1795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представление в Министерство здравоохранения Республики Казахстан ежеквартального отчета о выполнении государственных программ развития системы здравоохранения, а также по основным количественным и качественным показателям здравоохранения;</w:t>
      </w:r>
    </w:p>
    <w:bookmarkEnd w:id="1771"/>
    <w:bookmarkStart w:name="z1796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внесение предложений в Министерство здравоохранения Республики Казахстан по улучшению деятельности системы здравоохранения, в том числе по развитию первичной медико-санитарной помощи, охране материнства и детства и реализации программы по социально значимым заболеваниям.</w:t>
      </w:r>
    </w:p>
    <w:bookmarkEnd w:id="1772"/>
    <w:bookmarkStart w:name="z1797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Пункт 14 дополнен подпунктами 30), 31), 32), 33) в соответствии с постановлением акимата города Нур-Султан от 26.01.2021 № 106-242.</w:t>
      </w:r>
    </w:p>
    <w:bookmarkEnd w:id="1773"/>
    <w:bookmarkStart w:name="z1798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774"/>
    <w:bookmarkStart w:name="z1799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по созданию, реорганизации и ликвидации подведомственных организаций, а также по вопросам развития здравоохранения;</w:t>
      </w:r>
    </w:p>
    <w:bookmarkEnd w:id="1775"/>
    <w:bookmarkStart w:name="z1800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Республики Казахстан порядке от государственных органов, иных организаций и должностных лиц необходимую информацию и материалы;</w:t>
      </w:r>
    </w:p>
    <w:bookmarkEnd w:id="1776"/>
    <w:bookmarkStart w:name="z1801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переговоры и заключать соглашения и меморандумы с юридическими лицами по вопросам, относящимся к компетенции Государственного учреждения "Управление общественного здравоохранения города Нур-Султан";</w:t>
      </w:r>
    </w:p>
    <w:bookmarkEnd w:id="1777"/>
    <w:bookmarkStart w:name="z1802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назначать на должность и освобождать от должности руководителей подведомственных организаций в соответствии с законодательными актами Республики Казахстан;</w:t>
      </w:r>
    </w:p>
    <w:bookmarkEnd w:id="1778"/>
    <w:bookmarkStart w:name="z1803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контроль, мониторинг и проверку деятельности подведомственных организаций на плановой и внеплановой основе, в случае необходимости с привлечением компетентных лиц из структурных подразделений акимата города Нур-Султан, других государственных органов и негосударственных организаций (по согласованию);</w:t>
      </w:r>
    </w:p>
    <w:bookmarkEnd w:id="1779"/>
    <w:bookmarkStart w:name="z1804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защищать интересы государственной системы здравоохранения;</w:t>
      </w:r>
    </w:p>
    <w:bookmarkEnd w:id="1780"/>
    <w:bookmarkStart w:name="z1805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меры по развитию сети организаций здравоохранения и их финансовому и материально-техническому обеспечению;</w:t>
      </w:r>
    </w:p>
    <w:bookmarkEnd w:id="1781"/>
    <w:bookmarkStart w:name="z1806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требования законодательства Республики Казахстан и других нормативных и правовых актов Республики Казахстан и акима города Нур-Султан, регламентирующие деятельность системы здравоохранения;</w:t>
      </w:r>
    </w:p>
    <w:bookmarkEnd w:id="1782"/>
    <w:bookmarkStart w:name="z1807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организовывать и обеспечивать медицинскую помощь населению, осуществляемую медицинскими организациями, независимо от форм собственности, а также за ее качество и эффективность;</w:t>
      </w:r>
    </w:p>
    <w:bookmarkEnd w:id="1783"/>
    <w:bookmarkStart w:name="z1808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исключен;</w:t>
      </w:r>
    </w:p>
    <w:bookmarkEnd w:id="1784"/>
    <w:bookmarkStart w:name="z1809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Подпункт 10) пункта 15 исключен постановлением акимата города Нур-Султан от 26.01.2021 № 106-242.</w:t>
      </w:r>
    </w:p>
    <w:bookmarkEnd w:id="1785"/>
    <w:bookmarkStart w:name="z1810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осуществлять иные права, предусмотренные законодательными актами Республики Казахстан. </w:t>
      </w:r>
    </w:p>
    <w:bookmarkEnd w:id="1786"/>
    <w:bookmarkStart w:name="z1811" w:id="17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"Управление общественного здравоохранения города Нур-Султан"</w:t>
      </w:r>
    </w:p>
    <w:bookmarkEnd w:id="1787"/>
    <w:bookmarkStart w:name="z1812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"Управление общественного здравоохранения города Нур-Султан" осуществляется руководителем, который несет персональную ответственность за выполнение возложенных на Государственное учреждение "Управление общественного здравоохранения города Нур-Султан" задач и осуществление им своих функций.</w:t>
      </w:r>
    </w:p>
    <w:bookmarkEnd w:id="1788"/>
    <w:bookmarkStart w:name="z1813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Государственного учреждения "Управление общественного здравоохранения города Нур-Султан" назначается на должность и освобождается от должности акимом города Нур-Султан.</w:t>
      </w:r>
    </w:p>
    <w:bookmarkEnd w:id="1789"/>
    <w:bookmarkStart w:name="z1814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"Управление общественного здравоохранения города Нур-Султан"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790"/>
    <w:bookmarkStart w:name="z1815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Государственного учреждения "Управление общественного здравоохранения города Нур-Султан":</w:t>
      </w:r>
    </w:p>
    <w:bookmarkEnd w:id="1791"/>
    <w:bookmarkStart w:name="z1816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 "Управление общественного здравоохранения города Нур-Султан" и подведомственных организаций;</w:t>
      </w:r>
    </w:p>
    <w:bookmarkEnd w:id="1792"/>
    <w:bookmarkStart w:name="z1817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руководителей структурных подразделений и подведомственных организаций;</w:t>
      </w:r>
    </w:p>
    <w:bookmarkEnd w:id="1793"/>
    <w:bookmarkStart w:name="z1818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 поощряет, налагает дисциплинарные взыскания на работников Государственного учреждения "Управление общественного здравоохранения города Нур-Султан" и на первых руководителей подведомственных организаций;</w:t>
      </w:r>
    </w:p>
    <w:bookmarkEnd w:id="1794"/>
    <w:bookmarkStart w:name="z1819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Подпункт 3) пункта 19 в редакции постановления акимата города Нур-Султан от 26.01.2021 № 106-242.</w:t>
      </w:r>
    </w:p>
    <w:bookmarkEnd w:id="1795"/>
    <w:bookmarkStart w:name="z1820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приказы, обязательные для исполнения работниками Государственного учреждения "Управление общественного здравоохранения города Нур-Султан", подведомственных организаций;</w:t>
      </w:r>
    </w:p>
    <w:bookmarkEnd w:id="1796"/>
    <w:bookmarkStart w:name="z1821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подразделениях, должностные инструкции работников Государственного учреждения "Управление общественного здравоохранения города Нур-Султан" и первых руководителей подведомственных организаций;</w:t>
      </w:r>
    </w:p>
    <w:bookmarkEnd w:id="1797"/>
    <w:bookmarkStart w:name="z1822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Подпункт 5) пункта 19 в редакции постановления акимата города Нур-Султан от 26.01.2021 № 106-242.</w:t>
      </w:r>
    </w:p>
    <w:bookmarkEnd w:id="1798"/>
    <w:bookmarkStart w:name="z1823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Государственное учреждение "Управление общественного здравоохранения города Нур-Султан" в государственных органах и иных организациях;</w:t>
      </w:r>
    </w:p>
    <w:bookmarkEnd w:id="1799"/>
    <w:bookmarkStart w:name="z1824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состояние соблюдения работниками Государственного учреждения "Управление общественного здравоохранения города Нур-Султан" дисциплины, законности и антикоррупционного законодательства Республики Казахстан;</w:t>
      </w:r>
    </w:p>
    <w:bookmarkEnd w:id="1800"/>
    <w:bookmarkStart w:name="z1825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назначает на должность и освобождает от должности сотрудников Государственного учреждения "Управление общественного здравоохранения города Нур-Султан" и заместителей руководителей подведомственных организаций по представлению руководителей подведомственных организаций;</w:t>
      </w:r>
    </w:p>
    <w:bookmarkEnd w:id="1801"/>
    <w:bookmarkStart w:name="z1826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Подпункт 5) пункта 19 в редакции постановления акимата города Нур-Султан от 26.01.2021 № 106-242.</w:t>
      </w:r>
    </w:p>
    <w:bookmarkEnd w:id="1802"/>
    <w:bookmarkStart w:name="z1827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 в соответствии с законодательством Республики Казахстан.</w:t>
      </w:r>
    </w:p>
    <w:bookmarkEnd w:id="1803"/>
    <w:bookmarkStart w:name="z1828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Государственного учреждения "Управление общественного здравоохранения города Нур-Султан" в период его отсутствия осуществляется лицом, его замещающим в соответствии с действующим законодательством Республики Казахстан. </w:t>
      </w:r>
    </w:p>
    <w:bookmarkEnd w:id="1804"/>
    <w:bookmarkStart w:name="z1829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Государственного учреждения "Управление общественного здравоохранения города Нур-Султан" определяет полномочия своих заместителей в соответствии с действующим законодательством Республики Казахстан. </w:t>
      </w:r>
    </w:p>
    <w:bookmarkEnd w:id="1805"/>
    <w:bookmarkStart w:name="z1830" w:id="18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"Управление общественного здравоохранения города Нур-Султан"</w:t>
      </w:r>
    </w:p>
    <w:bookmarkEnd w:id="1806"/>
    <w:bookmarkStart w:name="z1831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"Управление общественного здравоохранения города Нур-Султан"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807"/>
    <w:bookmarkStart w:name="z1832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"Управление общественного здравоохранения города Нур-Султан"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808"/>
    <w:bookmarkStart w:name="z1833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"Управление общественного здравоохранения города Нур-Султан" относится к коммунальной собственности города Нур-Султан.</w:t>
      </w:r>
    </w:p>
    <w:bookmarkEnd w:id="1809"/>
    <w:bookmarkStart w:name="z1834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"Управление общественного здравоохранения города Нур-Султан"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810"/>
    <w:bookmarkStart w:name="z1835" w:id="18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учреждения "Управление общественного здравоохранения города Нур-Султан"</w:t>
      </w:r>
    </w:p>
    <w:bookmarkEnd w:id="1811"/>
    <w:bookmarkStart w:name="z1836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Государственным учреждением "Управление общественного здравоохранения города Нур-Султан" осуществляются в соответствии с законодательством Республики Казахстан.</w:t>
      </w:r>
    </w:p>
    <w:bookmarkEnd w:id="1812"/>
    <w:bookmarkStart w:name="z1837" w:id="18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"Управление общественного здравоохранения города Нур-Султан":</w:t>
      </w:r>
    </w:p>
    <w:bookmarkEnd w:id="1813"/>
    <w:bookmarkStart w:name="z1838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на праве хозяйственного ведения "Городская поликлиника № 1" акимата города Нур-Султан;</w:t>
      </w:r>
    </w:p>
    <w:bookmarkEnd w:id="1814"/>
    <w:bookmarkStart w:name="z1839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предприятие на праве хозяйственного ведения "Городская поликлиника № 2" акимата города Нур-Султан;</w:t>
      </w:r>
    </w:p>
    <w:bookmarkEnd w:id="1815"/>
    <w:bookmarkStart w:name="z1840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предприятие на праве хозяйственного ведения "Городская поликлиника № 3" акимата города Нур-Султан;</w:t>
      </w:r>
    </w:p>
    <w:bookmarkEnd w:id="1816"/>
    <w:bookmarkStart w:name="z1841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коммунальное предприятие на праве хозяйственного ведения "Городская поликлиника № 4" акимата города Нур-Султан;</w:t>
      </w:r>
    </w:p>
    <w:bookmarkEnd w:id="1817"/>
    <w:bookmarkStart w:name="z1842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коммунальное предприятие на праве хозяйственного ведения "Городская поликлиника № 5" акимата города Нур-Султан;</w:t>
      </w:r>
    </w:p>
    <w:bookmarkEnd w:id="1818"/>
    <w:bookmarkStart w:name="z1843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коммунальное предприятие на праве хозяйственного ведения "Городская поликлиника № 6" акимата города Нур-Султан;</w:t>
      </w:r>
    </w:p>
    <w:bookmarkEnd w:id="1819"/>
    <w:bookmarkStart w:name="z1844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коммунальное предприятие на праве хозяйственного ведения "Городская поликлиника № 7" акимата города Нур-Султан;</w:t>
      </w:r>
    </w:p>
    <w:bookmarkEnd w:id="1820"/>
    <w:bookmarkStart w:name="z1845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коммунальное предприятие на праве хозяйственного ведения "Городская поликлиника № 8" акимата города Нур-Султан;</w:t>
      </w:r>
    </w:p>
    <w:bookmarkEnd w:id="1821"/>
    <w:bookmarkStart w:name="z1846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коммунальное предприятие на праве хозяйственного ведения "Городская поликлиника № 9" акимата города Нур-Султан;</w:t>
      </w:r>
    </w:p>
    <w:bookmarkEnd w:id="1822"/>
    <w:bookmarkStart w:name="z1847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коммунальное предприятие на праве хозяйственного ведения "Городская поликлиника № 10" акимата города Нур-Султан;</w:t>
      </w:r>
    </w:p>
    <w:bookmarkEnd w:id="1823"/>
    <w:bookmarkStart w:name="z1848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коммунальное предприятие на праве хозяйственного ведения "Городская поликлиника № 11" акимата города Нур-Султан;</w:t>
      </w:r>
    </w:p>
    <w:bookmarkEnd w:id="1824"/>
    <w:bookmarkStart w:name="z1849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коммунальное предприятие на праве хозяйственного ведения "Городская поликлиника № 12" акимата города Нур-Султан;</w:t>
      </w:r>
    </w:p>
    <w:bookmarkEnd w:id="1825"/>
    <w:bookmarkStart w:name="z1850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коммунальное предприятие на праве хозяйственного ведения "Городская поликлиника № 13" акимата города Нур-Султан;</w:t>
      </w:r>
    </w:p>
    <w:bookmarkEnd w:id="1826"/>
    <w:bookmarkStart w:name="z1851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коммунальное предприятие на праве хозяйственного ведения "Городская поликлиника № 14" акимата города Нур-Султан;</w:t>
      </w:r>
    </w:p>
    <w:bookmarkEnd w:id="1827"/>
    <w:bookmarkStart w:name="z1852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коммунальное предприятие на праве хозяйственного ведения "Городская поликлиника № 15" акимата города Нур-Султан;</w:t>
      </w:r>
    </w:p>
    <w:bookmarkEnd w:id="1828"/>
    <w:bookmarkStart w:name="z1853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коммунальное предприятие на праве хозяйственного ведения "Центр первичной медико-санитарной помощи "Достык" акимата города Нур-Султан;</w:t>
      </w:r>
    </w:p>
    <w:bookmarkEnd w:id="1829"/>
    <w:bookmarkStart w:name="z1854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коммунальное предприятие на праве хозяйственного ведения "Многопрофильная городская больница № 1" акимата города Нур-Султан;</w:t>
      </w:r>
    </w:p>
    <w:bookmarkEnd w:id="1830"/>
    <w:bookmarkStart w:name="z1855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коммунальное предприятие на праве хозяйственного ведения "Городская многопрофильная больница № 2" акимата города Нур-Султан;</w:t>
      </w:r>
    </w:p>
    <w:bookmarkEnd w:id="1831"/>
    <w:bookmarkStart w:name="z1856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коммунальное предприятие на праве хозяйственного ведения "Многопрофильная городская больница № 3" акимата города Нур-Султан;</w:t>
      </w:r>
    </w:p>
    <w:bookmarkEnd w:id="1832"/>
    <w:bookmarkStart w:name="z1857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коммунальное предприятие на праве хозяйственного ведения "Многопрофильная городская детская больница № 1" акимата города Нур-Султан;</w:t>
      </w:r>
    </w:p>
    <w:bookmarkEnd w:id="1833"/>
    <w:bookmarkStart w:name="z1858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Государственное коммунальное предприятие на праве хозяйственного ведения "Многопрофильная городская детская больница № 2" акимата города Нур-Султан;</w:t>
      </w:r>
    </w:p>
    <w:bookmarkEnd w:id="1834"/>
    <w:bookmarkStart w:name="z1859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коммунальное предприятие на праве хозяйственного ведения "Многопрофильная городская детская больница № 3" акимата города Нур-Султан;</w:t>
      </w:r>
    </w:p>
    <w:bookmarkEnd w:id="1835"/>
    <w:bookmarkStart w:name="z1860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Государственное коммунальное предприятие на праве хозяйственного ведения "Городской центр фтизиопульмонологии" акимата города Нур-Султан;</w:t>
      </w:r>
    </w:p>
    <w:bookmarkEnd w:id="1836"/>
    <w:bookmarkStart w:name="z1861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Государственное коммунальное предприятие на праве хозяйственного ведения "Городской центр психического здоровья" акимата города Нур-Султан;</w:t>
      </w:r>
    </w:p>
    <w:bookmarkEnd w:id="1837"/>
    <w:bookmarkStart w:name="z1862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Государственное коммунальное предприятие на праве хозяйственного ведения "Многопрофильный медицинский центр" акимата города Нур-Султан;</w:t>
      </w:r>
    </w:p>
    <w:bookmarkEnd w:id="1838"/>
    <w:bookmarkStart w:name="z1863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Государственное коммунальное предприятие на праве хозяйственного ведения "Городская станция скорой медицинской помощи" акимата города Нур-Султан;</w:t>
      </w:r>
    </w:p>
    <w:bookmarkEnd w:id="1839"/>
    <w:bookmarkStart w:name="z1864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Государственное коммунальное предприятие на праве хозяйственного ведения "Высший медицинский колледж" акимата города Нур-Султан;</w:t>
      </w:r>
    </w:p>
    <w:bookmarkEnd w:id="1840"/>
    <w:bookmarkStart w:name="z1865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Государственное коммунальное предприятие на праве хозяйственного ведения "Паталогоанатомическое бюро" акимата города Нур-Султан;</w:t>
      </w:r>
    </w:p>
    <w:bookmarkEnd w:id="1841"/>
    <w:bookmarkStart w:name="z1866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Государственное коммунальное казенное предприятие "Центр по профилактике и борьбе со СПИД" акимата города Нур-Султан;</w:t>
      </w:r>
    </w:p>
    <w:bookmarkEnd w:id="1842"/>
    <w:bookmarkStart w:name="z1867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Государственное коммунальное учреждение "Специализированный дом ребенка" акимата города Нур-Султан;</w:t>
      </w:r>
    </w:p>
    <w:bookmarkEnd w:id="1843"/>
    <w:bookmarkStart w:name="z1868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Государственное коммунальное учреждение "База специального медицинского снабжения" акимата города Нур-Султан;</w:t>
      </w:r>
    </w:p>
    <w:bookmarkEnd w:id="1844"/>
    <w:bookmarkStart w:name="z1869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товарищество с ограниченной ответственностью "Центральная дорожная больница города Нур-Султан".</w:t>
      </w:r>
    </w:p>
    <w:bookmarkEnd w:id="1845"/>
    <w:bookmarkStart w:name="z1870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Перечень организаций, находящихся в ведении Государственного учреждения "Управление общественного здравоохранения города Нур-Султан" изложен в новой редакции в соответствии с постановлением акимата города Нур-Султан от 26.01.2021 № 106-242.</w:t>
      </w:r>
    </w:p>
    <w:bookmarkEnd w:id="18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 № 1-449</w:t>
            </w:r>
          </w:p>
        </w:tc>
      </w:tr>
    </w:tbl>
    <w:bookmarkStart w:name="z1872" w:id="18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охраны окружающей среды и природопользования города Нур-Султан"</w:t>
      </w:r>
    </w:p>
    <w:bookmarkEnd w:id="1847"/>
    <w:bookmarkStart w:name="z1873" w:id="18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48"/>
    <w:bookmarkStart w:name="z1874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охраны окружающей среды и природопользования города Нур-Султан" является государственным органом Республики Казахстан, осуществляющим функции в области охраны окружающей среды и регулирования природопользования на территории города Нур-Султан.</w:t>
      </w:r>
    </w:p>
    <w:bookmarkEnd w:id="1849"/>
    <w:bookmarkStart w:name="z1875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"Управление охраны окружающей среды и природопользования города Нур-Султан" не имеет ведомств. </w:t>
      </w:r>
    </w:p>
    <w:bookmarkEnd w:id="1850"/>
    <w:bookmarkStart w:name="z1876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51"/>
    <w:bookmarkStart w:name="z1877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охраны окружающей среды и природопользования города Нур-Султан"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852"/>
    <w:bookmarkStart w:name="z1878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охраны окружающей среды и природопользования города Нур-Султан" вступает в гражданско-правовые отношения от собственного имени.</w:t>
      </w:r>
    </w:p>
    <w:bookmarkEnd w:id="1853"/>
    <w:bookmarkStart w:name="z1879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охраны окружающей среды и природопользования города Нур-Султан"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54"/>
    <w:bookmarkStart w:name="z1880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"Управление охраны окружающей среды и природопользования города Нур-Султан"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Государственное учреждение "Управление охраны окружающей среды и природопользования города Нур-Султан" и другими актами, предусмотренными законодательством Республики Казахстан.</w:t>
      </w:r>
    </w:p>
    <w:bookmarkEnd w:id="1855"/>
    <w:bookmarkStart w:name="z1881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Государственное учреждение "Управление охраны окружающей среды и природопользования города Нур-Султан" утверждается в соответствии с действующим законодательством Республики Казахстан.</w:t>
      </w:r>
    </w:p>
    <w:bookmarkEnd w:id="1856"/>
    <w:bookmarkStart w:name="z1882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Государственное учреждение "Управление охраны окружающей среды и природопользования города Нур-Султан": Республика Казахстан, 010000, город Нур-Султан, район "Сарыарқа", проспект Сарыарқа, № 13.</w:t>
      </w:r>
    </w:p>
    <w:bookmarkEnd w:id="1857"/>
    <w:bookmarkStart w:name="z1883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наименование: Государственное учреждение "Управление охраны окружающей среды и природопользования города Нур-Султан".</w:t>
      </w:r>
    </w:p>
    <w:bookmarkEnd w:id="1858"/>
    <w:bookmarkStart w:name="z1884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Государственное учреждение "Управление охраны окружающей среды и природопользования города Нур-Султан".</w:t>
      </w:r>
    </w:p>
    <w:bookmarkEnd w:id="1859"/>
    <w:bookmarkStart w:name="z1885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Государственное учреждение "Управление охраны окружающей среды и природопользования города Нур-Султан" осуществляется из бюджета города Нур-Султан.</w:t>
      </w:r>
    </w:p>
    <w:bookmarkEnd w:id="1860"/>
    <w:bookmarkStart w:name="z1886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"Управление охраны окружающей среды и природопользования города Нур-Султан"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861"/>
    <w:bookmarkStart w:name="z1887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Государственное учреждение "Управление охраны окружающей среды и природопользования города Нур-Султан"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862"/>
    <w:bookmarkStart w:name="z1888" w:id="18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Государственное учреждение "Управление охраны окружающей среды и природопользования города Нур-Султан"</w:t>
      </w:r>
    </w:p>
    <w:bookmarkEnd w:id="1863"/>
    <w:bookmarkStart w:name="z1889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Государственное учреждение "Управление охраны окружающей среды и природопользования города Нур-Султан": государственное управление в сфере охраны окружающей среды и регулирования природопользования города Нур-Султан, создание для населения столицы экологического равновесия и благоприятной среды.</w:t>
      </w:r>
    </w:p>
    <w:bookmarkEnd w:id="1864"/>
    <w:bookmarkStart w:name="z1890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1865"/>
    <w:bookmarkStart w:name="z1891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мер по обеспечению экологической безопасности, предотвращению вредного воздействия хозяйственной и иной деятельности на естественные экологические системы, сохранению биологического разнообразия и организации рационального природопользования;</w:t>
      </w:r>
    </w:p>
    <w:bookmarkEnd w:id="1866"/>
    <w:bookmarkStart w:name="z1892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снижение уровня антропогенного воздействия на окружающую природную среду;</w:t>
      </w:r>
    </w:p>
    <w:bookmarkEnd w:id="1867"/>
    <w:bookmarkStart w:name="z1893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 оценка воздействия планируемой управленческой, хозяйственной, инвестиционной и иной деятельности на окружающую среду, жизнь и здоровье населения;</w:t>
      </w:r>
    </w:p>
    <w:bookmarkEnd w:id="1868"/>
    <w:bookmarkStart w:name="z1894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всестороннее и объективное изучение, обобщение и анализ экологической обстановки в городе для организации работы по эффективному управлению и регулированию природопользования;</w:t>
      </w:r>
    </w:p>
    <w:bookmarkEnd w:id="1869"/>
    <w:bookmarkStart w:name="z1895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экологической культуры населения столицы.</w:t>
      </w:r>
    </w:p>
    <w:bookmarkEnd w:id="1870"/>
    <w:bookmarkStart w:name="z1896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1871"/>
    <w:bookmarkStart w:name="z1897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составление расчетов ставок платы за загрязнение окружающей среды (загрязнение воздуха, размещение, хранение и захоронение отходов, сброс загрязняющих веществ со сточными водами) для последующего утверждения маслихатом города Нур-Султан;</w:t>
      </w:r>
    </w:p>
    <w:bookmarkEnd w:id="1872"/>
    <w:bookmarkStart w:name="z1898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выдача разрешений на эмиссии и установление лимитов на эмиссии в окружающую среду;</w:t>
      </w:r>
    </w:p>
    <w:bookmarkEnd w:id="1873"/>
    <w:bookmarkStart w:name="z1899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 представление сведений налоговым органам о плательщиках платы за эмиссии в окружающую среду и объектах обложения;</w:t>
      </w:r>
    </w:p>
    <w:bookmarkEnd w:id="1874"/>
    <w:bookmarkStart w:name="z1900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деятельности межведомственных комиссий по вопросам, входящим в компетенцию Государственное учреждение "Управление охраны окружающей среды и природопользования города Нур-Султан";</w:t>
      </w:r>
    </w:p>
    <w:bookmarkEnd w:id="1875"/>
    <w:bookmarkStart w:name="z1901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гендерной и семейно-демографической политики;</w:t>
      </w:r>
    </w:p>
    <w:bookmarkEnd w:id="1876"/>
    <w:bookmarkStart w:name="z1902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исполнения функций органа государственного управления в отношении коммунальных государственных предприятий;</w:t>
      </w:r>
    </w:p>
    <w:bookmarkEnd w:id="1877"/>
    <w:bookmarkStart w:name="z1903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тарифов, расценок на оказание услуг в соответствии с законодательством Республики Казахстан и компетенцией, предусмотренной настоящим Положением, в целях обеспечения исполнения функции органа государственного управления в отношении коммунальных государственных предприятий;</w:t>
      </w:r>
    </w:p>
    <w:bookmarkEnd w:id="1878"/>
    <w:bookmarkStart w:name="z1904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в пределах законодательства Республики Казахстан и компетенции координации работы юридических лиц, осуществляющих сбор, транспортировку, сортировку и переработку твердых бытовых отходов;</w:t>
      </w:r>
    </w:p>
    <w:bookmarkEnd w:id="1879"/>
    <w:bookmarkStart w:name="z1905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проведения государственных закупок товаров, работ и услуг;</w:t>
      </w:r>
    </w:p>
    <w:bookmarkEnd w:id="1880"/>
    <w:bookmarkStart w:name="z1906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взаимодействия и сотрудничества со странами дальнего и ближнего зарубежья, международными организациями, а также с юридическими лицами-нерезидентами, осуществляющими деятельность в Республике Казахстан, по вопросам своей компетенции;</w:t>
      </w:r>
    </w:p>
    <w:bookmarkEnd w:id="1881"/>
    <w:bookmarkStart w:name="z1907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сбора прогнозных целевых документов, определение приоритетов и планирование природоохранных мероприятий;</w:t>
      </w:r>
    </w:p>
    <w:bookmarkEnd w:id="1882"/>
    <w:bookmarkStart w:name="z1908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работ по строительству и реконструкции природоохранных объектов;</w:t>
      </w:r>
    </w:p>
    <w:bookmarkEnd w:id="1883"/>
    <w:bookmarkStart w:name="z1909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предъявление исковых требований и выступление в качестве истца от имени акимата города Нур-Султан (далее – акимат) в части ненадлежащего выполнения договорных обязательств по природоохранным мероприятиям, требований заключения государственной экологической экспертизы, а также по вопросам охраны окружающей среды;</w:t>
      </w:r>
    </w:p>
    <w:bookmarkEnd w:id="1884"/>
    <w:bookmarkStart w:name="z1910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принятие решения о предоставлении природных ресурсов в природопользование в порядке, установленном законодательством Республики Казахстан;</w:t>
      </w:r>
    </w:p>
    <w:bookmarkEnd w:id="1885"/>
    <w:bookmarkStart w:name="z1911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отчетов о состоянии экологической обстановки в городе и по другим направлениям деятельности Управления;</w:t>
      </w:r>
    </w:p>
    <w:bookmarkEnd w:id="1886"/>
    <w:bookmarkStart w:name="z1912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научно-практических мероприятий (конференций, семинаров, совещаний, заседаний "круглого стола" и т.д.), направленных на оздоровление экологической обстановки, а также информирование общественности по данным вопросам;</w:t>
      </w:r>
    </w:p>
    <w:bookmarkEnd w:id="1887"/>
    <w:bookmarkStart w:name="z1913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информирования населения о состоянии природных объектов, находящихся на соответствующей территории;</w:t>
      </w:r>
    </w:p>
    <w:bookmarkEnd w:id="1888"/>
    <w:bookmarkStart w:name="z1914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реализация государственной политики в области охраны окружающей среды;</w:t>
      </w:r>
    </w:p>
    <w:bookmarkEnd w:id="1889"/>
    <w:bookmarkStart w:name="z1915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прикладных научно-исследовательских и опытно-конструкторских работ в области обращения с коммунальными отходами;</w:t>
      </w:r>
    </w:p>
    <w:bookmarkEnd w:id="1890"/>
    <w:bookmarkStart w:name="z1916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и обеспечение выполнения работ по управлению отходами производства и потребления, включая сбор, транспортировку, захоронение и утилизацию, с обеспечением соблюдения экологических требований;</w:t>
      </w:r>
    </w:p>
    <w:bookmarkEnd w:id="1891"/>
    <w:bookmarkStart w:name="z1917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согласование программы управления отходами в пределах своей компетенции;</w:t>
      </w:r>
    </w:p>
    <w:bookmarkEnd w:id="1892"/>
    <w:bookmarkStart w:name="z1918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мероприятий и экономических стимулов, направленных на снижение объемов образования отходов, повышение уровня их повторного или альтернативного использования, сокращение объемов отходов, подлежащих захоронению;</w:t>
      </w:r>
    </w:p>
    <w:bookmarkEnd w:id="1893"/>
    <w:bookmarkStart w:name="z1919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и представление на утверждение маслихатом города Нур-Султан норм образования и накопления коммунальных отходов;</w:t>
      </w:r>
    </w:p>
    <w:bookmarkEnd w:id="1894"/>
    <w:bookmarkStart w:name="z1920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учета, содержания и ведения реестра зеленых насаждений;</w:t>
      </w:r>
    </w:p>
    <w:bookmarkEnd w:id="1895"/>
    <w:bookmarkStart w:name="z1921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согласование разрешений на использование земельных участков, занятых зелеными насаждениями;</w:t>
      </w:r>
    </w:p>
    <w:bookmarkEnd w:id="1896"/>
    <w:bookmarkStart w:name="z1922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обеспечение исполнения функций уполномоченного органа по содержанию, защите зеленых насаждений города и благоустройству озеленяемых территорий;</w:t>
      </w:r>
    </w:p>
    <w:bookmarkEnd w:id="1897"/>
    <w:bookmarkStart w:name="z1923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разрешений на снос и пересадку зеленых насаждений;</w:t>
      </w:r>
    </w:p>
    <w:bookmarkEnd w:id="1898"/>
    <w:bookmarkStart w:name="z1924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выполнения работ по текущему содержанию и защите зеленых насаждений, включая санитарно-защитную зону ("зеленый пояс" города Нур-Султан);</w:t>
      </w:r>
    </w:p>
    <w:bookmarkEnd w:id="1899"/>
    <w:bookmarkStart w:name="z1925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функций заказчика по строительству, реконструкции и благоустройству объектов озеленения на землях общего пользования;</w:t>
      </w:r>
    </w:p>
    <w:bookmarkEnd w:id="1900"/>
    <w:bookmarkStart w:name="z1926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работы приемочных комиссий по приемке в эксплуатацию построенных, реконструированных объектов озеленения и благоустройства на землях общего пользования;</w:t>
      </w:r>
    </w:p>
    <w:bookmarkEnd w:id="1901"/>
    <w:bookmarkStart w:name="z1927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инвентаризации и лесопатологического обследования зеленых насаждений;</w:t>
      </w:r>
    </w:p>
    <w:bookmarkEnd w:id="1902"/>
    <w:bookmarkStart w:name="z1928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использование альтернативных и возобновляемых источников энергии при реализации природоохранных мероприятий;</w:t>
      </w:r>
    </w:p>
    <w:bookmarkEnd w:id="1903"/>
    <w:bookmarkStart w:name="z1929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в пределах своей компетенции целевых показателей качества окружающей среды;</w:t>
      </w:r>
    </w:p>
    <w:bookmarkEnd w:id="1904"/>
    <w:bookmarkStart w:name="z1930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в работе бассейновых советов;</w:t>
      </w:r>
    </w:p>
    <w:bookmarkEnd w:id="1905"/>
    <w:bookmarkStart w:name="z1931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и представление уполномоченному органу инвестиционных проектов в области охраны окружающей среды;</w:t>
      </w:r>
    </w:p>
    <w:bookmarkEnd w:id="1906"/>
    <w:bookmarkStart w:name="z1932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участие в разработке проектов нормативных правовых актов по вопросам, входящим в компетенцию Управления;</w:t>
      </w:r>
    </w:p>
    <w:bookmarkEnd w:id="1907"/>
    <w:bookmarkStart w:name="z1933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предложений по совершенствованию экономического механизма специального природопользования;</w:t>
      </w:r>
    </w:p>
    <w:bookmarkEnd w:id="1908"/>
    <w:bookmarkStart w:name="z1934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 и проведение в пределах своей компетенции государственной экологической экспертизы объектов хозяйственной деятельности;</w:t>
      </w:r>
    </w:p>
    <w:bookmarkEnd w:id="1909"/>
    <w:bookmarkStart w:name="z1935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организация общественных слушаний при проведении государственной экологической экспертизы;</w:t>
      </w:r>
    </w:p>
    <w:bookmarkEnd w:id="1910"/>
    <w:bookmarkStart w:name="z1936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согласование планов природоохранных мероприятий в пределах своей компетенции;</w:t>
      </w:r>
    </w:p>
    <w:bookmarkEnd w:id="1911"/>
    <w:bookmarkStart w:name="z1937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привлечение для проведения экспертных работ внешних экспертов (физических и юридических лиц), осуществляющих выполнение работ и оказание услуг в области охраны окружающей среды;</w:t>
      </w:r>
    </w:p>
    <w:bookmarkEnd w:id="1912"/>
    <w:bookmarkStart w:name="z1938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области использования и охраны водного фонда и недропользования;</w:t>
      </w:r>
    </w:p>
    <w:bookmarkEnd w:id="1913"/>
    <w:bookmarkStart w:name="z1939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регистрации договора залога права недропользования на разведку, добычу или совмещенную разведку и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</w:p>
    <w:bookmarkEnd w:id="1914"/>
    <w:bookmarkStart w:name="z1940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заключение, регистрация и хранение контрактов на разведку,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</w:p>
    <w:bookmarkEnd w:id="1915"/>
    <w:bookmarkStart w:name="z1941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обеспечение исполнения и прекращения действия контрактов на разведку или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</w:p>
    <w:bookmarkEnd w:id="1916"/>
    <w:bookmarkStart w:name="z1942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принятие решения о возобновлении действия контрактов на разведку и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</w:p>
    <w:bookmarkEnd w:id="1917"/>
    <w:bookmarkStart w:name="z1943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согласование создания, эксплуатации и использования искусственных островов, дамб, сооружений и установок;</w:t>
      </w:r>
    </w:p>
    <w:bookmarkEnd w:id="1918"/>
    <w:bookmarkStart w:name="z1944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регистрация водопользователей, потребляющих до 50 м3 воды;</w:t>
      </w:r>
    </w:p>
    <w:bookmarkEnd w:id="1919"/>
    <w:bookmarkStart w:name="z1945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 ставок платы за пользование водными ресурсами поверхностных источников;</w:t>
      </w:r>
    </w:p>
    <w:bookmarkEnd w:id="1920"/>
    <w:bookmarkStart w:name="z1946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обеспечение охраны растительного и животного мира;</w:t>
      </w:r>
    </w:p>
    <w:bookmarkEnd w:id="1921"/>
    <w:bookmarkStart w:name="z1947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организация деятельности по интродукции, реинтродукции и гибридизации, а также по искусственному разведению редких и находящихся под угрозой исчезновения видов животных;</w:t>
      </w:r>
    </w:p>
    <w:bookmarkEnd w:id="1922"/>
    <w:bookmarkStart w:name="z1948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выдача разрешений на пользование животным миром, за исключением научно-исследовательского лова на рыбохозяйственных водоемах, расположенных на территории двух и более областей, а также редких и находящихся под угрозой исчезновений видов животных;</w:t>
      </w:r>
    </w:p>
    <w:bookmarkEnd w:id="1923"/>
    <w:bookmarkStart w:name="z1949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управление водохозяйственными сооружениями, находящимися в коммунальной собственности города, осуществление мер по их защите, а также проведение соответствующих процедур, предусмотренных гражданским законодательством Республики Казахстан, в случае обнаружения бесхозяйных водохозяйственных сооружений;</w:t>
      </w:r>
    </w:p>
    <w:bookmarkEnd w:id="1924"/>
    <w:bookmarkStart w:name="z1950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обеспечение выполнения дноочистительных и дноуглубительных работ по очистке дна рек, водоемов от ила и наносных слоев для регулирования русла рек;</w:t>
      </w:r>
    </w:p>
    <w:bookmarkEnd w:id="1925"/>
    <w:bookmarkStart w:name="z1951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ведение экологических мероприятий на территории водоемов, искусственных водоемов и береговой линии;</w:t>
      </w:r>
    </w:p>
    <w:bookmarkEnd w:id="1926"/>
    <w:bookmarkStart w:name="z1952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организация и обеспечение охраны в резервном фонде охотничьих угодий и в рыбохозяйственных водоемах и (или) участках;</w:t>
      </w:r>
    </w:p>
    <w:bookmarkEnd w:id="1927"/>
    <w:bookmarkStart w:name="z1953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установление границ рыбохозяйственных участков, открытия и закрытия тони (тоневые участки);</w:t>
      </w:r>
    </w:p>
    <w:bookmarkEnd w:id="1928"/>
    <w:bookmarkStart w:name="z1954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ведение паспортизации рыбохозяйственных водоемов и (или) участков на основании научных рекомендаций;</w:t>
      </w:r>
    </w:p>
    <w:bookmarkEnd w:id="1929"/>
    <w:bookmarkStart w:name="z1955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установление зоны рекреационного рыболовства;</w:t>
      </w:r>
    </w:p>
    <w:bookmarkEnd w:id="1930"/>
    <w:bookmarkStart w:name="z1956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осуществление в интересах местного государственного управления иных полномочий, возложенных на Управление законодательством Республики Казахстан.</w:t>
      </w:r>
    </w:p>
    <w:bookmarkEnd w:id="1931"/>
    <w:bookmarkStart w:name="z1957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1932"/>
    <w:bookmarkStart w:name="z1958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акиму города Нур-Султан предложения по вопросам совершенствования организационно-методической и материально-технической деятельности Управления;</w:t>
      </w:r>
    </w:p>
    <w:bookmarkEnd w:id="1933"/>
    <w:bookmarkStart w:name="z1959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за исполнением решений и распоряжений акима города Нур-Султан и постановлений акимата по вопросам охраны окружающей среды и природопользования, реализации природоохранных мероприятий;</w:t>
      </w:r>
    </w:p>
    <w:bookmarkEnd w:id="1934"/>
    <w:bookmarkStart w:name="z1960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использовать бюджетные средства в пределах утвержденного (уточненного, скорректированного) бюджета в соответствии с целями и задачами бюджетных программ;</w:t>
      </w:r>
    </w:p>
    <w:bookmarkEnd w:id="1935"/>
    <w:bookmarkStart w:name="z1961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договоры и контракты по вопросам охраны окружающей среды и природопользования на проведение природоохранных мероприятий;</w:t>
      </w:r>
    </w:p>
    <w:bookmarkEnd w:id="1936"/>
    <w:bookmarkStart w:name="z1962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запрашивать и получать от государственных органов, предприятий, организаций и физических лиц необходимую информацию и сведения для обеспечения деятельности Управления в установленные законодательством Республики Казахстан и нормативными документами сроки в пределах своей компетенции;</w:t>
      </w:r>
    </w:p>
    <w:bookmarkEnd w:id="1937"/>
    <w:bookmarkStart w:name="z1963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определять (участвовать в определении) размеры вреда, причиненного в результате нарушения законодательства Республики Казахстан об охране окружающей среды, и направлять заключения в соответствующие государственные органы;</w:t>
      </w:r>
    </w:p>
    <w:bookmarkEnd w:id="1938"/>
    <w:bookmarkStart w:name="z1964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основании заключений экологической и санитарно-эпидемиологической экспертиз в пределах своей компетенции запрещать/разрешать строительство или реконструкцию предприятий, сооружений и иных объектов;</w:t>
      </w:r>
    </w:p>
    <w:bookmarkEnd w:id="1939"/>
    <w:bookmarkStart w:name="z1965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распространять информацию о своей деятельности, информировать население о состоянии природных объектов, находящихся на территории города;</w:t>
      </w:r>
    </w:p>
    <w:bookmarkEnd w:id="1940"/>
    <w:bookmarkStart w:name="z1966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организовывать и проводить семинары и конференции по вопросам охраны окружающей среды и внедрения экологически чистых, безотходных, ресурсосберегающих природоохранных технологий;</w:t>
      </w:r>
    </w:p>
    <w:bookmarkEnd w:id="1941"/>
    <w:bookmarkStart w:name="z1967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организовывать общественные слушания при проведении государственной экологической экспертизы;</w:t>
      </w:r>
    </w:p>
    <w:bookmarkEnd w:id="1942"/>
    <w:bookmarkStart w:name="z1968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своей компетенции представлять интересы Управления и акимата в государственных, судебных органах в качестве истца, ответчика;</w:t>
      </w:r>
    </w:p>
    <w:bookmarkEnd w:id="1943"/>
    <w:bookmarkStart w:name="z1969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в соответствии с действующим законодательством Республики Казахстан.</w:t>
      </w:r>
    </w:p>
    <w:bookmarkEnd w:id="1944"/>
    <w:bookmarkStart w:name="z1970" w:id="19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1945"/>
    <w:bookmarkStart w:name="z1971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функций, а также за соблюдение сотрудниками Управления норм антикоррупционного законодательства Республики Казахстан.</w:t>
      </w:r>
    </w:p>
    <w:bookmarkEnd w:id="1946"/>
    <w:bookmarkStart w:name="z1972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назначается на должность и освобождается от должности акимом города Нур-Султан.</w:t>
      </w:r>
    </w:p>
    <w:bookmarkEnd w:id="1947"/>
    <w:bookmarkStart w:name="z1973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948"/>
    <w:bookmarkStart w:name="z1974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Управления:</w:t>
      </w:r>
    </w:p>
    <w:bookmarkEnd w:id="1949"/>
    <w:bookmarkStart w:name="z1975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устанавливает степень ответственности руководителей структурных подразделений и иных сотрудников Управления;</w:t>
      </w:r>
    </w:p>
    <w:bookmarkEnd w:id="1950"/>
    <w:bookmarkStart w:name="z1976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Управления;</w:t>
      </w:r>
    </w:p>
    <w:bookmarkEnd w:id="1951"/>
    <w:bookmarkStart w:name="z1977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приказы, обязательные для исполнения работниками Управления, и контролирует их исполнение;</w:t>
      </w:r>
    </w:p>
    <w:bookmarkEnd w:id="1952"/>
    <w:bookmarkStart w:name="z1978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поощряет и налагает дисциплинарные взыскания на сотрудников Управления;</w:t>
      </w:r>
    </w:p>
    <w:bookmarkEnd w:id="1953"/>
    <w:bookmarkStart w:name="z1979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без доверенности представляет Управление в государственных органах и организациях в соответствии с действующим законодательством Республики Казахстан;</w:t>
      </w:r>
    </w:p>
    <w:bookmarkEnd w:id="1954"/>
    <w:bookmarkStart w:name="z1980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и подписывает договоры, выдает доверенности;</w:t>
      </w:r>
    </w:p>
    <w:bookmarkEnd w:id="1955"/>
    <w:bookmarkStart w:name="z1981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1956"/>
    <w:bookmarkStart w:name="z1982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руководителя Управления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1957"/>
    <w:bookmarkStart w:name="z1983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Управления определяет полномочия своих заместителей в соответствии с действующим законодательством Республики Казахстан.</w:t>
      </w:r>
    </w:p>
    <w:bookmarkEnd w:id="1958"/>
    <w:bookmarkStart w:name="z1984" w:id="19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959"/>
    <w:bookmarkStart w:name="z1985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960"/>
    <w:bookmarkStart w:name="z1986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961"/>
    <w:bookmarkStart w:name="z1987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коммунальной собственности.</w:t>
      </w:r>
    </w:p>
    <w:bookmarkEnd w:id="1962"/>
    <w:bookmarkStart w:name="z1988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963"/>
    <w:bookmarkStart w:name="z1989" w:id="19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964"/>
    <w:bookmarkStart w:name="z1990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осуществляются в соответствии с законодательством Республики Казахстан.</w:t>
      </w:r>
    </w:p>
    <w:bookmarkEnd w:id="1965"/>
    <w:bookmarkStart w:name="z1991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bookmarkEnd w:id="1966"/>
    <w:bookmarkStart w:name="z1992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"Производственно-хозяйственное предприятие "ЖасНұр" акимата города Астаны.</w:t>
      </w:r>
    </w:p>
    <w:bookmarkEnd w:id="19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 № 1-449</w:t>
            </w:r>
          </w:p>
        </w:tc>
      </w:tr>
    </w:tbl>
    <w:bookmarkStart w:name="z1994" w:id="19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строительства и жилищной политики города Астаны"</w:t>
      </w:r>
    </w:p>
    <w:bookmarkEnd w:id="1968"/>
    <w:bookmarkStart w:name="z1995" w:id="19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969"/>
    <w:bookmarkStart w:name="z1996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строительства и жилищной политики города Астаны" (далее – Управление) является исполнительным органом, уполномоченным акиматом города Астаны (далее – акимат) на осуществление функций местного государственного управления в сфере строительства объектов коммунальной собственности и выработка мероприятий по реализации жилищной политики города Астаны.</w:t>
      </w:r>
    </w:p>
    <w:bookmarkEnd w:id="1970"/>
    <w:bookmarkStart w:name="z1997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1971"/>
    <w:bookmarkStart w:name="z1998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1972"/>
    <w:bookmarkStart w:name="z1999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973"/>
    <w:bookmarkStart w:name="z2000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974"/>
    <w:bookmarkStart w:name="z2001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975"/>
    <w:bookmarkStart w:name="z2002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976"/>
    <w:bookmarkStart w:name="z2003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 Республики Казахстан.</w:t>
      </w:r>
    </w:p>
    <w:bookmarkEnd w:id="1977"/>
    <w:bookmarkStart w:name="z2004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Управления: Республика Казахстан, 010000, город Астана, район "Сарыарка", улица С. Сейфуллина, № 30.</w:t>
      </w:r>
    </w:p>
    <w:bookmarkEnd w:id="1978"/>
    <w:bookmarkStart w:name="z2005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Управления – Государственное учреждение "Управление строительства и жилищной политики города Астаны".</w:t>
      </w:r>
    </w:p>
    <w:bookmarkEnd w:id="1979"/>
    <w:bookmarkStart w:name="z2006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Управления.</w:t>
      </w:r>
    </w:p>
    <w:bookmarkEnd w:id="1980"/>
    <w:bookmarkStart w:name="z2007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средств местного бюджета.</w:t>
      </w:r>
    </w:p>
    <w:bookmarkEnd w:id="1981"/>
    <w:bookmarkStart w:name="z2008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982"/>
    <w:bookmarkStart w:name="z2009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983"/>
    <w:bookmarkStart w:name="z2010" w:id="19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1984"/>
    <w:bookmarkStart w:name="z2011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Управления: осуществление государственной политики в области строительства объектов коммунальной собственности и выработка мероприятий по реализации жилищной политики города Астаны.</w:t>
      </w:r>
    </w:p>
    <w:bookmarkEnd w:id="1985"/>
    <w:bookmarkStart w:name="z2012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1986"/>
    <w:bookmarkStart w:name="z2013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строительства и реконструкции объектов коммунальной собственности города Астаны;</w:t>
      </w:r>
    </w:p>
    <w:bookmarkEnd w:id="1987"/>
    <w:bookmarkStart w:name="z2014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по целевому назначению средств, выделяемых из местного бюджета на принудительное изъятие (выкуп) земельных участков для государственных нужд, снос зданий (строений, сооружений), расположенных на них, а также на снос аварийного жилья;</w:t>
      </w:r>
    </w:p>
    <w:bookmarkEnd w:id="1988"/>
    <w:bookmarkStart w:name="z2015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реализация пилотного проекта сноса аварийного жилья в городе Астане,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2016 года № 922;</w:t>
      </w:r>
    </w:p>
    <w:bookmarkEnd w:id="1989"/>
    <w:bookmarkStart w:name="z2016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мероприятий по реализации жилищной политики города Астаны;</w:t>
      </w:r>
    </w:p>
    <w:bookmarkEnd w:id="1990"/>
    <w:bookmarkStart w:name="z2017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норм антикоррупционного законодательства Республики Казахстан.</w:t>
      </w:r>
    </w:p>
    <w:bookmarkEnd w:id="1991"/>
    <w:bookmarkStart w:name="z2018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1992"/>
    <w:bookmarkStart w:name="z2019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функций заказчика по строительству объектов, осуществляемых за счет бюджетных средств;</w:t>
      </w:r>
    </w:p>
    <w:bookmarkEnd w:id="1993"/>
    <w:bookmarkStart w:name="z2020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функций заказчика по организации работы по сдаче построенных объектов в эксплуатацию;</w:t>
      </w:r>
    </w:p>
    <w:bookmarkEnd w:id="1994"/>
    <w:bookmarkStart w:name="z2021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функций заказчика по освобождению земельных участков и сносу зданий (строений, сооружений) в связи с их принудительным изъятием для государственных нужд, с выплатой денежной компенсации собственникам (землепользователям);</w:t>
      </w:r>
    </w:p>
    <w:bookmarkEnd w:id="1995"/>
    <w:bookmarkStart w:name="z2022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приобретение услуг и работ в сфере обеспечения принудительного изъятия земельных участков для государственных нужд, их освобождения от зданий (строений, сооружений) у государственного предприятия, определенного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9-2 Закона Республики Казахстан "О статусе столицы Республики Казахстан";</w:t>
      </w:r>
    </w:p>
    <w:bookmarkEnd w:id="1996"/>
    <w:bookmarkStart w:name="z2023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функций заказчика по осуществлению сноса аварийного жилья;</w:t>
      </w:r>
    </w:p>
    <w:bookmarkEnd w:id="1997"/>
    <w:bookmarkStart w:name="z2024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выработка предложений и рекомендаций по совершенствованию деятельности Управления;</w:t>
      </w:r>
    </w:p>
    <w:bookmarkEnd w:id="1998"/>
    <w:bookmarkStart w:name="z2025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государственных закупок в пределах, установленных законодательством Республики Казахстан;</w:t>
      </w:r>
    </w:p>
    <w:bookmarkEnd w:id="1999"/>
    <w:bookmarkStart w:name="z2026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заключение договоров подряда и иных договоров, вытекающих из деятельности Управления;</w:t>
      </w:r>
    </w:p>
    <w:bookmarkEnd w:id="2000"/>
    <w:bookmarkStart w:name="z2027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финансирование закупок товаров, работ и услуг в соответствии с заключенными договорами;</w:t>
      </w:r>
    </w:p>
    <w:bookmarkEnd w:id="2001"/>
    <w:bookmarkStart w:name="z2028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исполнения договорных обязательств подрядными организациями;</w:t>
      </w:r>
    </w:p>
    <w:bookmarkEnd w:id="2002"/>
    <w:bookmarkStart w:name="z2029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контроль за исполнением договорных обязательств подрядными организациями;</w:t>
      </w:r>
    </w:p>
    <w:bookmarkEnd w:id="2003"/>
    <w:bookmarkStart w:name="z2030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учета и возврата средств, выделенных на возвратной основе;</w:t>
      </w:r>
    </w:p>
    <w:bookmarkEnd w:id="2004"/>
    <w:bookmarkStart w:name="z2031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соблюдение норм гендерного баланса при принятии на работу и продвижении сотрудников;</w:t>
      </w:r>
    </w:p>
    <w:bookmarkEnd w:id="2005"/>
    <w:bookmarkStart w:name="z2032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реализация гендерной и семейно-демографической политики;</w:t>
      </w:r>
    </w:p>
    <w:bookmarkEnd w:id="2006"/>
    <w:bookmarkStart w:name="z2033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выполнение мероприятий по гражданской обороне, мобилизации, определенные акиматом;</w:t>
      </w:r>
    </w:p>
    <w:bookmarkEnd w:id="2007"/>
    <w:bookmarkStart w:name="z2034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выполнение функций органа государственного управления по отношению к подведомственным организациям.</w:t>
      </w:r>
    </w:p>
    <w:bookmarkEnd w:id="2008"/>
    <w:bookmarkStart w:name="z2035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2009"/>
    <w:bookmarkStart w:name="z2036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предприятий, организаций и учреждений сведения, справки, документы, необходимые для выполнения возложенных на Управление функций;</w:t>
      </w:r>
    </w:p>
    <w:bookmarkEnd w:id="2010"/>
    <w:bookmarkStart w:name="z2037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соответствующие государственные органы для привлечения к ответственности должностных, юридических и физических лиц, нарушающих нормы, правила, законодательство Республики Казахстан в сфере строительства, благоустройства;</w:t>
      </w:r>
    </w:p>
    <w:bookmarkEnd w:id="2011"/>
    <w:bookmarkStart w:name="z2038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интересов акимата в судах города Астаны в качестве истца, ответчика, третьего лица и заинтересованного лица, касающихся:</w:t>
      </w:r>
    </w:p>
    <w:bookmarkEnd w:id="2012"/>
    <w:bookmarkStart w:name="z2039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выселения граждан, в том числе из аварийного и ветхого жилья, с предоставлением и без предоставления благоустроенного жилья;</w:t>
      </w:r>
    </w:p>
    <w:bookmarkEnd w:id="2013"/>
    <w:bookmarkStart w:name="z2040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изъятия (выкупа) земельных участков для государственных нужд на основании постановлений акимата, в том числе подавать и подписывать исковые заявления, с правом полного и частичного отказа от исковых требований;</w:t>
      </w:r>
    </w:p>
    <w:bookmarkEnd w:id="2014"/>
    <w:bookmarkStart w:name="z2041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предмета иска, обжалования судебных решений, определений, постановлений апелляционной, кассационной и надзорной инстанций суда города Астаны и предъявления к исполнению судебных актов, требование принудительного исполнения судебного акта, с правом истребования документов от ответчиков и всех компетентных органов и организаций, с правом подписи всех необходимых запросов и заявлений;</w:t>
      </w:r>
    </w:p>
    <w:bookmarkEnd w:id="2015"/>
    <w:bookmarkStart w:name="z2042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интересов Управления в судебных инстанциях по вопросам, вытекающим из его деятельности;</w:t>
      </w:r>
    </w:p>
    <w:bookmarkEnd w:id="2016"/>
    <w:bookmarkStart w:name="z2043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руководство деятельностью подведомственных организаций;</w:t>
      </w:r>
    </w:p>
    <w:bookmarkEnd w:id="2017"/>
    <w:bookmarkStart w:name="z2044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вопросам создания, реорганизации, а также ликвидации юридических лиц с участием местного исполнительного органа;</w:t>
      </w:r>
    </w:p>
    <w:bookmarkEnd w:id="2018"/>
    <w:bookmarkStart w:name="z2045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функции в соответствии с законодательством Республики Казахстан.</w:t>
      </w:r>
    </w:p>
    <w:bookmarkEnd w:id="2019"/>
    <w:bookmarkStart w:name="z2046" w:id="20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020"/>
    <w:bookmarkStart w:name="z2047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функций, а также за несоблюдение сотрудниками Управления норм антикоррупционного законодательства Республики Казахстан.</w:t>
      </w:r>
    </w:p>
    <w:bookmarkEnd w:id="2021"/>
    <w:bookmarkStart w:name="z2048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назначается на должность и освобождается от должности акимом города Астаны.</w:t>
      </w:r>
    </w:p>
    <w:bookmarkEnd w:id="2022"/>
    <w:bookmarkStart w:name="z2049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023"/>
    <w:bookmarkStart w:name="z2050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Управления:</w:t>
      </w:r>
    </w:p>
    <w:bookmarkEnd w:id="2024"/>
    <w:bookmarkStart w:name="z2051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действует на принципах единоначалия и самостоятельно решает вопросы деятельности Управления в соответствии с его компетенцией, определяемой законодательством Республики Казахстан и настоящим Положением;</w:t>
      </w:r>
    </w:p>
    <w:bookmarkEnd w:id="2025"/>
    <w:bookmarkStart w:name="z2052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Управления;</w:t>
      </w:r>
    </w:p>
    <w:bookmarkEnd w:id="2026"/>
    <w:bookmarkStart w:name="z2053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интересы Управления во всех организациях;</w:t>
      </w:r>
    </w:p>
    <w:bookmarkEnd w:id="2027"/>
    <w:bookmarkStart w:name="z2054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договоры;</w:t>
      </w:r>
    </w:p>
    <w:bookmarkEnd w:id="2028"/>
    <w:bookmarkStart w:name="z2055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доверенности;</w:t>
      </w:r>
    </w:p>
    <w:bookmarkEnd w:id="2029"/>
    <w:bookmarkStart w:name="z2056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порядок и планы Управления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2030"/>
    <w:bookmarkStart w:name="z2057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2031"/>
    <w:bookmarkStart w:name="z2058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назначает на должность и освобождает от должности своих заместителей и других сотрудников Управления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032"/>
    <w:bookmarkStart w:name="z2059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поощрения и налагает дисциплинарные взыскания на сотрудников Управления;</w:t>
      </w:r>
    </w:p>
    <w:bookmarkEnd w:id="2033"/>
    <w:bookmarkStart w:name="z2060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структуру Управления, положения о структурных подразделениях Управления;</w:t>
      </w:r>
    </w:p>
    <w:bookmarkEnd w:id="2034"/>
    <w:bookmarkStart w:name="z2061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2035"/>
    <w:bookmarkStart w:name="z2062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2036"/>
    <w:bookmarkStart w:name="z2063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Управления определяет полномочия своих заместителей в соответствии с действующим законодательством Республики Казахстан.</w:t>
      </w:r>
    </w:p>
    <w:bookmarkEnd w:id="2037"/>
    <w:bookmarkStart w:name="z2064" w:id="20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2038"/>
    <w:bookmarkStart w:name="z2065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039"/>
    <w:bookmarkStart w:name="z2066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040"/>
    <w:bookmarkStart w:name="z2067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Управлением, относится к коммунальной собственности.</w:t>
      </w:r>
    </w:p>
    <w:bookmarkEnd w:id="2041"/>
    <w:bookmarkStart w:name="z2068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042"/>
    <w:bookmarkStart w:name="z2069" w:id="20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Управления</w:t>
      </w:r>
    </w:p>
    <w:bookmarkEnd w:id="2043"/>
    <w:bookmarkStart w:name="z2070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ликвидация Управления осуществляются в соответствии с законодательством Республики Казахстан.</w:t>
      </w:r>
    </w:p>
    <w:bookmarkEnd w:id="2044"/>
    <w:bookmarkStart w:name="z2071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bookmarkEnd w:id="2045"/>
    <w:bookmarkStart w:name="z2072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"Городская недвижимость" на праве хозяйственного ведения Государственного учреждения "Управление строительства и жилищной политики города Астаны";</w:t>
      </w:r>
    </w:p>
    <w:bookmarkEnd w:id="2046"/>
    <w:bookmarkStart w:name="z2073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предприятие "Жылу" на праве хозяйственного ведения Государственного учреждения "Управление строительства и жилищной политики города Астаны";</w:t>
      </w:r>
    </w:p>
    <w:bookmarkEnd w:id="2047"/>
    <w:bookmarkStart w:name="z2074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товарищество с ограниченной ответственностью "Елорда даму".</w:t>
      </w:r>
    </w:p>
    <w:bookmarkEnd w:id="20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 № 1-449</w:t>
            </w:r>
          </w:p>
        </w:tc>
      </w:tr>
    </w:tbl>
    <w:bookmarkStart w:name="z2076" w:id="20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культуры и спорта города Нур-Султан"</w:t>
      </w:r>
    </w:p>
    <w:bookmarkEnd w:id="2049"/>
    <w:bookmarkStart w:name="z2077" w:id="20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50"/>
    <w:bookmarkStart w:name="z2078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культуры и спорта города Нур-Султан" является государственным органом Республики Казахстан, осуществляющим руководство в сферах культуры, искусства, физической культуры и спорта на территории города Нур-Султан.</w:t>
      </w:r>
    </w:p>
    <w:bookmarkEnd w:id="2051"/>
    <w:bookmarkStart w:name="z2079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культуры и спорта города Нур-Султан" не имеет ведомств.</w:t>
      </w:r>
    </w:p>
    <w:bookmarkEnd w:id="2052"/>
    <w:bookmarkStart w:name="z2080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"Управление культуры и спорта города Нур-Султан"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53"/>
    <w:bookmarkStart w:name="z2081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культуры и спорта города Нур-Султан"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054"/>
    <w:bookmarkStart w:name="z2082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культуры и спорта города Нур-Султан" вступает в гражданско-правовые отношения от собственного имени.</w:t>
      </w:r>
    </w:p>
    <w:bookmarkEnd w:id="2055"/>
    <w:bookmarkStart w:name="z2083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культуры и спорта города Нур-Султан"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056"/>
    <w:bookmarkStart w:name="z2084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"Управление культуры и спорта города Нур-Султан"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Государственного учреждения "Управление культуры и спорта города Нур-Султан" и другими актами, предусмотренными законодательством Республики Казахстан.</w:t>
      </w:r>
    </w:p>
    <w:bookmarkEnd w:id="2057"/>
    <w:bookmarkStart w:name="z2085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культуры и спорта города Нур-Султан" утверждаются в соответствии с действующим законодательством Республики Казахстан.</w:t>
      </w:r>
    </w:p>
    <w:bookmarkEnd w:id="2058"/>
    <w:bookmarkStart w:name="z2086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"Управление культуры и спорта города Нур-Султан": Республика Казахстан, 010000, город Нур-Султан, район "Сарыарка", улица Бейбітшілік, № 11.</w:t>
      </w:r>
    </w:p>
    <w:bookmarkEnd w:id="2059"/>
    <w:bookmarkStart w:name="z2087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"Управление культуры и спорта города Нур-Султан".</w:t>
      </w:r>
    </w:p>
    <w:bookmarkEnd w:id="2060"/>
    <w:bookmarkStart w:name="z2088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"Управление культуры и спорта города Нур-Султан".</w:t>
      </w:r>
    </w:p>
    <w:bookmarkEnd w:id="2061"/>
    <w:bookmarkStart w:name="z2089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"Управление культуры и спорта города Нур-Султан" осуществляется из местного бюджета города Нур-Султан.</w:t>
      </w:r>
    </w:p>
    <w:bookmarkEnd w:id="2062"/>
    <w:bookmarkStart w:name="z2090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"Управление культуры и спорта города Нур-Султан"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культуры и спорта города Нур-Султан".</w:t>
      </w:r>
    </w:p>
    <w:bookmarkEnd w:id="2063"/>
    <w:bookmarkStart w:name="z2091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"Управление культуры и спорта города Нур-Султан"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064"/>
    <w:bookmarkStart w:name="z2092" w:id="20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"Управление культуры и спорта города Нур-Султан"</w:t>
      </w:r>
    </w:p>
    <w:bookmarkEnd w:id="2065"/>
    <w:bookmarkStart w:name="z2093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"Управление культуры и спорта города Нур-Султан": выработка и эффективная реализация государственной политики, направленной на обеспечение возрождения, сохранения, использования, защиты, развития и распространения культуры, включая сферу физической культуры и спорта.</w:t>
      </w:r>
    </w:p>
    <w:bookmarkEnd w:id="2066"/>
    <w:bookmarkStart w:name="z2094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Задачи: </w:t>
      </w:r>
    </w:p>
    <w:bookmarkEnd w:id="2067"/>
    <w:bookmarkStart w:name="z2095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культуры, физической культуры и спорта на территории города Нур-Султан;</w:t>
      </w:r>
    </w:p>
    <w:bookmarkEnd w:id="2068"/>
    <w:bookmarkStart w:name="z2096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принятие мер, направленных на возрождение, сохранение, развитие и распространение культуры народа Республики Казахстан, а также национальных, технических и прикладных видов спорта на территории города Нур-Султан;</w:t>
      </w:r>
    </w:p>
    <w:bookmarkEnd w:id="2069"/>
    <w:bookmarkStart w:name="z2097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патриотического и эстетического воспитания граждан путем приобщения к ценностям национальной и мировой культуры;</w:t>
      </w:r>
    </w:p>
    <w:bookmarkEnd w:id="2070"/>
    <w:bookmarkStart w:name="z2098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поддержка и стимулирование физической культуры и спорта;</w:t>
      </w:r>
    </w:p>
    <w:bookmarkEnd w:id="2071"/>
    <w:bookmarkStart w:name="z2099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норм антикоррупционного законодательства Республики Казахстан;</w:t>
      </w:r>
    </w:p>
    <w:bookmarkEnd w:id="2072"/>
    <w:bookmarkStart w:name="z2100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соблюдение норм гендерного баланса при принятии на работу и продвижении сотрудников;</w:t>
      </w:r>
    </w:p>
    <w:bookmarkEnd w:id="2073"/>
    <w:bookmarkStart w:name="z2101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задачи в соответствии с законодательством Республики Казахстан.</w:t>
      </w:r>
    </w:p>
    <w:bookmarkEnd w:id="2074"/>
    <w:bookmarkStart w:name="z2102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075"/>
    <w:bookmarkStart w:name="z2103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в акимат города Нур-Султан предложений по созданию, реорганизации и ликвидации государственных организаций культуры и спорта столицы в сфере театрального, музыкального, циркового и киноискусства, культурно-досуговой деятельности, библиотечного, музейного дела, физкультурно-спортивных организаций, а также координация их деятельности;</w:t>
      </w:r>
    </w:p>
    <w:bookmarkEnd w:id="2076"/>
    <w:bookmarkStart w:name="z2104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полномочий по отношению к государственным организациям культуры и спорта на территории города Нур-Султан в соответствии с законодательством Республики Казахстан; </w:t>
      </w:r>
    </w:p>
    <w:bookmarkEnd w:id="2077"/>
    <w:bookmarkStart w:name="z2105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организационных мероприятий по подготовке и проведению зрелищных, культурно-массовых мероприятий международного, республиканского и городского уровня;</w:t>
      </w:r>
    </w:p>
    <w:bookmarkEnd w:id="2078"/>
    <w:bookmarkStart w:name="z2106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комплекса мероприятий, направленных на поиск и поддержку талантливой молодежи и перспективных творческих коллективов;</w:t>
      </w:r>
    </w:p>
    <w:bookmarkEnd w:id="2079"/>
    <w:bookmarkStart w:name="z2107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организационных мероприятий по подготовке и проведению социально значимых мероприятий в области культуры;</w:t>
      </w:r>
    </w:p>
    <w:bookmarkEnd w:id="2080"/>
    <w:bookmarkStart w:name="z2108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работы по сохранению историко-культурного наследия, содействие развитию исторических, национальных и культурных традиций и обычаев;</w:t>
      </w:r>
    </w:p>
    <w:bookmarkEnd w:id="2081"/>
    <w:bookmarkStart w:name="z2109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работы городской комиссии по охране памятников истории и культуры города Нур-Султан и аттестационной комиссии государственных организаций культуры города Нур-Султан;</w:t>
      </w:r>
    </w:p>
    <w:bookmarkEnd w:id="2082"/>
    <w:bookmarkStart w:name="z2110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экспертной комиссии по временному вывозу культурных ценностей и утверждение положения о ней;</w:t>
      </w:r>
    </w:p>
    <w:bookmarkEnd w:id="2083"/>
    <w:bookmarkStart w:name="z2111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за использованием и порядком содержания, а также за исполнением археологических и научно-реставрационных работ на памятниках истории и культуры местного значения на соответствующих территориях;</w:t>
      </w:r>
    </w:p>
    <w:bookmarkEnd w:id="2084"/>
    <w:bookmarkStart w:name="z2112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работы по выявлению, учету, охране, консервации и реставрации, использованию памятников истории и культуры и объектов историко-культурного наследия, материальной и духовной культуры столицы, а также увековечению памяти видных деятелей культуры страны;</w:t>
      </w:r>
    </w:p>
    <w:bookmarkEnd w:id="2085"/>
    <w:bookmarkStart w:name="z2113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проведения научно-реставрационных работ на памятниках истории и культуры столицы, находящихся на балансе Государственного учреждения "Управление культуры и спорта города Нур-Султан";</w:t>
      </w:r>
    </w:p>
    <w:bookmarkEnd w:id="2086"/>
    <w:bookmarkStart w:name="z2114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оформление охранных обязательств на памятники истории и культуры и контроль за их выполнением собственниками и пользователями;</w:t>
      </w:r>
    </w:p>
    <w:bookmarkEnd w:id="2087"/>
    <w:bookmarkStart w:name="z2115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ходатайство о привлечении к ответственности физических и юридических лиц, нарушающих законодательство Республики Казахстан об охране и использовании памятников истории и культуры;</w:t>
      </w:r>
    </w:p>
    <w:bookmarkEnd w:id="2088"/>
    <w:bookmarkStart w:name="z2116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подготовка документов по лишению памятника истории и культуры местного значения его статуса и исключению из Государственного списка памятников истории и культуры местного значения на основании заключения историко-культурной экспертизы и требований законодательства Республики Казахстан;</w:t>
      </w:r>
    </w:p>
    <w:bookmarkEnd w:id="2089"/>
    <w:bookmarkStart w:name="z2117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свидетельства на право временного вывоза культурных ценностей;</w:t>
      </w:r>
    </w:p>
    <w:bookmarkEnd w:id="2090"/>
    <w:bookmarkStart w:name="z2118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городских спортивных соревнований по видам спорта, в том числе национальным, техническим и прикладным видам, массовому спорту, а также среди спортсменов-ветеранов совместно с республиканскими и (или) местными аккредитованными спортивными федерациями;</w:t>
      </w:r>
    </w:p>
    <w:bookmarkEnd w:id="2091"/>
    <w:bookmarkStart w:name="z2119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обеспечение подготовки сборных команд города Нур-Султан по видам спорта и их выступления на республиканских и международных спортивных соревнованиях; </w:t>
      </w:r>
    </w:p>
    <w:bookmarkEnd w:id="2092"/>
    <w:bookmarkStart w:name="z2120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развития массового спорта и национальных видов спорта на территории города Нур-Султан;</w:t>
      </w:r>
    </w:p>
    <w:bookmarkEnd w:id="2093"/>
    <w:bookmarkStart w:name="z2121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координация организации и проведения спортивных мероприятий на территории города Нур-Султан;</w:t>
      </w:r>
    </w:p>
    <w:bookmarkEnd w:id="2094"/>
    <w:bookmarkStart w:name="z2122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присвоение спортсменам спортивных разрядов: кандидат в мастера спорта Республики Казахстан, спортсмен 1 разряда;</w:t>
      </w:r>
    </w:p>
    <w:bookmarkEnd w:id="2095"/>
    <w:bookmarkStart w:name="z2123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присвоение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категории;</w:t>
      </w:r>
    </w:p>
    <w:bookmarkEnd w:id="2096"/>
    <w:bookmarkStart w:name="z2124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утверждение единого регионального календаря спортивно-массовых мероприятий по предложениям региональных и местных аккредитованных спортивных федераций и обеспечение его реализации;</w:t>
      </w:r>
    </w:p>
    <w:bookmarkEnd w:id="2097"/>
    <w:bookmarkStart w:name="z2125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аккредитации местных спортивных федераций;</w:t>
      </w:r>
    </w:p>
    <w:bookmarkEnd w:id="2098"/>
    <w:bookmarkStart w:name="z2126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присвоение статусов "специализированная" – спортивным школам и "специализированное" – отделениям спортивных школ;</w:t>
      </w:r>
    </w:p>
    <w:bookmarkEnd w:id="2099"/>
    <w:bookmarkStart w:name="z2127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выдача жилища чемпионам и призерам Олимпийских, Паралимпийских и Сурдлимпийских игр;</w:t>
      </w:r>
    </w:p>
    <w:bookmarkEnd w:id="2100"/>
    <w:bookmarkStart w:name="z2128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сбора, анализа и предоставления уполномоченному органу в области физической культуры и спорта информации по развитию физической культуры и спорта на территории города Нур-Султан по форме и в сроки, установленные законодательством Республики Казахстан;</w:t>
      </w:r>
    </w:p>
    <w:bookmarkEnd w:id="2101"/>
    <w:bookmarkStart w:name="z2129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формирование и утверждение списков сборных команд города Нур-Султан по видам спорта по предложениям региональных и местных аккредитованных спортивных федераций;</w:t>
      </w:r>
    </w:p>
    <w:bookmarkEnd w:id="2102"/>
    <w:bookmarkStart w:name="z2130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медицинского обеспечения официальных физкультурных и спортивных мероприятий;</w:t>
      </w:r>
    </w:p>
    <w:bookmarkEnd w:id="2103"/>
    <w:bookmarkStart w:name="z2131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координация использования физкультурно-оздоровительных и спортивных сооружений;</w:t>
      </w:r>
    </w:p>
    <w:bookmarkEnd w:id="2104"/>
    <w:bookmarkStart w:name="z2132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согласование с республиканскими аккредитованными спортивными федерациями технической спецификации и технического задания на проектирование спортивных сооружений, предназначенных для проведения соревнований международного и республиканского уровней;</w:t>
      </w:r>
    </w:p>
    <w:bookmarkEnd w:id="2105"/>
    <w:bookmarkStart w:name="z2133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проведение государственных закупок для обеспечения деятельности Государственного учреждения "Управление культуры и спорта города Нур-Султан" в порядке, установленном законодательством Республики Казахстан;</w:t>
      </w:r>
    </w:p>
    <w:bookmarkEnd w:id="2106"/>
    <w:bookmarkStart w:name="z2134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в интересах Государственного учреждения "Управление культуры и спорта города Нур-Султан" иных функций в соответствии с законодательством Республики Казахстан.</w:t>
      </w:r>
    </w:p>
    <w:bookmarkEnd w:id="2107"/>
    <w:bookmarkStart w:name="z2135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2108"/>
    <w:bookmarkStart w:name="z2136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Республики Казахстан порядке от государственных органов, должностных лиц, организаций и их руководителей, граждан информацию, необходимую для выполнения поставленных задач;</w:t>
      </w:r>
    </w:p>
    <w:bookmarkEnd w:id="2109"/>
    <w:bookmarkStart w:name="z2137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развивать многосторонние международные культурные и спортивные связи;</w:t>
      </w:r>
    </w:p>
    <w:bookmarkEnd w:id="2110"/>
    <w:bookmarkStart w:name="z2138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фестивали международного, республиканского и местного значения и участвовать в фестивалях, проводимых за рубежом, организовывать дни профессионального и самодеятельного творчества, конкурсы художественных коллективов и исполнителей, смотры и другие мероприятия, связанные с показом достижений культуры и искусства города Нур-Султан;</w:t>
      </w:r>
    </w:p>
    <w:bookmarkEnd w:id="2111"/>
    <w:bookmarkStart w:name="z2139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определять предмет и цели деятельности подведомственных предприятий;</w:t>
      </w:r>
    </w:p>
    <w:bookmarkEnd w:id="2112"/>
    <w:bookmarkStart w:name="z2140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реализацию государственной политики по управлению государственным имуществом Государственного учреждения "Управление культуры и спорта города Нур-Султан" в подведомственных предприятиях;</w:t>
      </w:r>
    </w:p>
    <w:bookmarkEnd w:id="2113"/>
    <w:bookmarkStart w:name="z2141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участвовать в разработке нормативных правовых актов в сфере культуры и спорта;</w:t>
      </w:r>
    </w:p>
    <w:bookmarkEnd w:id="2114"/>
    <w:bookmarkStart w:name="z2142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компетенции, определенной настоящим Положением, издавать приказы, давать указания, обязательные для исполнения всеми подведомственными организациями;</w:t>
      </w:r>
    </w:p>
    <w:bookmarkEnd w:id="2115"/>
    <w:bookmarkStart w:name="z2143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выступать в качестве истца или ответчика в судебных разбирательствах;</w:t>
      </w:r>
    </w:p>
    <w:bookmarkEnd w:id="2116"/>
    <w:bookmarkStart w:name="z2144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 в пределах своей компетенции в соответствии с законодательством Республики Казахстан.</w:t>
      </w:r>
    </w:p>
    <w:bookmarkEnd w:id="2117"/>
    <w:bookmarkStart w:name="z2145" w:id="2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"Управление культуры и спорта города Нур-Султан"</w:t>
      </w:r>
    </w:p>
    <w:bookmarkEnd w:id="2118"/>
    <w:bookmarkStart w:name="z2146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"Управление культуры и спорта города Нур-Султан" осуществляется руководителем, который несет персональную ответственность за выполнение возложенных на Государственное учреждение "Управление культуры и спорта города Нур-Султан" задач и осуществление им своих функций.</w:t>
      </w:r>
    </w:p>
    <w:bookmarkEnd w:id="2119"/>
    <w:bookmarkStart w:name="z2147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Руководитель Государственного учреждения "Управление культуры и спорта города Нур-Султан" назначается на должность и освобождается от должности акимом города Нур-Султан. </w:t>
      </w:r>
    </w:p>
    <w:bookmarkEnd w:id="2120"/>
    <w:bookmarkStart w:name="z2148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Государственного учреждения "Управление культуры и спорта города Нур-Султан" имеет 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121"/>
    <w:bookmarkStart w:name="z2149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Государственного учреждения "Управление культуры и спорта города Нур-Султан":</w:t>
      </w:r>
    </w:p>
    <w:bookmarkEnd w:id="2122"/>
    <w:bookmarkStart w:name="z2150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устанавливает степень ответственности своих заместителей и руководителей отделов Государственного учреждения "Управление культуры и спорта города Нур-Султан", руководителей, заместителей руководителей подведомственных организаций;</w:t>
      </w:r>
    </w:p>
    <w:bookmarkEnd w:id="2123"/>
    <w:bookmarkStart w:name="z2151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на должность и освобождает от должности заместителей, сотрудников Государственного учреждения "Управление культуры и спорта города Нур-Султан" и руководителей, заместителей руководителей подведомственных организаций;</w:t>
      </w:r>
    </w:p>
    <w:bookmarkEnd w:id="2124"/>
    <w:bookmarkStart w:name="z2152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 поощряет и налагает дисциплинарные взыскания на заместителей, сотрудников Государственного учреждения "Управление культуры и спорта города Нур-Султан" и руководителей, заместителей руководителей подведомственных организаций;</w:t>
      </w:r>
    </w:p>
    <w:bookmarkEnd w:id="2125"/>
    <w:bookmarkStart w:name="z2153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приказы, обязательные для исполнения работниками Государственного учреждения "Управление культуры и спорта города Нур-Султан";</w:t>
      </w:r>
    </w:p>
    <w:bookmarkEnd w:id="2126"/>
    <w:bookmarkStart w:name="z2154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Государственного учреждения "Управление культуры и спорта города Нур-Султан";</w:t>
      </w:r>
    </w:p>
    <w:bookmarkEnd w:id="2127"/>
    <w:bookmarkStart w:name="z2155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представляет интересы Государственного учреждения "Управление культуры и спорта города Нур-Султан" в государственных органах и организациях в соответствии с законодательством Республики Казахстан;</w:t>
      </w:r>
    </w:p>
    <w:bookmarkEnd w:id="2128"/>
    <w:bookmarkStart w:name="z2156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полномочия в соответствии с законодательством Республики Казахстан. </w:t>
      </w:r>
    </w:p>
    <w:bookmarkEnd w:id="2129"/>
    <w:bookmarkStart w:name="z2157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"Управление культуры и спорта города Нур-Султан" в период его отсутствия осуществляется лицом, его замещающим, в соответствии с законодательством Республики Казахстан.</w:t>
      </w:r>
    </w:p>
    <w:bookmarkEnd w:id="2130"/>
    <w:bookmarkStart w:name="z2158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Государственного учреждения "Управление культуры и спорта города Нур-Султан" определяет полномочия своих заместителей в соответствии с законодательством Республики Казахстан.</w:t>
      </w:r>
    </w:p>
    <w:bookmarkEnd w:id="2131"/>
    <w:bookmarkStart w:name="z2159" w:id="2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"Управление культуры и спорта города Нур-Султан"</w:t>
      </w:r>
    </w:p>
    <w:bookmarkEnd w:id="2132"/>
    <w:bookmarkStart w:name="z2160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"Управление культуры и спорта города Нур-Султан"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133"/>
    <w:bookmarkStart w:name="z2161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"Управление культуры и спорта города Нур-Султан" формируется за счет 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134"/>
    <w:bookmarkStart w:name="z2162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учреждением, относится к коммунальной собственности города Нур-Султан.</w:t>
      </w:r>
    </w:p>
    <w:bookmarkEnd w:id="2135"/>
    <w:bookmarkStart w:name="z2163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"Управление культуры и спорта города Нур-Султан"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136"/>
    <w:bookmarkStart w:name="z2164" w:id="2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"Управление культуры и спорта города Нур-Султан"</w:t>
      </w:r>
    </w:p>
    <w:bookmarkEnd w:id="2137"/>
    <w:bookmarkStart w:name="z2165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"Управление культуры и спорта города Нур-Султан" осуществляются в соответствии с законодательством Республики Казахстан.</w:t>
      </w:r>
    </w:p>
    <w:bookmarkEnd w:id="2138"/>
    <w:bookmarkStart w:name="z2166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"Управление культуры и спорта города Нур-Султан":</w:t>
      </w:r>
    </w:p>
    <w:bookmarkEnd w:id="2139"/>
    <w:bookmarkStart w:name="z2167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"Ледовый дворец "Алау" акимата города Астаны;</w:t>
      </w:r>
    </w:p>
    <w:bookmarkEnd w:id="2140"/>
    <w:bookmarkStart w:name="z2168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"Централизованная библиотечная система города Астаны" акимата города Астаны;</w:t>
      </w:r>
    </w:p>
    <w:bookmarkEnd w:id="2141"/>
    <w:bookmarkStart w:name="z2169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казенное предприятие "Столичный цирк" акимата города Астаны;</w:t>
      </w:r>
    </w:p>
    <w:bookmarkEnd w:id="2142"/>
    <w:bookmarkStart w:name="z2170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коммунальное казенное предприятие "Этно-мемориальный комплекс "Карта Казахстана "Атамекен" акимата города Астаны;</w:t>
      </w:r>
    </w:p>
    <w:bookmarkEnd w:id="2143"/>
    <w:bookmarkStart w:name="z2171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коммунальное казенное предприятие "Дворец Мира и Согласия" акимата города Астаны;</w:t>
      </w:r>
    </w:p>
    <w:bookmarkEnd w:id="2144"/>
    <w:bookmarkStart w:name="z2172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коммунальное казенное предприятие "Nomad City Hall" (Номад Сити Холл) акимата города Астаны;</w:t>
      </w:r>
    </w:p>
    <w:bookmarkEnd w:id="2145"/>
    <w:bookmarkStart w:name="z2173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коммунальное казенное предприятие "Спорткомбинат "Даулет" акимата города Астаны";</w:t>
      </w:r>
    </w:p>
    <w:bookmarkEnd w:id="2146"/>
    <w:bookmarkStart w:name="z2174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коммунальное казенное предприятие "Спорткомбинат Достык" акимата города Астаны;</w:t>
      </w:r>
    </w:p>
    <w:bookmarkEnd w:id="2147"/>
    <w:bookmarkStart w:name="z2175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"Специализированная детско-юношеская спортивная школа олимпийского резерва № 1" акимата города Астаны;</w:t>
      </w:r>
    </w:p>
    <w:bookmarkEnd w:id="2148"/>
    <w:bookmarkStart w:name="z2176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"Специализированная детско-юношеская спортивная школа № 2" акимата города Астаны;</w:t>
      </w:r>
    </w:p>
    <w:bookmarkEnd w:id="2149"/>
    <w:bookmarkStart w:name="z2177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"Специализированная детско-юношеская спортивная школа олимпийского резерва № 3" акимата города Астаны;</w:t>
      </w:r>
    </w:p>
    <w:bookmarkEnd w:id="2150"/>
    <w:bookmarkStart w:name="z2178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"Специализированная детско-юношеская спортивная школа олимпийского резерва № 4" акимата города Астаны;</w:t>
      </w:r>
    </w:p>
    <w:bookmarkEnd w:id="2151"/>
    <w:bookmarkStart w:name="z2179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"Специализированная детско-юношеская спортивная школа олимпийского резерва № 5" акимата города Астаны;</w:t>
      </w:r>
    </w:p>
    <w:bookmarkEnd w:id="2152"/>
    <w:bookmarkStart w:name="z2180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"Специализированная детско-юношеская спортивная школа олимпийского резерва № 6" акимата города Астаны;</w:t>
      </w:r>
    </w:p>
    <w:bookmarkEnd w:id="2153"/>
    <w:bookmarkStart w:name="z2181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"Специализированная детско-юношеская спортивная школа олимпийского резерва № 7" акимата города Астаны;</w:t>
      </w:r>
    </w:p>
    <w:bookmarkEnd w:id="2154"/>
    <w:bookmarkStart w:name="z2182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"Специализированная детско-юношеская спортивная школа олимпийского резерва № 8" акимата города Астаны;</w:t>
      </w:r>
    </w:p>
    <w:bookmarkEnd w:id="2155"/>
    <w:bookmarkStart w:name="z2183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учреждение "Детско-юношеская спортивная школа № 9" акимата города Астаны;</w:t>
      </w:r>
    </w:p>
    <w:bookmarkEnd w:id="2156"/>
    <w:bookmarkStart w:name="z2184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учреждение "Специализированная детско-юношеская спортивная школа № 10 по хоккею с шайбой" акимата города Астаны;</w:t>
      </w:r>
    </w:p>
    <w:bookmarkEnd w:id="2157"/>
    <w:bookmarkStart w:name="z2185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коммунальное казенное предприятие "Дворец "Жастар" акимата города Астаны;</w:t>
      </w:r>
    </w:p>
    <w:bookmarkEnd w:id="2158"/>
    <w:bookmarkStart w:name="z2186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коммунальное казенное предприятие "Жастар театры" акимата города Астаны;</w:t>
      </w:r>
    </w:p>
    <w:bookmarkEnd w:id="2159"/>
    <w:bookmarkStart w:name="z2187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Коммунальное государственное учреждение "Спортивный клуб "Жигер" акимата города Астаны;</w:t>
      </w:r>
    </w:p>
    <w:bookmarkEnd w:id="2160"/>
    <w:bookmarkStart w:name="z2188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коммунальное казенное предприятие "Государственный академический казахский музыкально-драматический театр им. К. Куанышбаева" акимата города Астаны;</w:t>
      </w:r>
    </w:p>
    <w:bookmarkEnd w:id="2161"/>
    <w:bookmarkStart w:name="z2189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Государственное коммунальное казенное предприятие "Театр кукол" акимата города Астаны;</w:t>
      </w:r>
    </w:p>
    <w:bookmarkEnd w:id="2162"/>
    <w:bookmarkStart w:name="z2190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Государственное коммунальное казенное предприятие "Государственная академическая филармония" акимата города Астаны;</w:t>
      </w:r>
    </w:p>
    <w:bookmarkEnd w:id="2163"/>
    <w:bookmarkStart w:name="z2191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Государственное коммунальное казенное предприятие "Государственный академический русский театр драмы имени М. Горького" акимата города Астаны;</w:t>
      </w:r>
    </w:p>
    <w:bookmarkEnd w:id="2164"/>
    <w:bookmarkStart w:name="z2192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Коммунальное государственное учреждение "Детско-юношеская спортивная школа, спортивная школа для спортсменов-инвалидов" акимата города Астаны;</w:t>
      </w:r>
    </w:p>
    <w:bookmarkEnd w:id="2165"/>
    <w:bookmarkStart w:name="z2193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Государственное коммунальное казенное предприятие "Государственный театр танца "Наз" акимата города Астаны;</w:t>
      </w:r>
    </w:p>
    <w:bookmarkEnd w:id="2166"/>
    <w:bookmarkStart w:name="z2194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Коммунальное государственное учреждение "Центр подготовки олимпийского резерва" акимата города Астаны;</w:t>
      </w:r>
    </w:p>
    <w:bookmarkEnd w:id="2167"/>
    <w:bookmarkStart w:name="z2195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Государственное коммунальное казенное предприятие "Музейно-мемориальный комплекс жертв политических репрессий и тоталитаризма "АЛЖИР" акимата города Астаны;</w:t>
      </w:r>
    </w:p>
    <w:bookmarkEnd w:id="2168"/>
    <w:bookmarkStart w:name="z2196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Государственное коммунальное казенное предприятие "Музей Сакена Сейфуллина" акимата города Астаны;</w:t>
      </w:r>
    </w:p>
    <w:bookmarkEnd w:id="2169"/>
    <w:bookmarkStart w:name="z2197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Коммунальное государственное учреждение "Дирекция по проведению спортивно-массовых мероприятий" акимата города Астаны;</w:t>
      </w:r>
    </w:p>
    <w:bookmarkEnd w:id="2170"/>
    <w:bookmarkStart w:name="z2198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Государственное коммунальное казенное предприятие "Тәуелсіздік сарайы" акимата города Астаны;</w:t>
      </w:r>
    </w:p>
    <w:bookmarkEnd w:id="2171"/>
    <w:bookmarkStart w:name="z2199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Государственное коммунальное казенное предприятие "Дирекция по обеспечению сохранности памятников и объектов историко-культурного наследия" акимата города Астаны;</w:t>
      </w:r>
    </w:p>
    <w:bookmarkEnd w:id="2172"/>
    <w:bookmarkStart w:name="z2200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Коммунальное государственное учреждение "Школа высшего спортивного мастерства "Толағай" акимата города Астаны.</w:t>
      </w:r>
    </w:p>
    <w:bookmarkEnd w:id="2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 № 1-449</w:t>
            </w:r>
          </w:p>
        </w:tc>
      </w:tr>
    </w:tbl>
    <w:bookmarkStart w:name="z2202" w:id="2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топливно-энергетического комплекса и коммунального хозяйства города Нур-Султан"</w:t>
      </w:r>
    </w:p>
    <w:bookmarkEnd w:id="2174"/>
    <w:bookmarkStart w:name="z2203" w:id="2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175"/>
    <w:bookmarkStart w:name="z2204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топливно-энергетического комплекса и коммунального хозяйства города Нур-Султан" является государственным органом Республики Казахстан, финансируемым из местного бюджета, уполномоченным акиматом города Нур-Султан (далее – акимат) на осуществление руководства в сфере энергетики, наружного освещения, инженерных коммуникационных сетей водоснабжения и водоотведения, ливневой канализации, газового хозяйства, озеленения и благоустройства территории города Нур-Султан.</w:t>
      </w:r>
    </w:p>
    <w:bookmarkEnd w:id="2176"/>
    <w:bookmarkStart w:name="z2205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топливно-энергетического комплекса и коммунального хозяйства города Нур-Султан" не имеет ведомств.</w:t>
      </w:r>
    </w:p>
    <w:bookmarkEnd w:id="2177"/>
    <w:bookmarkStart w:name="z2206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"Управление топливно-энергетического комплекса и коммунального хозяйства города Нур-Султан"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178"/>
    <w:bookmarkStart w:name="z2207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топливно-энергетического комплекса и коммунального хозяйства города Нур-Султан"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179"/>
    <w:bookmarkStart w:name="z2208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топливно-энергетического комплекса и коммунального хозяйства города Нур-Султан" вступает в гражданско-правовые отношения от собственного имени.</w:t>
      </w:r>
    </w:p>
    <w:bookmarkEnd w:id="2180"/>
    <w:bookmarkStart w:name="z2209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топливно-энергетического комплекса и коммунального хозяйства города Нур-Султан"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181"/>
    <w:bookmarkStart w:name="z2210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"Управление топливно-энергетического комплекса и коммунального хозяйства города Нур-Султан"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Государственного учреждения "Управление топливно-энергетического комплекса и коммунального хозяйства города Нур-Султан" и другими актами, предусмотренными законодательством Республики Казахстан.</w:t>
      </w:r>
    </w:p>
    <w:bookmarkEnd w:id="2182"/>
    <w:bookmarkStart w:name="z2211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топливно-энергетического комплекса и коммунального хозяйства города Нур-Султан" утверждаются в соответствии с законодательством Республики Казахстан.</w:t>
      </w:r>
    </w:p>
    <w:bookmarkEnd w:id="2183"/>
    <w:bookmarkStart w:name="z2212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"Управление топливно-энергетического комплекса и коммунального хозяйства города Нур-Султан": Республика Казахстан, 010000, город Нур-Султан, район "Сарыарка", улица Бейбітшілік, № 11.</w:t>
      </w:r>
    </w:p>
    <w:bookmarkEnd w:id="2184"/>
    <w:bookmarkStart w:name="z2213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"Управление топливно-энергетического комплекса и коммунального хозяйства города Нур-Султан".</w:t>
      </w:r>
    </w:p>
    <w:bookmarkEnd w:id="2185"/>
    <w:bookmarkStart w:name="z2214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"Управление топливно-энергетического комплекса и коммунального хозяйства города Нур-Султан".</w:t>
      </w:r>
    </w:p>
    <w:bookmarkEnd w:id="2186"/>
    <w:bookmarkStart w:name="z2215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"Управление топливно-энергетического комплекса и коммунального хозяйства города Нур-Султан"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топливно-энергетического комплекса и коммунального хозяйства города Нур-Султан".</w:t>
      </w:r>
    </w:p>
    <w:bookmarkEnd w:id="2187"/>
    <w:bookmarkStart w:name="z2216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Государственному учреждению "Управление топливно-энергетического комплекса и коммунального хозяйства города Нур-Султан"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bookmarkEnd w:id="2188"/>
    <w:bookmarkStart w:name="z2217" w:id="2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"Управление топливно- энергетического комплекса и коммунального хозяйства города Нур-Султан"</w:t>
      </w:r>
    </w:p>
    <w:bookmarkEnd w:id="2189"/>
    <w:bookmarkStart w:name="z2218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Государственного учреждения "Управление топливно-энергетического комплекса и коммунального хозяйства города Нур-Султан": регулирование и управление в сфере энергетики, наружного освещения, инженерных коммуникационных систем водоснабжения и водоотведения, ливневой канализации, газового хозяйства, озеленения и благоустройства территории города Нур-Султан.</w:t>
      </w:r>
    </w:p>
    <w:bookmarkEnd w:id="2190"/>
    <w:bookmarkStart w:name="z2219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191"/>
    <w:bookmarkStart w:name="z2220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энергосбережения, инженерных коммуникационных систем водоснабжения и водоотведения, ливневой канализации, газового хозяйства, озеленения и благоустройства территории города Нур-Султан;</w:t>
      </w:r>
    </w:p>
    <w:bookmarkEnd w:id="2192"/>
    <w:bookmarkStart w:name="z2221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планирование перспективного развития энергокомплекса, наружного освещения и инженерных коммуникационных систем водоснабжения и водоотведения, ливневой канализации, газового хозяйства, озеленения и благоустройства территории города Нур-Султан;</w:t>
      </w:r>
    </w:p>
    <w:bookmarkEnd w:id="2193"/>
    <w:bookmarkStart w:name="z2222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строительства и реконструкции объектов энергетики, наружного освещения, инженерных коммуникационных систем водоснабжения и водоотведения, ливневой канализации, газового хозяйства, озеленения и благоустройства территории города Нур-Султан;</w:t>
      </w:r>
    </w:p>
    <w:bookmarkEnd w:id="2194"/>
    <w:bookmarkStart w:name="z2223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юридических лиц, обеспечивающих деятельность городской инфраструктуры в сфере энергетики, наружного освещения, водоснабжения и водоотведения, ливневой канализации, газового хозяйства, озеленения и благоустройства территории города Нур-Султан;</w:t>
      </w:r>
    </w:p>
    <w:bookmarkEnd w:id="2195"/>
    <w:bookmarkStart w:name="z2224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норм гендерного баланса при принятии на работу и продвижении сотрудников;</w:t>
      </w:r>
    </w:p>
    <w:bookmarkEnd w:id="2196"/>
    <w:bookmarkStart w:name="z2225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соблюдение норм антикоррупционного законодательства Республики Казахстан.</w:t>
      </w:r>
    </w:p>
    <w:bookmarkEnd w:id="2197"/>
    <w:bookmarkStart w:name="z2226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2198"/>
    <w:bookmarkStart w:name="z2227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топливно-энергетического комплекса и инженерной инфраструктуры города Нур-Султан;</w:t>
      </w:r>
    </w:p>
    <w:bookmarkEnd w:id="2199"/>
    <w:bookmarkStart w:name="z2228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программ действий акимата в области топливно-энергетического комплекса и инженерной инфраструктуры, контроль за их реализацией;</w:t>
      </w:r>
    </w:p>
    <w:bookmarkEnd w:id="2200"/>
    <w:bookmarkStart w:name="z2229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планирование перспективного развития инженерных коммуникационных систем электро-, теплоснабжения, наружного освещения, инженерной инфраструктуры водоснабжения и водоотведения, ливневой канализации, газового хозяйства, озеленения и благоустройства территории города Нур-Султан;</w:t>
      </w:r>
    </w:p>
    <w:bookmarkEnd w:id="2201"/>
    <w:bookmarkStart w:name="z2230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региональной научно-технической политики в области топливно-энергетического комплекса и инженерной инфраструктуры;</w:t>
      </w:r>
    </w:p>
    <w:bookmarkEnd w:id="2202"/>
    <w:bookmarkStart w:name="z2231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инвестиционных программ и проектов, а также годовых планов по реализации стратегии социально-экономического развития города Нур-Султан;</w:t>
      </w:r>
    </w:p>
    <w:bookmarkEnd w:id="2203"/>
    <w:bookmarkStart w:name="z2232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разработки текущих и перспективных планов-прогнозов развития энергетического комплекса в области инженерной инфраструктуры водоснабжения и водоотведения, ливневой канализации, газового хозяйства, озеленения и благоустройства территории города Нур-Султан;</w:t>
      </w:r>
    </w:p>
    <w:bookmarkEnd w:id="2204"/>
    <w:bookmarkStart w:name="z2233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координация и организация работы в сфере внедрения инновационных технологий и энергосбережения;</w:t>
      </w:r>
    </w:p>
    <w:bookmarkEnd w:id="2205"/>
    <w:bookmarkStart w:name="z2234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принятие в пределах компетенции нормативных правовых и правовых актов в сфере энергетики, наружного освещения, инженерных коммуникационных систем водоснабжения и водоотведения, ливневой канализации, газового хозяйства, озеленения и благоустройства территории города Нур-Султан; </w:t>
      </w:r>
    </w:p>
    <w:bookmarkEnd w:id="2206"/>
    <w:bookmarkStart w:name="z2235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сроком проектирования, строительства и ввода в эксплуатацию объектов городской и коммунальной собственности инженерных коммуникационных систем электро-,.теплоснабжения, наружного освещения, водоснабжения и водоотведения, ливневой канализации, газового хозяйства, озеленения и благоустройства территории города Нур-Султан;</w:t>
      </w:r>
    </w:p>
    <w:bookmarkEnd w:id="2207"/>
    <w:bookmarkStart w:name="z2236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функций заказчика по освобождению земельных участков со сносом объектов недвижимости в связи с их изъятием для государственных нужд под строительство и реконструкцию объектов городской и коммунальной собственности инженерных коммуникационных систем электро-,.теплоснабжения, наружного освещения, водоснабжения и водоотведения, ливневой канализации, газового хозяйства, озеленения и благоустройства территории города Нур-Султан с выплатой денежной компенсации собственникам (землепользователям);</w:t>
      </w:r>
    </w:p>
    <w:bookmarkEnd w:id="2208"/>
    <w:bookmarkStart w:name="z2237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строительства и реконструкции объектов городской и коммунальной собственности инженерных коммуникационных систем электро-,.теплоснабжения, наружного освещения, водоснабжения и водоотведения, ливневой канализации, газового хозяйства, озеленения и благоустройства территории города Нур-Султан;</w:t>
      </w:r>
    </w:p>
    <w:bookmarkEnd w:id="2209"/>
    <w:bookmarkStart w:name="z2238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рассмотрение и согласование проектной документации по проектам, затрагивающим объекты топливно-энергетического комплекса и инженерной инфраструктуры;</w:t>
      </w:r>
    </w:p>
    <w:bookmarkEnd w:id="2210"/>
    <w:bookmarkStart w:name="z2239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учета и возврата средств, выделенных уполномоченным органом на возвратной основе;</w:t>
      </w:r>
    </w:p>
    <w:bookmarkEnd w:id="2211"/>
    <w:bookmarkStart w:name="z2240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ежедневного оперативного контроля за состоянием инженерных коммуникационных систем электро-, теплоснабжения, наружного освещения, водоснабжения и водоотведения, ливневой канализации, газового хозяйства, озеленения и благоустройства территории города Нур-Султан;</w:t>
      </w:r>
    </w:p>
    <w:bookmarkEnd w:id="2212"/>
    <w:bookmarkStart w:name="z2241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координация деятельности юридических лиц города Нур-Султан, обеспечивающих деятельность в области инженерной инфраструктуры систем электро-,.теплоснабжения, наружного освещения, водоснабжения и водоотведения, ливневой канализации, газового хозяйства, озеленения и благоустройства территории города Нур-Султан;</w:t>
      </w:r>
    </w:p>
    <w:bookmarkEnd w:id="2213"/>
    <w:bookmarkStart w:name="z2242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утверждение нормы потребления коммунальных услуг по электро-, тепло-, водоснабжению и водоотведению, газоснабжению для потребителей, не имеющих приборов учета;</w:t>
      </w:r>
    </w:p>
    <w:bookmarkEnd w:id="2214"/>
    <w:bookmarkStart w:name="z2243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мероприятиями по подготовке и проведению отопительного сезона энергопроизводящими организациями;</w:t>
      </w:r>
    </w:p>
    <w:bookmarkEnd w:id="2215"/>
    <w:bookmarkStart w:name="z2244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выдача паспортов готовности отопительным котельным всех мощностей и тепловых сетей (магистральных, внутриквартальных) к работе осенне-зимних условиях;</w:t>
      </w:r>
    </w:p>
    <w:bookmarkEnd w:id="2216"/>
    <w:bookmarkStart w:name="z2245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контроль за подготовкой и осуществлением ремонтно-восстановительных работ по тепловым сетям и их функционированием в осенне-зимний период;</w:t>
      </w:r>
    </w:p>
    <w:bookmarkEnd w:id="2217"/>
    <w:bookmarkStart w:name="z2246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согласование планового ремонта тепловых сетей (магистральных, внутриквартальных);</w:t>
      </w:r>
    </w:p>
    <w:bookmarkEnd w:id="2218"/>
    <w:bookmarkStart w:name="z2247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обращений физических и юридических лиц, служебной корреспонденции и организация приема граждан по вопросам, относящимся к компетенции Государственного учреждения "Управление топливно-энергетического комплекса и коммунального хозяйства города Нур-Султан";</w:t>
      </w:r>
    </w:p>
    <w:bookmarkEnd w:id="2219"/>
    <w:bookmarkStart w:name="z2248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взаимодействия и сотрудничества с иностранными и международными организациями по вопросам, входящим в компетенцию Государственного учреждения "Управление топливно-энергетического комплекса и коммунального хозяйства города Нур-Султан";</w:t>
      </w:r>
    </w:p>
    <w:bookmarkEnd w:id="2220"/>
    <w:bookmarkStart w:name="z2249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основании постановлений акимата выполнение функций органа государственного управления в отношении коммунальных государственных предприятий.</w:t>
      </w:r>
    </w:p>
    <w:bookmarkEnd w:id="2221"/>
    <w:bookmarkStart w:name="z2250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Права и обязанности: </w:t>
      </w:r>
    </w:p>
    <w:bookmarkEnd w:id="2222"/>
    <w:bookmarkStart w:name="z2251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определять перспективы строительства и реконструкции объектов городской и коммунальной собственности инженерных коммуникационных систем электро-,.теплоснабжения, наружного освещения, водоснабжения и водоотведения, ливневой канализации, газового хозяйства, озеленения и благоустройства территории города Нур-Султан; </w:t>
      </w:r>
    </w:p>
    <w:bookmarkEnd w:id="2223"/>
    <w:bookmarkStart w:name="z2252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программы, предложения об улучшении работы по обслуживанию энергетической сферы и инженерно-коммунальной инфраструктуры, поставке коммунальных услуг;</w:t>
      </w:r>
    </w:p>
    <w:bookmarkEnd w:id="2224"/>
    <w:bookmarkStart w:name="z2253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от предприятий, организаций и учреждений сведения, справки, документы, необходимые для выполнения возложенных на Государственное учреждение "Управление топливно-энергетического комплекса и коммунального хозяйства города Нур-Султан" функций;</w:t>
      </w:r>
    </w:p>
    <w:bookmarkEnd w:id="2225"/>
    <w:bookmarkStart w:name="z2254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в установленном законодательством Республики Казахстан порядке конкурсы по государственным закупкам товаров, работ, услуг;</w:t>
      </w:r>
    </w:p>
    <w:bookmarkEnd w:id="2226"/>
    <w:bookmarkStart w:name="z2255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соответствующие государственные органы для привлечения к ответственности должностных, юридических и физических лиц, нарушающих нормы, правила, законодательство Республики Казахстан в области инженерно-коммунальной инфраструктуры;</w:t>
      </w:r>
    </w:p>
    <w:bookmarkEnd w:id="2227"/>
    <w:bookmarkStart w:name="z2256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предъявлять претензии, иски, выступать в судах в качестве истца и ответчика;</w:t>
      </w:r>
    </w:p>
    <w:bookmarkEnd w:id="2228"/>
    <w:bookmarkStart w:name="z2257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руководство деятельностью подведомственных организаций Государственного учреждения "Управление топливно-энергетического комплекса и коммунального хозяйства города Нур-Султан";</w:t>
      </w:r>
    </w:p>
    <w:bookmarkEnd w:id="2229"/>
    <w:bookmarkStart w:name="z2258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функции в соответствии с законодательством Республики Казахстан.</w:t>
      </w:r>
    </w:p>
    <w:bookmarkEnd w:id="2230"/>
    <w:bookmarkStart w:name="z2259" w:id="2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"Управление топливно-энергетического комплекса и коммунального хозяйства города Нур-Султан"</w:t>
      </w:r>
    </w:p>
    <w:bookmarkEnd w:id="2231"/>
    <w:bookmarkStart w:name="z2260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учреждением "Управление топливно-энергетического комплекса и коммунального хозяйства города Нур-Султан" осуществляется руководителем, который несет персональную ответственность за выполнение возложенных на Государственное учреждение "Управление топливно-энергетического комплекса и коммунального хозяйства города Нур-Султан" задач и осуществление им своих функций.</w:t>
      </w:r>
    </w:p>
    <w:bookmarkEnd w:id="2232"/>
    <w:bookmarkStart w:name="z2261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"Управление топливно-энергетического комплекса и коммунального хозяйства города Нур-Султан" назначается на должность и освобождается от должности акимом города Нур-Султан.</w:t>
      </w:r>
    </w:p>
    <w:bookmarkEnd w:id="2233"/>
    <w:bookmarkStart w:name="z2262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"Управление топливно-энергетического комплекса и коммунального хозяйства города Нур-Султан"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234"/>
    <w:bookmarkStart w:name="z2263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Государственного учреждения "Управление топливно-энергетического комплекса и коммунального хозяйства города Нур-Султан":</w:t>
      </w:r>
    </w:p>
    <w:bookmarkEnd w:id="2235"/>
    <w:bookmarkStart w:name="z2264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должности работников Государственного учреждения "Управление топливно-энергетического комплекса и коммунального хозяйства города Нур-Султан", определяет их обязанности и полномочия;</w:t>
      </w:r>
    </w:p>
    <w:bookmarkEnd w:id="2236"/>
    <w:bookmarkStart w:name="z2265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об отделах Государственного учреждения "Управление топливно-энергетического комплекса и коммунального хозяйства города Нур-Султан";</w:t>
      </w:r>
    </w:p>
    <w:bookmarkEnd w:id="2237"/>
    <w:bookmarkStart w:name="z2266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 налагает дисциплинарные взыскания на работников Государственного учреждения "Управление топливно-энергетического комплекса и коммунального хозяйства города Нур-Султан";</w:t>
      </w:r>
    </w:p>
    <w:bookmarkEnd w:id="2238"/>
    <w:bookmarkStart w:name="z2267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приказы, обязательные для исполнения работниками Государственного учреждения "Управление топливно-энергетического комплекса и коммунального хозяйства города Нур-Султан";</w:t>
      </w:r>
    </w:p>
    <w:bookmarkEnd w:id="2239"/>
    <w:bookmarkStart w:name="z2268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без доверенности представляет Государственное учреждение "Управление топливно-энергетического комплекса и коммунального хозяйства города Нур-Султан" в государственных органах и организациях в соответствии с законодательством Республики Казахстан;</w:t>
      </w:r>
    </w:p>
    <w:bookmarkEnd w:id="2240"/>
    <w:bookmarkStart w:name="z2269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и подписывает договоры, выдает доверенности;</w:t>
      </w:r>
    </w:p>
    <w:bookmarkEnd w:id="2241"/>
    <w:bookmarkStart w:name="z2270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компетенции;</w:t>
      </w:r>
    </w:p>
    <w:bookmarkEnd w:id="2242"/>
    <w:bookmarkStart w:name="z2271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 противодействию коррупции и .несет за это персональную ответственность.</w:t>
      </w:r>
    </w:p>
    <w:bookmarkEnd w:id="2243"/>
    <w:bookmarkStart w:name="z2272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"Управление топливно-энергетического комплекса и коммунального хозяйства города Нур-Султан"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2244"/>
    <w:bookmarkStart w:name="z2273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Государственного учреждения "Управление топливно-энергетического комплекса и коммунального хозяйства города Нур-Султан" определяет полномочия своих заместителей в соответствии с действующим законодательством Республики Казахстан.</w:t>
      </w:r>
    </w:p>
    <w:bookmarkEnd w:id="2245"/>
    <w:bookmarkStart w:name="z2274" w:id="2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"Управление топливно- энергетического комплекса и коммунального хозяйства города Нур-Султан"</w:t>
      </w:r>
    </w:p>
    <w:bookmarkEnd w:id="2246"/>
    <w:bookmarkStart w:name="z2275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"Управление топливно-энергетического комплекса и коммунального хозяйства города Нур-Султан"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247"/>
    <w:bookmarkStart w:name="z2276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"Управление топливно-энергетического комплекса и коммунального хозяйства города Нур-Султан" формируется за счет имущества, переданного ему собственником, и состоит из основных фондов и оборотных средств, а также иного имущества, стоимость которого отражается на балансе Государственного учреждения "Управление топливно-энергетического комплекса и коммунального хозяйства города Нур-Султан".</w:t>
      </w:r>
    </w:p>
    <w:bookmarkEnd w:id="2248"/>
    <w:bookmarkStart w:name="z2277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"Управление топливно-энергетического комплекса и коммунального хозяйства города Нур-Султан", относится к коммунальной собственности города Нур-Султан.</w:t>
      </w:r>
    </w:p>
    <w:bookmarkEnd w:id="2249"/>
    <w:bookmarkStart w:name="z2278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"Управление топливно-энергетического комплекса и коммунального хозяйства города Нур-Султан"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250"/>
    <w:bookmarkStart w:name="z2279" w:id="2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"Управление топливно-энергетического комплекса и коммунального хозяйства города Нур-Султан"</w:t>
      </w:r>
    </w:p>
    <w:bookmarkEnd w:id="2251"/>
    <w:bookmarkStart w:name="z2280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"Управление топливно-энергетического комплекса и коммунального хозяйства города Нур-Султан" осуществляются в соответствии с законодательством Республики Казахстан.</w:t>
      </w:r>
    </w:p>
    <w:bookmarkEnd w:id="2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 № 1-449</w:t>
            </w:r>
          </w:p>
        </w:tc>
      </w:tr>
    </w:tbl>
    <w:bookmarkStart w:name="z2282" w:id="2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архитектуры, градостроительства и земельных отношений города Нур-Султан"</w:t>
      </w:r>
    </w:p>
    <w:bookmarkEnd w:id="2253"/>
    <w:bookmarkStart w:name="z2283" w:id="2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254"/>
    <w:bookmarkStart w:name="z2284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архитектуры, градостроительства и земельных отношений города Нур-Султан" является государственным органом Республики Казахстан, осуществляющим руководство в сфере архитектурной, градостроительной деятельности и земельных отношений на территории города Нур-Султан.</w:t>
      </w:r>
    </w:p>
    <w:bookmarkEnd w:id="2255"/>
    <w:bookmarkStart w:name="z2285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архитектуры, градостроительства и земельных отношений города Нур-Султан" не имеет ведомств.</w:t>
      </w:r>
    </w:p>
    <w:bookmarkEnd w:id="2256"/>
    <w:bookmarkStart w:name="z2286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"Управление архитектуры, градостроительства и земельных отношений города Нур-Султан"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257"/>
    <w:bookmarkStart w:name="z2287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архитектуры, градостроительства и земельных отношений города Нур-Султан"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258"/>
    <w:bookmarkStart w:name="z2288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архитектуры, градостроительства и земельных отношений города Нур-Султан" вступает в гражданско-правовые отношения от собственного имени.</w:t>
      </w:r>
    </w:p>
    <w:bookmarkEnd w:id="2259"/>
    <w:bookmarkStart w:name="z2289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архитектуры, градостроительства и земельных отношений города Нур-Султан"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260"/>
    <w:bookmarkStart w:name="z2290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"Управление архитектуры, градостроительства и земельных отношений города Нур-Султан"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Государственного учреждения "Управление архитектуры, градостроительства и земельных отношений города Нур-Султан" и другими актами, предусмотренными законодательством Республики Казахстан.</w:t>
      </w:r>
    </w:p>
    <w:bookmarkEnd w:id="2261"/>
    <w:bookmarkStart w:name="z2291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архитектуры, градостроительства и земельных отношений города Нур-Султан" утверждаются в соответствии с законодательством Республики Казахстан.</w:t>
      </w:r>
    </w:p>
    <w:bookmarkEnd w:id="2262"/>
    <w:bookmarkStart w:name="z2292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"Управление архитектуры, градостроительства и земельных отношений города Нур-Султан": Республика Казахстан, 010000, город Нур-Султан, район "Сарыарка", улица Ә. Мәмбетова, № 24.</w:t>
      </w:r>
    </w:p>
    <w:bookmarkEnd w:id="2263"/>
    <w:bookmarkStart w:name="z2293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"Управление архитектуры, градостроительства и земельных отношений города Нур-Султан".</w:t>
      </w:r>
    </w:p>
    <w:bookmarkEnd w:id="2264"/>
    <w:bookmarkStart w:name="z2294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"Управление архитектуры, градостроительства и земельных отношений города Нур-Султан".</w:t>
      </w:r>
    </w:p>
    <w:bookmarkEnd w:id="2265"/>
    <w:bookmarkStart w:name="z2295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"Управление архитектуры, градостроительства и земельных отношений города Нур-Султан" осуществляется из местного бюджета города Нур-Султан.</w:t>
      </w:r>
    </w:p>
    <w:bookmarkEnd w:id="2266"/>
    <w:bookmarkStart w:name="z2296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"Управление архитектуры, градостроительства и земельных отношений города Нур-Султан"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архитектуры, градостроительства и земельных отношений города Нур-Султан".</w:t>
      </w:r>
    </w:p>
    <w:bookmarkEnd w:id="2267"/>
    <w:bookmarkStart w:name="z2297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"Управление архитектуры, градостроительства и земельных отношений города Нур-Султан"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268"/>
    <w:bookmarkStart w:name="z2298" w:id="2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"Управление архитектуры, градостроительства и земельных отношений города Нур-Султан"</w:t>
      </w:r>
    </w:p>
    <w:bookmarkEnd w:id="2269"/>
    <w:bookmarkStart w:name="z2299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"Управление архитектуры, градостроительства и земельных отношений города Нур-Султан": обеспечение города Нур-Султан качественной городской средой, развитой инфраструктурой, самобытной архитектурой, а также совершенствование государственной политики по созданию условий для максимального эффективного использования земельных ресурсов и регулирования земельных отношений города Нур-Султан.</w:t>
      </w:r>
    </w:p>
    <w:bookmarkEnd w:id="2270"/>
    <w:bookmarkStart w:name="z2300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271"/>
    <w:bookmarkStart w:name="z2301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интересов государства в сфере архитектурной, градостроительной, а также земельных отношений на территории города Нур-Султан и пригородной зоны;</w:t>
      </w:r>
    </w:p>
    <w:bookmarkEnd w:id="2272"/>
    <w:bookmarkStart w:name="z2302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и развитие полноценной благоприятной среды обитания и жизнедеятельности населения с учетом государственных, общественных и частных интересов в сфере архитектурно-градостроительной деятельности и земельных отношений;</w:t>
      </w:r>
    </w:p>
    <w:bookmarkEnd w:id="2273"/>
    <w:bookmarkStart w:name="z2303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мероприятий по рациональному и целевому использованию городских территорий и природных ресурсов при их градостроительном освоении, развитии и застройке, имеющих территориальное и межселенное значение;</w:t>
      </w:r>
    </w:p>
    <w:bookmarkEnd w:id="2274"/>
    <w:bookmarkStart w:name="z2304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комплексное формирование застройки, транспортной, инженерной и социальной инфраструктур, благоустройство и озеленение города в соответствии с требованиями экологической безопасности и охраны окружающей среды;</w:t>
      </w:r>
    </w:p>
    <w:bookmarkEnd w:id="2275"/>
    <w:bookmarkStart w:name="z2305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наблюдения за соблюдением норм законодательства в сфере архитектурной, градостроительной деятельности и земельных отношений, государственных нормативов и утвержденной в установленном порядке архитектурной, градостроительной и иной проектной документации при градостроительном освоении территорий города Нур-Султан и пригородной зоны в пределах, установленных законодательством Республики Казахстан;</w:t>
      </w:r>
    </w:p>
    <w:bookmarkEnd w:id="2276"/>
    <w:bookmarkStart w:name="z2306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 деятельности по реализации генерального плана развития города Нур-Султан (далее – Генплан), комплексной схемы градостроительного планирования прилегающих территорий (проекта районной планировки), отнесенных к пригородной зоне столицы, и другой разработанной и утвержденной градорегулирующей и проектно-планировочной документации;</w:t>
      </w:r>
    </w:p>
    <w:bookmarkEnd w:id="2277"/>
    <w:bookmarkStart w:name="z2307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мониторинга реализации проектов строительства в соответствии с утвержденной проектной документацией, соблюдением градостроительной дисциплины;</w:t>
      </w:r>
    </w:p>
    <w:bookmarkEnd w:id="2278"/>
    <w:bookmarkStart w:name="z2308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координация работы по формированию предложений по разработке государственного заказа в архитектурной и градостроительной сфере;</w:t>
      </w:r>
    </w:p>
    <w:bookmarkEnd w:id="2279"/>
    <w:bookmarkStart w:name="z2309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создании нормативной правовой и научно-методической базы в сфере архитектурной и градостроительной деятельности, в том числе в области инвестиционной строительной деятельности территории города Нур-Султан, в части требований архитектуры и градостроительства;</w:t>
      </w:r>
    </w:p>
    <w:bookmarkEnd w:id="2280"/>
    <w:bookmarkStart w:name="z2310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подготовка в установленном порядке предложений акиму города Нур-Султан (далее – аким) по размещению объектов и комплексов, предоставлению земельных участков для градостроительных целей и их изъятию для государственных нужд в случаях, предусмотренных законодательством Республики Казахстан;</w:t>
      </w:r>
    </w:p>
    <w:bookmarkEnd w:id="2281"/>
    <w:bookmarkStart w:name="z2311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республиканскими и иными территориальными органами по вопросам архитектурной, градостроительной и строительной деятельности, осуществляемой на территории города Нур-Султан, а также по вопросам предоставления, использования, изменения целевого назначения и изъятия земельных участков для государственных нужд, входящим в компетенцию Государственного учреждения "Управление архитектуры, градостроительства и земельных отношений города Нур-Султан";</w:t>
      </w:r>
    </w:p>
    <w:bookmarkEnd w:id="2282"/>
    <w:bookmarkStart w:name="z2312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информирование населения и инвесторов о перспективах развития и застройки территорий либо иных градостроительных изменениях;</w:t>
      </w:r>
    </w:p>
    <w:bookmarkEnd w:id="2283"/>
    <w:bookmarkStart w:name="z2313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деятельности в области земельных отношений в пределах и порядке, установленных законодательством Республики Казахстан, направленной на обеспечение эффективного и рационального использования земельных ресурсов города Нур-Султан;</w:t>
      </w:r>
    </w:p>
    <w:bookmarkEnd w:id="2284"/>
    <w:bookmarkStart w:name="z2314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работ по разработке проектов зонирования, схем по рациональному использованию земель и проведению землеустройства территории города Нур-Султан;</w:t>
      </w:r>
    </w:p>
    <w:bookmarkEnd w:id="2285"/>
    <w:bookmarkStart w:name="z2315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совершенствование и повышение качества оказания государственных услуг, оказываемых Государственным учреждением "Управление архитектуры, градостроительства и земельных отношений города Нур-Султан";</w:t>
      </w:r>
    </w:p>
    <w:bookmarkEnd w:id="2286"/>
    <w:bookmarkStart w:name="z2316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повышения качества ведения учета земель, собственников и землепользователей, составление ежегодного баланса земель города Нур-Султан и предоставление отчета в центральный уполномоченный орган;</w:t>
      </w:r>
    </w:p>
    <w:bookmarkEnd w:id="2287"/>
    <w:bookmarkStart w:name="z2317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 отстаивание интересов государства в сфере архитектурной, градостроительной деятельности, а также земельных отношений на территории города Нур-Султан;</w:t>
      </w:r>
    </w:p>
    <w:bookmarkEnd w:id="2288"/>
    <w:bookmarkStart w:name="z2318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соблюдение норм антикоррупционного законодательства Республики Казахстан;</w:t>
      </w:r>
    </w:p>
    <w:bookmarkEnd w:id="2289"/>
    <w:bookmarkStart w:name="z2319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реализация гендерной и семейно-демографической политики, соблюдение норм гендерного баланса при принятии на работу и продвижении сотрудников.</w:t>
      </w:r>
    </w:p>
    <w:bookmarkEnd w:id="2290"/>
    <w:bookmarkStart w:name="z2320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291"/>
    <w:bookmarkStart w:name="z2321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области архитектуры, градостроительства и земельных отношений на подведомственной территории;</w:t>
      </w:r>
    </w:p>
    <w:bookmarkEnd w:id="2292"/>
    <w:bookmarkStart w:name="z2322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предложений государственного регулирования и управления в сфере архитектурной, градостроительной деятельности и земельных отношений на подведомственной территории;</w:t>
      </w:r>
    </w:p>
    <w:bookmarkEnd w:id="2293"/>
    <w:bookmarkStart w:name="z2323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и согласовании территориальных программ и комплексных планов социально-экономического развития города по приоритетным направлениям освоения и застройки города Нур-Султан и пригородной зоны;</w:t>
      </w:r>
    </w:p>
    <w:bookmarkEnd w:id="2294"/>
    <w:bookmarkStart w:name="z2324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функций заказчика на разработку Генплана и иной градостроительной документации;</w:t>
      </w:r>
    </w:p>
    <w:bookmarkEnd w:id="2295"/>
    <w:bookmarkStart w:name="z2325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рамках проектной документации осуществление мониторинга за соблюдением:</w:t>
      </w:r>
    </w:p>
    <w:bookmarkEnd w:id="2296"/>
    <w:bookmarkStart w:name="z2326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положений Генплана, иной документации о градостроительном планировании;</w:t>
      </w:r>
    </w:p>
    <w:bookmarkEnd w:id="2297"/>
    <w:bookmarkStart w:name="z2327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требований градостроительных нормативов;</w:t>
      </w:r>
    </w:p>
    <w:bookmarkEnd w:id="2298"/>
    <w:bookmarkStart w:name="z2328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требований регламентов регулирования градостроительной деятельности;</w:t>
      </w:r>
    </w:p>
    <w:bookmarkEnd w:id="2299"/>
    <w:bookmarkStart w:name="z2329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требований исходно-разрешительной документации при разработке проектной документации, осуществлении строительства, реконструкции, реставрации и капитального ремонта градостроительных объектов, благоустройства и озеленения территорий, дизайна городской среды;</w:t>
      </w:r>
    </w:p>
    <w:bookmarkEnd w:id="2300"/>
    <w:bookmarkStart w:name="z2330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проектов государственных нормативов (государственных нормативных документов) в сфере архитектурной, градостроительной и строительной деятельности, применяемых на территории столицы и пригородной зоны;</w:t>
      </w:r>
    </w:p>
    <w:bookmarkEnd w:id="2301"/>
    <w:bookmarkStart w:name="z2331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предложений акиму по условиям целевого использования городских земель на основе проектно-планировочной документации в соответствии с законодательством Республики Казахстан;</w:t>
      </w:r>
    </w:p>
    <w:bookmarkEnd w:id="2302"/>
    <w:bookmarkStart w:name="z2332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и согласование предложений по размещению временных зданий и сооружений, благоустройству территорий и архитектурно-художественному оформлению городской среды и дизайну;</w:t>
      </w:r>
    </w:p>
    <w:bookmarkEnd w:id="2303"/>
    <w:bookmarkStart w:name="z2333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решения о выполнении, реконструкции, перепланировки, переоборудовании, капитального ремонта и реставрации строений, зданий, жилых и нежилых помещений, индивидуальных жилых домов, реконструкции фасадов, не требующих прирезки дополнительного земельного участка;</w:t>
      </w:r>
    </w:p>
    <w:bookmarkEnd w:id="2304"/>
    <w:bookmarkStart w:name="z2334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принятие решения о строительстве культовых зданий (сооружений), определении их месторасположения;</w:t>
      </w:r>
    </w:p>
    <w:bookmarkEnd w:id="2305"/>
    <w:bookmarkStart w:name="z2335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принятие решения о перепрофилировании (изменении функционального назначения) зданий (сооружений) в культовые здания (сооружения);</w:t>
      </w:r>
    </w:p>
    <w:bookmarkEnd w:id="2306"/>
    <w:bookmarkStart w:name="z2336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учета актов приемки объектов в эксплуатацию, а также объектов (комплексов), вводимых в эксплуатацию, с обязательным учетом обеспечения доступа для людей с ограниченными возможностями;</w:t>
      </w:r>
    </w:p>
    <w:bookmarkEnd w:id="2307"/>
    <w:bookmarkStart w:name="z2337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ведения и наполнения информационной системы "Адресный регистр";</w:t>
      </w:r>
    </w:p>
    <w:bookmarkEnd w:id="2308"/>
    <w:bookmarkStart w:name="z2338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функций органа государственного управления в отношении подведомственных предприятий, находящихся в ведении Государственного учреждения "Управление архитектуры, градостроительства и земельных отношений города Нур-Султан";</w:t>
      </w:r>
    </w:p>
    <w:bookmarkEnd w:id="2309"/>
    <w:bookmarkStart w:name="z2339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международного сотрудничества по вопросам развития столицы в области архитектуры, градостроительства и земельных отношений;</w:t>
      </w:r>
    </w:p>
    <w:bookmarkEnd w:id="2310"/>
    <w:bookmarkStart w:name="z2340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функций рабочего органа Градостроительного совета города Нур-Султан;</w:t>
      </w:r>
    </w:p>
    <w:bookmarkEnd w:id="2311"/>
    <w:bookmarkStart w:name="z2341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реализация гендерной и семейно-демографической политики;</w:t>
      </w:r>
    </w:p>
    <w:bookmarkEnd w:id="2312"/>
    <w:bookmarkStart w:name="z2342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внесения в базу данных о проектируемых инженерных сетях и сооружениях города Нур-Султан;</w:t>
      </w:r>
    </w:p>
    <w:bookmarkEnd w:id="2313"/>
    <w:bookmarkStart w:name="z2343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выдача разрешения на размещение наружной (визуальной) рекламы в городе Нур-Султан; </w:t>
      </w:r>
    </w:p>
    <w:bookmarkEnd w:id="2314"/>
    <w:bookmarkStart w:name="z2344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общей координации работ, визуального осмотра по размещению объектов наружной (визуальной) рекламы;</w:t>
      </w:r>
    </w:p>
    <w:bookmarkEnd w:id="2315"/>
    <w:bookmarkStart w:name="z2345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подготовка разрешения на привлечение денег дольщиков;</w:t>
      </w:r>
    </w:p>
    <w:bookmarkEnd w:id="2316"/>
    <w:bookmarkStart w:name="z2346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учета выданных разрешений на привлечение денег дольщиков;</w:t>
      </w:r>
    </w:p>
    <w:bookmarkEnd w:id="2317"/>
    <w:bookmarkStart w:name="z2347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ведение учета договоров о: долевом участии в жилищном строительстве; переуступке прав требований по ним;</w:t>
      </w:r>
    </w:p>
    <w:bookmarkEnd w:id="2318"/>
    <w:bookmarkStart w:name="z2348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выдача выписок об учетной записи договора о долевом участии в жилищном строительстве;</w:t>
      </w:r>
    </w:p>
    <w:bookmarkEnd w:id="2319"/>
    <w:bookmarkStart w:name="z2349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подготовка исходных материалов при разработке проектов строительства и реконструкции (перепланировки и переоборудования);</w:t>
      </w:r>
    </w:p>
    <w:bookmarkEnd w:id="2320"/>
    <w:bookmarkStart w:name="z2350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согласования эскиза (эскизного проекта);</w:t>
      </w:r>
    </w:p>
    <w:bookmarkEnd w:id="2321"/>
    <w:bookmarkStart w:name="z2351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организация подготовки предложений по выдаче разрешений исполнительным органом акимата города Нур-Султан (далее – акимат) на использование земельных участков для проведения изыскательских работ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(далее – Кодекс);</w:t>
      </w:r>
    </w:p>
    <w:bookmarkEnd w:id="2322"/>
    <w:bookmarkStart w:name="z2352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предложений по резервированию земель;</w:t>
      </w:r>
    </w:p>
    <w:bookmarkEnd w:id="2323"/>
    <w:bookmarkStart w:name="z2353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баланса земель города Нур-Султан;</w:t>
      </w:r>
    </w:p>
    <w:bookmarkEnd w:id="2324"/>
    <w:bookmarkStart w:name="z2354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подготовка предложений и проектов постановлений акимата по предоставлению земельных участков и изменению их целевого назначения;</w:t>
      </w:r>
    </w:p>
    <w:bookmarkEnd w:id="2325"/>
    <w:bookmarkStart w:name="z2355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заключение договоров: купли-продажи;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bookmarkEnd w:id="2326"/>
    <w:bookmarkStart w:name="z2356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выявление бесхозяйных земельных участков и организация работы по постановке их на учет;</w:t>
      </w:r>
    </w:p>
    <w:bookmarkEnd w:id="2327"/>
    <w:bookmarkStart w:name="z2357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подготовка предложений по принудительному отчуждению земельных участков для государственных нужд;</w:t>
      </w:r>
    </w:p>
    <w:bookmarkEnd w:id="2328"/>
    <w:bookmarkStart w:name="z2358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определение делимости и неделимости земельных участков;</w:t>
      </w:r>
    </w:p>
    <w:bookmarkEnd w:id="2329"/>
    <w:bookmarkStart w:name="z2359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утверждение кадастровой (оценочной) стоимости конкретных земельных участков, продаваемых государством в частную собственность;</w:t>
      </w:r>
    </w:p>
    <w:bookmarkEnd w:id="2330"/>
    <w:bookmarkStart w:name="z2360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проведения землеустройства и утверждение землеустроительных проектов по формированию земельных участков;</w:t>
      </w:r>
    </w:p>
    <w:bookmarkEnd w:id="2331"/>
    <w:bookmarkStart w:name="z2361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разработки проектов зонирования земель, проектов и схем по рациональному использованию земель города Нур-Султан;</w:t>
      </w:r>
    </w:p>
    <w:bookmarkEnd w:id="2332"/>
    <w:bookmarkStart w:name="z2362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 проведения земельных торгов (конкурсов, аукционов);</w:t>
      </w:r>
    </w:p>
    <w:bookmarkEnd w:id="2333"/>
    <w:bookmarkStart w:name="z2363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проведение экспертизы проектов и схем, затрагивающих вопросы использования и охраны земель;</w:t>
      </w:r>
    </w:p>
    <w:bookmarkEnd w:id="2334"/>
    <w:bookmarkStart w:name="z2364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ведение учета собственников земельных участков и землепользователей, а также других субъектов земельных правоотношений;</w:t>
      </w:r>
    </w:p>
    <w:bookmarkEnd w:id="2335"/>
    <w:bookmarkStart w:name="z2365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утверждение земельно-кадастрового плана;</w:t>
      </w:r>
    </w:p>
    <w:bookmarkEnd w:id="2336"/>
    <w:bookmarkStart w:name="z2366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приема заявлений от физических и юридических лиц о предоставлении земельных участков и изменению их целевого назначения, а также по иным вопросам в сфере архитектуры, градостроительства и земельных отношений;</w:t>
      </w:r>
    </w:p>
    <w:bookmarkEnd w:id="2337"/>
    <w:bookmarkStart w:name="z2367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организация цифровизации внутренней деятельности государственного органа, в том числе организация автоматизации, создания, ведения цифрового архива данных;</w:t>
      </w:r>
    </w:p>
    <w:bookmarkEnd w:id="2338"/>
    <w:bookmarkStart w:name="z2368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организация процессов сбора, хранения, анализа пространственных данных и связанных с ними информации о необходимых объектах в архитектурной, градостроительной и строительной деятельности;</w:t>
      </w:r>
    </w:p>
    <w:bookmarkEnd w:id="2339"/>
    <w:bookmarkStart w:name="z2369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коэффициента зонирования в городе Нур-Султан, учитывающего месторасположение объекта налогообложения в населенном пункте;</w:t>
      </w:r>
    </w:p>
    <w:bookmarkEnd w:id="2340"/>
    <w:bookmarkStart w:name="z2370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подготовка проекта постановления акимата об утверждении коэффициента зонирования в городе Нур-Султан, учитывающего месторасположение объекта налогообложения в населенном пункте;</w:t>
      </w:r>
    </w:p>
    <w:bookmarkEnd w:id="2341"/>
    <w:bookmarkStart w:name="z2371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иных функций, предусмотренных законодательством Республики Казахстан.</w:t>
      </w:r>
    </w:p>
    <w:bookmarkEnd w:id="2342"/>
    <w:bookmarkStart w:name="z2372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Государственного учреждения "Управление архитектуры, градостроительства и земельных отношений города Нур-Султан":</w:t>
      </w:r>
    </w:p>
    <w:bookmarkEnd w:id="2343"/>
    <w:bookmarkStart w:name="z2373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решения, обязательные для исполнения всеми физическими и юридическими лицами на территории города Нур-Султан в сфере архитектурной, градостроительной, строительной и земельной деятельности;</w:t>
      </w:r>
    </w:p>
    <w:bookmarkEnd w:id="2344"/>
    <w:bookmarkStart w:name="z2374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интересы акимата по вопросам архитектурной, градостроительной и земельной деятельности в международных и иных организациях;</w:t>
      </w:r>
    </w:p>
    <w:bookmarkEnd w:id="2345"/>
    <w:bookmarkStart w:name="z2375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проектам законодательных и иных нормативных актов, разработанных исполнительным органами акимата по вопросам архитектуры, градостроительства, строительства и земельных отношений;</w:t>
      </w:r>
    </w:p>
    <w:bookmarkEnd w:id="2346"/>
    <w:bookmarkStart w:name="z2376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согласовании проектов, не отвечающих установленным нормативным, архитектурно-градостроительным, экологическим или другим требованиям, исходным материалам, согласованным и утвержденным органами архитектуры и земельных отношений города Нур-Султан;</w:t>
      </w:r>
    </w:p>
    <w:bookmarkEnd w:id="2347"/>
    <w:bookmarkStart w:name="z2377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направлять материалы в компетентные органы для привлечения лиц, виновных в нарушении законодательства Республики Казахстан в сфере архитектурной, градостроительной деятельности и земельных отношений к административной или уголовной ответственности;</w:t>
      </w:r>
    </w:p>
    <w:bookmarkEnd w:id="2348"/>
    <w:bookmarkStart w:name="z2378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согласование проектов нормативных правовых актов в части архитектуры, градостроительства и земельных отношений;</w:t>
      </w:r>
    </w:p>
    <w:bookmarkEnd w:id="2349"/>
    <w:bookmarkStart w:name="z2379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привлекать на основе договоренности ведущих отечественных и зарубежных специалистов для изучения и решения проблем и задач города Нур-Султан в области архитектуры, градостроительства и земельных отношений;</w:t>
      </w:r>
    </w:p>
    <w:bookmarkEnd w:id="2350"/>
    <w:bookmarkStart w:name="z2380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творческое взаимодействие с подведомственными и другими ведущими проектными, изыскательскими научно-исследовательскими организациями, а также местными органами архитектуры и градостроительства, творческими союзами Республики Казахстан;</w:t>
      </w:r>
    </w:p>
    <w:bookmarkEnd w:id="2351"/>
    <w:bookmarkStart w:name="z2381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участвовать в работе межведомственных комиссий, создавать научно-методические, экспертные и иные советы, рабочие группы по вопросам архитектуры и градостроительства города Нур-Султан;</w:t>
      </w:r>
    </w:p>
    <w:bookmarkEnd w:id="2352"/>
    <w:bookmarkStart w:name="z2382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проводить архитектурные конкурсы;</w:t>
      </w:r>
    </w:p>
    <w:bookmarkEnd w:id="2353"/>
    <w:bookmarkStart w:name="z2383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принимать меры по выявлению и недопущению нарушений и/или отклонений от утвержденной проектной документации и разрешительных требований;</w:t>
      </w:r>
    </w:p>
    <w:bookmarkEnd w:id="2354"/>
    <w:bookmarkStart w:name="z2384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представлять материалы по фактам нарушений в соответствующие органы для принятия мер;</w:t>
      </w:r>
    </w:p>
    <w:bookmarkEnd w:id="2355"/>
    <w:bookmarkStart w:name="z2385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проводить государственные закупки в пределах, установленных законодательством Республики Казахстан;</w:t>
      </w:r>
    </w:p>
    <w:bookmarkEnd w:id="2356"/>
    <w:bookmarkStart w:name="z2386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доверенности акима представлять и защищать интересы столицы в судебных органах по вопросам архитектуры, градостроительства и земельных правоотношений;</w:t>
      </w:r>
    </w:p>
    <w:bookmarkEnd w:id="2357"/>
    <w:bookmarkStart w:name="z2387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запрашивать и получать от государственных органов информацию по вопросам в сфере архитектуры, градостроительства и земельных отношений;</w:t>
      </w:r>
    </w:p>
    <w:bookmarkEnd w:id="2358"/>
    <w:bookmarkStart w:name="z2388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межсекторальное взаимодействие с территориальными подразделениями центральных уполномоченных государственных органов и структурными подразделениями исполнительного органа акимата по вопросам архитектуры, градостроительства и земельных отношений;</w:t>
      </w:r>
    </w:p>
    <w:bookmarkEnd w:id="2359"/>
    <w:bookmarkStart w:name="z2389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участвовать в работе межведомственной комиссии, создавать научно-методические, экспертные и иные советы, рабочие группы по вопросам архитектуры, градостроительства и земельных отношений;</w:t>
      </w:r>
    </w:p>
    <w:bookmarkEnd w:id="2360"/>
    <w:bookmarkStart w:name="z2390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подготавливать информацию о количественном и качественном учете земель и по регулированию земельных отношений на территории города Нур-Султан;</w:t>
      </w:r>
    </w:p>
    <w:bookmarkEnd w:id="2361"/>
    <w:bookmarkStart w:name="z2391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проводить работу по организации повышения квалификации кадров; </w:t>
      </w:r>
    </w:p>
    <w:bookmarkEnd w:id="2362"/>
    <w:bookmarkStart w:name="z2392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обеспечивать организацию проведения еженедельных заседаний Комиссии по предоставлению прав на земельные участки в городе Нур-Султан (далее – Комиссия);</w:t>
      </w:r>
    </w:p>
    <w:bookmarkEnd w:id="2363"/>
    <w:bookmarkStart w:name="z2393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подготавливать протоколы заседаний Комиссий и проектов постановлений акимата по предоставлению прав на земельные участки, изъятию земельных участков для государственных нужд и изменению их целевого назначения;</w:t>
      </w:r>
    </w:p>
    <w:bookmarkEnd w:id="2364"/>
    <w:bookmarkStart w:name="z2394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организовывать работу по постановке на учет бесхозяйных земельных участков и внесению исковых заявлений в судебные органы по их возврату в ведение государства;</w:t>
      </w:r>
    </w:p>
    <w:bookmarkEnd w:id="2365"/>
    <w:bookmarkStart w:name="z2395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соблюдать законодательство Республики Казахстан, права и охраняемые законодательством интересы физических и юридических лиц;</w:t>
      </w:r>
    </w:p>
    <w:bookmarkEnd w:id="2366"/>
    <w:bookmarkStart w:name="z2396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иные права и обязанности в соответствии с законодательством Республики Казахстан.</w:t>
      </w:r>
    </w:p>
    <w:bookmarkEnd w:id="2367"/>
    <w:bookmarkStart w:name="z2397" w:id="2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"Управление архитектуры, градостроительства и земельных отношений города Нур-Султан"</w:t>
      </w:r>
    </w:p>
    <w:bookmarkEnd w:id="2368"/>
    <w:bookmarkStart w:name="z2398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"Управление архитектуры, градостроительства и земельных отношений города Нур-Султан" осуществляется руководителем, который несет персональную ответственность за выполнение возложенных на Государственное учреждение "Управление архитектуры, градостроительства и земельных отношений города Нур-Султан" задач и осуществление им своих функций.</w:t>
      </w:r>
    </w:p>
    <w:bookmarkEnd w:id="2369"/>
    <w:bookmarkStart w:name="z2399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"Управление архитектуры, градостроительства и земельных отношений города Нур-Султан" назначается на должность и освобождается от должности акимом.</w:t>
      </w:r>
    </w:p>
    <w:bookmarkEnd w:id="2370"/>
    <w:bookmarkStart w:name="z2400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Государственного учреждения "Управление архитектуры, градостроительства и земельных отношений города Нур-Султан"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2371"/>
    <w:bookmarkStart w:name="z2401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Государственного учреждения "Управление архитектуры, градостроительства и земельных отношений города Нур-Султан":</w:t>
      </w:r>
    </w:p>
    <w:bookmarkEnd w:id="2372"/>
    <w:bookmarkStart w:name="z2402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работой Государственного учреждения "Управление архитектуры, градостроительства и земельных отношений города Нур-Султан", организует, координирует и контролирует работу его структурных подразделений и несет персональную ответственность за выполнение возложенных задач на Государственное учреждение "Управление архитектуры, градостроительства и земельных отношений города Нур-Султан", а также за несоблюдение сотрудниками Государственного учреждения "Управление архитектуры, градостроительства и земельных отношений города Нур-Султан" норм антикоррупционного законодательства Республики Казахстан;</w:t>
      </w:r>
    </w:p>
    <w:bookmarkEnd w:id="2373"/>
    <w:bookmarkStart w:name="z2403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общее руководство деятельностью дисциплинарной, аттестационной и конкурсной комиссий Государственного учреждения "Управление архитектуры, градостроительства и земельных отношений города Нур-Султан", контролирует работу кадровой службы;</w:t>
      </w:r>
    </w:p>
    <w:bookmarkEnd w:id="2374"/>
    <w:bookmarkStart w:name="z2404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организационно-правовое, финансовое и материально-техническое обеспечение деятельности Государственного учреждения "Управление архитектуры, градостроительства и земельных отношений города Нур-Султан";</w:t>
      </w:r>
    </w:p>
    <w:bookmarkEnd w:id="2375"/>
    <w:bookmarkStart w:name="z2405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устанавливает степень ответственности своих заместителей и руководителей подведомственных учреждений;</w:t>
      </w:r>
    </w:p>
    <w:bookmarkEnd w:id="2376"/>
    <w:bookmarkStart w:name="z2406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должности сотрудников Государственного учреждения "Управление архитектуры, градостроительства и земельных отношений города Нур-Султан";</w:t>
      </w:r>
    </w:p>
    <w:bookmarkEnd w:id="2377"/>
    <w:bookmarkStart w:name="z2407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налагает дисциплинарные взыскания на сотрудников Государственного учреждения "Управление архитектуры, градостроительства и земельных отношений города Нур-Султан", руководителей структурных подразделений Государственного учреждения "Управление архитектуры, градостроительства и земельных отношений города Нур-Султан";</w:t>
      </w:r>
    </w:p>
    <w:bookmarkEnd w:id="2378"/>
    <w:bookmarkStart w:name="z2408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издает приказы, обязательные для исполнения сотрудниками Государственного учреждения "Управление архитектуры, градостроительства и земельных отношений города Нур-Султан";</w:t>
      </w:r>
    </w:p>
    <w:bookmarkEnd w:id="2379"/>
    <w:bookmarkStart w:name="z2409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представляет Государственное учреждение "Управление архитектуры, градостроительства и земельных отношений города Нур-Султан" в государственных органах и организациях в соответствии с законодательством Республики Казахстан;</w:t>
      </w:r>
    </w:p>
    <w:bookmarkEnd w:id="2380"/>
    <w:bookmarkStart w:name="z2410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план финансирования бюджетных программ (подпрограмм) по платежам и обязательствам, администратором которых является Государственное учреждение "Управление архитектуры, градостроительства и земельных отношений города Нур-Султан";</w:t>
      </w:r>
    </w:p>
    <w:bookmarkEnd w:id="2381"/>
    <w:bookmarkStart w:name="z2411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нормы на содержание сотрудников, пребывающих в подведомственных учреждениях Государственного учреждения "Управление архитектуры, градостроительства и земельных отношений города Нур-Султан";</w:t>
      </w:r>
    </w:p>
    <w:bookmarkEnd w:id="2382"/>
    <w:bookmarkStart w:name="z2412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согласовывает и визирует проекты постановлений акимата, решений акима и маслихата города Нур-Султан, а также принимает решения по иным вопросам, отнесенным к его компетенции;</w:t>
      </w:r>
    </w:p>
    <w:bookmarkEnd w:id="2383"/>
    <w:bookmarkStart w:name="z2413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подписывает договоры купли-продажи и землепользования (аренды) земельных участков;</w:t>
      </w:r>
    </w:p>
    <w:bookmarkEnd w:id="2384"/>
    <w:bookmarkStart w:name="z2414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положения об отделах и должностные инструкции сотрудников Государственного учреждения "Управление архитектуры, градостроительства и земельных отношений города Нур-Султан".</w:t>
      </w:r>
    </w:p>
    <w:bookmarkEnd w:id="2385"/>
    <w:bookmarkStart w:name="z2415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"Управление архитектуры, градостроительства и земельных отношений города Нур-Султан" в период его отсутствия осуществляется лицом, его замещающим, в соответствии с законодательством Республики Казахстан.</w:t>
      </w:r>
    </w:p>
    <w:bookmarkEnd w:id="2386"/>
    <w:bookmarkStart w:name="z2416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Государственного учреждения "Управление архитектуры, градостроительства и земельных отношений города Нур-Султан" определяет полномочия своих заместителей в соответствии с законодательством Республики Казахстан.</w:t>
      </w:r>
    </w:p>
    <w:bookmarkEnd w:id="2387"/>
    <w:bookmarkStart w:name="z2417" w:id="2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"Управление архитектуры, градостроительства и земельных отношений города Нур-Султан"</w:t>
      </w:r>
    </w:p>
    <w:bookmarkEnd w:id="2388"/>
    <w:bookmarkStart w:name="z2418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"Управление архитектуры, градостроительства и земельных отношений города Нур-Султан"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389"/>
    <w:bookmarkStart w:name="z2419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"Управление архитектуры, градостроительства и земельных отношений города Нур-Султан"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390"/>
    <w:bookmarkStart w:name="z2420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"Управление архитектуры, градостроительства и земельных отношений города Нур-Султан", относится к коммунальной собственности города Нур-Султан.</w:t>
      </w:r>
    </w:p>
    <w:bookmarkEnd w:id="2391"/>
    <w:bookmarkStart w:name="z2421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"Управление архитектуры, градостроительства и земельных отношений города Нур-Султан"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3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 № 1-449</w:t>
            </w:r>
          </w:p>
        </w:tc>
      </w:tr>
    </w:tbl>
    <w:bookmarkStart w:name="z2423" w:id="2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стратегического и бюджетного планирования города Нур-Султан"</w:t>
      </w:r>
    </w:p>
    <w:bookmarkEnd w:id="2393"/>
    <w:bookmarkStart w:name="z2424" w:id="2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394"/>
    <w:bookmarkStart w:name="z2425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стратегического и бюджетного планирования города Нур-Султан" является государственным органом Республики Казахстан, осуществляющим руководство в сфере реализации системы государственного планирования, способствующей эффективной реализации приоритетов социально-экономического развития города Нур-Султан.</w:t>
      </w:r>
    </w:p>
    <w:bookmarkEnd w:id="2395"/>
    <w:bookmarkStart w:name="z2426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стратегического и бюджетного планирования города Нур-Султан" не имеет ведомств.</w:t>
      </w:r>
    </w:p>
    <w:bookmarkEnd w:id="2396"/>
    <w:bookmarkStart w:name="z2427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"Управление стратегического и бюджетного планирования города Нур-Султан"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397"/>
    <w:bookmarkStart w:name="z2428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стратегического и бюджетного планирования города Нур-Султан"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398"/>
    <w:bookmarkStart w:name="z2429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стратегического и бюджетного планирования города Нур-Султан" вступает в гражданско-правовые отношения от собственного имени.</w:t>
      </w:r>
    </w:p>
    <w:bookmarkEnd w:id="2399"/>
    <w:bookmarkStart w:name="z2430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стратегического и бюджетного планирования города Нур-Султан"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400"/>
    <w:bookmarkStart w:name="z2431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Государственное учреждение "Управление стратегического и бюджетного планирования города Нур-Султан"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стратегического и бюджетного планирования города Нур-Султан" и другими актами, предусмотренными законодательством Республики Казахстан. </w:t>
      </w:r>
    </w:p>
    <w:bookmarkEnd w:id="2401"/>
    <w:bookmarkStart w:name="z2432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стратегического и бюджетного планирования города Нур-Султан" утверждаются в соответствии с действующим законодательством Республики Казахстан.</w:t>
      </w:r>
    </w:p>
    <w:bookmarkEnd w:id="2402"/>
    <w:bookmarkStart w:name="z2433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"Управление стратегического и бюджетного планирования города Нур-Султан": Республика Казахстан, 010000, город Нур-Султан, район "Сарыарка", улица Бейбітшілік, № 11.</w:t>
      </w:r>
    </w:p>
    <w:bookmarkEnd w:id="2403"/>
    <w:bookmarkStart w:name="z2434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− Государственное учреждение "Управление стратегического и бюджетного планирования города Нур-Султан".</w:t>
      </w:r>
    </w:p>
    <w:bookmarkEnd w:id="2404"/>
    <w:bookmarkStart w:name="z2435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"Управление стратегического и бюджетного планирования города Нур-Султан".</w:t>
      </w:r>
    </w:p>
    <w:bookmarkEnd w:id="2405"/>
    <w:bookmarkStart w:name="z2436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"Управление стратегического и бюджетного планирования города Нур-Султан" осуществляется за счет средств местного бюджета.</w:t>
      </w:r>
    </w:p>
    <w:bookmarkEnd w:id="2406"/>
    <w:bookmarkStart w:name="z2437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"Управление стратегического и бюджетного планирования города Нур-Султан"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стратегического и бюджетного планирования города Нур-Султан".</w:t>
      </w:r>
    </w:p>
    <w:bookmarkEnd w:id="2407"/>
    <w:bookmarkStart w:name="z2438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"Управление стратегического и бюджетного планирования города Нур-Султан"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Казахстан.</w:t>
      </w:r>
    </w:p>
    <w:bookmarkEnd w:id="2408"/>
    <w:bookmarkStart w:name="z2439" w:id="2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"Управление стратегического и бюджетного планирования города Нур-Султан"</w:t>
      </w:r>
    </w:p>
    <w:bookmarkEnd w:id="2409"/>
    <w:bookmarkStart w:name="z2440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"Управление стратегического и бюджетного планирования города Нур-Султан": формирование стратегических целей и приоритетов, основных направлений социально-экономического развития города Нур-Султан, а также планирование прогнозных показателей местного бюджета на среднесрочный период и проекта бюджета города Нур-Султан на трехлетний период.</w:t>
      </w:r>
    </w:p>
    <w:bookmarkEnd w:id="2410"/>
    <w:bookmarkStart w:name="z2441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Задачи: </w:t>
      </w:r>
    </w:p>
    <w:bookmarkEnd w:id="2411"/>
    <w:bookmarkStart w:name="z2442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социально-экономического развития города Нур-Султан;</w:t>
      </w:r>
    </w:p>
    <w:bookmarkEnd w:id="2412"/>
    <w:bookmarkStart w:name="z2443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работы по методологическому сопровождению разработки программных документов города;</w:t>
      </w:r>
    </w:p>
    <w:bookmarkEnd w:id="2413"/>
    <w:bookmarkStart w:name="z2444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исполнительных органов, финансируемых из местного бюджета, по достижению стратегических целевых индикаторов и задач, предусмотренных в Программе развития города Нур-Султан;</w:t>
      </w:r>
    </w:p>
    <w:bookmarkEnd w:id="2414"/>
    <w:bookmarkStart w:name="z2445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координация работы государственных органов по взаимодействию с рейтинговыми агентствами; </w:t>
      </w:r>
    </w:p>
    <w:bookmarkEnd w:id="2415"/>
    <w:bookmarkStart w:name="z2446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проекта бюджетных программ Государственного учреждения "Управление стратегического и бюджетного планирования города Нур-Султан" и мониторинг его выполнения;</w:t>
      </w:r>
    </w:p>
    <w:bookmarkEnd w:id="2416"/>
    <w:bookmarkStart w:name="z2447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прогноза социально-экономического развития города Нур-Султан на пятилетний период;</w:t>
      </w:r>
    </w:p>
    <w:bookmarkEnd w:id="2417"/>
    <w:bookmarkStart w:name="z2448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основе анализа социально-экономического развития города Нур-Султан разработка параметров местного бюджета на трехлетний период;</w:t>
      </w:r>
    </w:p>
    <w:bookmarkEnd w:id="2418"/>
    <w:bookmarkStart w:name="z2449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финансовое, кадровое и правовое обеспечение деятельности Государственного учреждения "Управление стратегического и бюджетного планирования города Нур-Султан";</w:t>
      </w:r>
    </w:p>
    <w:bookmarkEnd w:id="2419"/>
    <w:bookmarkStart w:name="z2450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разработке проектов, мониторинга, а также реализации Программы развития города Нур-Султан, курируемых администраторов бюджетных программ.</w:t>
      </w:r>
    </w:p>
    <w:bookmarkEnd w:id="2420"/>
    <w:bookmarkStart w:name="z2451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421"/>
    <w:bookmarkStart w:name="z2452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анализа социально-экономического развития города, внешних факторов, влияющих на развитие экономики города в целом;</w:t>
      </w:r>
    </w:p>
    <w:bookmarkEnd w:id="2422"/>
    <w:bookmarkStart w:name="z2453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проекта прогноза социально-экономического развития города Нур-Султан на пятилетний период;</w:t>
      </w:r>
    </w:p>
    <w:bookmarkEnd w:id="2423"/>
    <w:bookmarkStart w:name="z2454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материалов к заседаниям Бюджетной комиссии города Нур-Султан;</w:t>
      </w:r>
    </w:p>
    <w:bookmarkEnd w:id="2424"/>
    <w:bookmarkStart w:name="z2455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годового плана финансирования и внесение изменений и дополнений в ходе уточнения и корректировок бюджета города Нур-Султан;</w:t>
      </w:r>
    </w:p>
    <w:bookmarkEnd w:id="2425"/>
    <w:bookmarkStart w:name="z2456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рассмотрение, оценка и подготовка заключений по бюджетным заявкам администраторов бюджетных программ;</w:t>
      </w:r>
    </w:p>
    <w:bookmarkEnd w:id="2426"/>
    <w:bookmarkStart w:name="z2457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прогнозирование объема поступлений в местный бюджет на основе прогноза социально-экономического развития и бюджетных параметров города Нур-Султан;</w:t>
      </w:r>
    </w:p>
    <w:bookmarkEnd w:id="2427"/>
    <w:bookmarkStart w:name="z2458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проектов решений маслихата города Нур-Султан о местном бюджете на трехлетний период, внесении изменений и дополнений в бюджет, предложений по корректировке бюджета города Нур-Султан;</w:t>
      </w:r>
    </w:p>
    <w:bookmarkEnd w:id="2428"/>
    <w:bookmarkStart w:name="z2459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проекта постановления акимата города Нур-Султан (далее − акимат) о реализации решения маслихата города Нур-Султан о бюджете города Нур-Султан на соответствующий финансовый год;</w:t>
      </w:r>
    </w:p>
    <w:bookmarkEnd w:id="2429"/>
    <w:bookmarkStart w:name="z2460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системы стратегического и экономического, бюджетного планирования в городе Нур-Султан;</w:t>
      </w:r>
    </w:p>
    <w:bookmarkEnd w:id="2430"/>
    <w:bookmarkStart w:name="z2461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формирование перечня приоритетных местных бюджетных инвестиционных проектов (программ);</w:t>
      </w:r>
    </w:p>
    <w:bookmarkEnd w:id="2431"/>
    <w:bookmarkStart w:name="z2462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планирование местных бюджетных инвестиционных проектов (программ) и бюджетных инвестиций посредством участия в формировании и увеличении уставного капитала юридических лиц в рамках прогноза социально-экономического развития города Нур-Султан;</w:t>
      </w:r>
    </w:p>
    <w:bookmarkEnd w:id="2432"/>
    <w:bookmarkStart w:name="z2463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финансирования разработки технико-экономических обоснований местных бюджетных инвестиционных проектов (программ);</w:t>
      </w:r>
    </w:p>
    <w:bookmarkEnd w:id="2433"/>
    <w:bookmarkStart w:name="z2464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экономической экспертизы местных государственных бюджетных инвестиционных проектов (программ) в порядке, предусмотренном законодательством Республики Казахстан;</w:t>
      </w:r>
    </w:p>
    <w:bookmarkEnd w:id="2434"/>
    <w:bookmarkStart w:name="z2465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составление и представление в акимат сводной информации о ходе реализации инвестиционных проектов, осуществляемых за счет средств государственного бюджета;</w:t>
      </w:r>
    </w:p>
    <w:bookmarkEnd w:id="2435"/>
    <w:bookmarkStart w:name="z2466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разработка проектов нормативных правовых актов местного исполнительного органа по экономическим, инвестиционным вопросам, вопросам бюджета; </w:t>
      </w:r>
    </w:p>
    <w:bookmarkEnd w:id="2436"/>
    <w:bookmarkStart w:name="z2467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разработка, мониторинг, внесение предложений по внесению изменений и дополнений в Программу развития города Нур-Султан на пятилетний период, а также в план мероприятий по ее реализации; </w:t>
      </w:r>
    </w:p>
    <w:bookmarkEnd w:id="2437"/>
    <w:bookmarkStart w:name="z2468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формирование и представление перечня приоритетных заявок на привлечение грантов исполнительными органами, финансируемыми из местного бюджета, в центральные государственные органы;</w:t>
      </w:r>
    </w:p>
    <w:bookmarkEnd w:id="2438"/>
    <w:bookmarkStart w:name="z2469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оценки эффективности (результативности) реализации, местных бюджетных программ, местных бюджетных инвестиций и грантов;</w:t>
      </w:r>
    </w:p>
    <w:bookmarkEnd w:id="2439"/>
    <w:bookmarkStart w:name="z2470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реализация гендерной и семейно-демографической политики;</w:t>
      </w:r>
    </w:p>
    <w:bookmarkEnd w:id="2440"/>
    <w:bookmarkStart w:name="z2471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подготовка материалов для проведения оценки эффективности деятельности Государственного учреждения "Управление стратегического и бюджетного планирования города Нур-Султан";</w:t>
      </w:r>
    </w:p>
    <w:bookmarkEnd w:id="2441"/>
    <w:bookmarkStart w:name="z2472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выработка предложений и рекомендаций по совершенствованию деятельности Государственного учреждения "Управление стратегического и бюджетного планирования города Нур-Султан";</w:t>
      </w:r>
    </w:p>
    <w:bookmarkEnd w:id="2442"/>
    <w:bookmarkStart w:name="z2473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объемов трансфертов общего характера;</w:t>
      </w:r>
    </w:p>
    <w:bookmarkEnd w:id="2443"/>
    <w:bookmarkStart w:name="z2474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функций рабочего органа Бюджетной комиссии города Нур-Султан;</w:t>
      </w:r>
    </w:p>
    <w:bookmarkEnd w:id="2444"/>
    <w:bookmarkStart w:name="z2475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рассмотрение предложений администраторов бюджетных программ по новым инициативам расходов, направленных на реализацию приоритетов социально-экономического развития города Нур-Султан, в том числе по бюджетным инвестициям, на соответствие стратегическим и программным документам, бюджетному и иному законодательству Республики Казахстан; </w:t>
      </w:r>
    </w:p>
    <w:bookmarkEnd w:id="2445"/>
    <w:bookmarkStart w:name="z2476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рассмотрение показателей бюджетных программ на предмет их взаимосвязи со стратегическими целями, задачами стратегических направлений; </w:t>
      </w:r>
    </w:p>
    <w:bookmarkEnd w:id="2446"/>
    <w:bookmarkStart w:name="z2477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мониторинга хода реализации бюджетных инвестиционных проектов, осуществляемых за счет средств местного бюджета, а также местных бюджетных инвестиций посредством участия государства в уставном капитале юридических лиц;</w:t>
      </w:r>
    </w:p>
    <w:bookmarkEnd w:id="2447"/>
    <w:bookmarkStart w:name="z2478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взаимодействия с международными рейтинговыми агентствами по присвоению городу международных рейтингов по экономическому развитию;</w:t>
      </w:r>
    </w:p>
    <w:bookmarkEnd w:id="2448"/>
    <w:bookmarkStart w:name="z2479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выполнение заданий, поручений Администрации Президента, Канцелярии Премьер-Министра Республики Казахстан, центральных исполнительных органов, акима города Нур-Султан и акимата;</w:t>
      </w:r>
    </w:p>
    <w:bookmarkEnd w:id="2449"/>
    <w:bookmarkStart w:name="z2480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ведение бухгалтерского учета и отчетности, кадрово-правовой работы, административно-хозяйственной деятельности;</w:t>
      </w:r>
    </w:p>
    <w:bookmarkEnd w:id="2450"/>
    <w:bookmarkStart w:name="z2481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 в разработке проектов правовых и нормативных правовых актов, договоров, процессуальных документов, а также других документов юридического характера;</w:t>
      </w:r>
    </w:p>
    <w:bookmarkEnd w:id="2451"/>
    <w:bookmarkStart w:name="z2482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рассмотрение и согласование концессионных проектов;</w:t>
      </w:r>
    </w:p>
    <w:bookmarkEnd w:id="2452"/>
    <w:bookmarkStart w:name="z2483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формирование перечня по объектам концессии, относящимся к коммунальной собственности города Нур-Султан, на основании положительного заключения экспертизы конкурсных документаций концессионных проектов;</w:t>
      </w:r>
    </w:p>
    <w:bookmarkEnd w:id="2453"/>
    <w:bookmarkStart w:name="z2484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рассмотрение и согласование проектов приказов администраторов бюджетных программ по утверждению и внесению изменений и дополнений в бюджетные программы;</w:t>
      </w:r>
    </w:p>
    <w:bookmarkEnd w:id="2454"/>
    <w:bookmarkStart w:name="z2485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согласование, формирование перечня местных проектов государственно-частного партнерства, планируемых к реализации, и представление его в местный представительный орган;</w:t>
      </w:r>
    </w:p>
    <w:bookmarkEnd w:id="2455"/>
    <w:bookmarkStart w:name="z2486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оценка эффективности достижения стратегических целей и показателей результатов;</w:t>
      </w:r>
    </w:p>
    <w:bookmarkEnd w:id="2456"/>
    <w:bookmarkStart w:name="z2487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мониторинга теневой экономики с выявлением потенциальных зон рисков, выработка превентивных и регулирующих мер;</w:t>
      </w:r>
    </w:p>
    <w:bookmarkEnd w:id="2457"/>
    <w:bookmarkStart w:name="z2488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формирование экономических заключений на инвестиционные предложения государственных инвестиционных проектов;</w:t>
      </w:r>
    </w:p>
    <w:bookmarkEnd w:id="2458"/>
    <w:bookmarkStart w:name="z2489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направление сводного отчета по мониторингу реализации местных проектов в центральный уполномоченный орган по государственному планированию;</w:t>
      </w:r>
    </w:p>
    <w:bookmarkEnd w:id="2459"/>
    <w:bookmarkStart w:name="z2490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иных функций в соответствии с законодательством Республики Казахстан.</w:t>
      </w:r>
    </w:p>
    <w:bookmarkEnd w:id="2460"/>
    <w:bookmarkStart w:name="z2491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2461"/>
    <w:bookmarkStart w:name="z2492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в акимат предложения по определению целей, приоритетов и стратегии развития города;</w:t>
      </w:r>
    </w:p>
    <w:bookmarkEnd w:id="2462"/>
    <w:bookmarkStart w:name="z2493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необходимые документы, информацию и сведения от государственных учреждений и предприятий, финансируемых из местного бюджета;</w:t>
      </w:r>
    </w:p>
    <w:bookmarkEnd w:id="2463"/>
    <w:bookmarkStart w:name="z2494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акимат по вопросам:</w:t>
      </w:r>
    </w:p>
    <w:bookmarkEnd w:id="2464"/>
    <w:bookmarkStart w:name="z2495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отмены или изменения принятых актов, препятствующих реализации стратегии развития города Нур-Султан;</w:t>
      </w:r>
    </w:p>
    <w:bookmarkEnd w:id="2465"/>
    <w:bookmarkStart w:name="z2496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создания, реорганизации и ликвидации организаций с участием акимата;</w:t>
      </w:r>
    </w:p>
    <w:bookmarkEnd w:id="2466"/>
    <w:bookmarkStart w:name="z2497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к работе для осуществления консалтинговых услуг казахстанских и зарубежных юридических и физических лиц;</w:t>
      </w:r>
    </w:p>
    <w:bookmarkEnd w:id="2467"/>
    <w:bookmarkStart w:name="z2498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для проведения экспертиз и консультаций специалистов центральных и местных исполнительных органов, а также независимых экспертов;</w:t>
      </w:r>
    </w:p>
    <w:bookmarkEnd w:id="2468"/>
    <w:bookmarkStart w:name="z2499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свою деятельность в соответствии с законодательством Республики Казахстан;</w:t>
      </w:r>
    </w:p>
    <w:bookmarkEnd w:id="2469"/>
    <w:bookmarkStart w:name="z2500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выполнение в полном объеме поставленных задач и функций Государственного учреждения "Управление стратегического и бюджетного планирования города Нур-Султан";</w:t>
      </w:r>
    </w:p>
    <w:bookmarkEnd w:id="2470"/>
    <w:bookmarkStart w:name="z2501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предъявлять претензии, иски, выступать в судах в качестве истца и ответчика. </w:t>
      </w:r>
    </w:p>
    <w:bookmarkEnd w:id="2471"/>
    <w:bookmarkStart w:name="z2502" w:id="2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"Управление стратегического и бюджетного планирования города Нур-Султан"</w:t>
      </w:r>
    </w:p>
    <w:bookmarkEnd w:id="2472"/>
    <w:bookmarkStart w:name="z2503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"Управление стратегического и бюджетного планирования города Нур-Султан" осуществляется руководителем, который несет персональную ответственность за выполнение возложенных на Государственное учреждение "Управление стратегического и бюджетного планирования города Нур-Султан" задач и осуществление им своих функций.</w:t>
      </w:r>
    </w:p>
    <w:bookmarkEnd w:id="2473"/>
    <w:bookmarkStart w:name="z2504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"Управление стратегического и бюджетного планирования города Нур-Султан" назначается на должность и освобождается от должности в соответствии с законодательством Республики Казахстан.</w:t>
      </w:r>
    </w:p>
    <w:bookmarkEnd w:id="2474"/>
    <w:bookmarkStart w:name="z2505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Государственного учреждения "Управление стратегического и бюджетного планирования города Нур-Султан" имеет заместителей, которые назначаются на должности и освобождаются от должностей в соответствии с законодательством Республики Казахстан. </w:t>
      </w:r>
    </w:p>
    <w:bookmarkEnd w:id="2475"/>
    <w:bookmarkStart w:name="z2506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Государственного учреждения "Управление стратегического и бюджетного планирования города Нур-Султан":</w:t>
      </w:r>
    </w:p>
    <w:bookmarkEnd w:id="2476"/>
    <w:bookmarkStart w:name="z2507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устанавливает степень ответственности своих заместителей и руководителей структурных подразделений Государственного учреждения "Управление стратегического и бюджетного планирования города Нур-Султан";</w:t>
      </w:r>
    </w:p>
    <w:bookmarkEnd w:id="2477"/>
    <w:bookmarkStart w:name="z2508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сотрудников Государственного учреждения "Управление стратегического и бюджетного планирования города Нур-Султан" в соответствии с законодательством Республики Казахстан;</w:t>
      </w:r>
    </w:p>
    <w:bookmarkEnd w:id="2478"/>
    <w:bookmarkStart w:name="z2509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 решает вопросы поощрения и награждения сотрудников Государственного учреждения "Управление стратегического и бюджетного планирования города Нур-Султан" и налагает на них дисциплинарные взыскания;</w:t>
      </w:r>
    </w:p>
    <w:bookmarkEnd w:id="2479"/>
    <w:bookmarkStart w:name="z2510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приказы, обязательные для исполнения сотрудниками Государственного учреждения "Управление стратегического и бюджетного планирования города Нур-Султан";</w:t>
      </w:r>
    </w:p>
    <w:bookmarkEnd w:id="2480"/>
    <w:bookmarkStart w:name="z2511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об отделах Государственного учреждения "Управление стратегического и бюджетного планирования города Нур-Султан";</w:t>
      </w:r>
    </w:p>
    <w:bookmarkEnd w:id="2481"/>
    <w:bookmarkStart w:name="z2512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Государственное учреждение "Управление стратегического и бюджетного планирования города Нур-Султан" в государственных органах и организациях в соответствии с законодательством Республики Казахстан;</w:t>
      </w:r>
    </w:p>
    <w:bookmarkEnd w:id="2482"/>
    <w:bookmarkStart w:name="z2513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Регламент работы Государственного учреждения "Управление стратегического и бюджетного планирования города Нур-Султан";</w:t>
      </w:r>
    </w:p>
    <w:bookmarkEnd w:id="2483"/>
    <w:bookmarkStart w:name="z2514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другим вопросам, отнесенным к его компетенции;</w:t>
      </w:r>
    </w:p>
    <w:bookmarkEnd w:id="2484"/>
    <w:bookmarkStart w:name="z2515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имеет право первой подписи руководителя Государственного учреждения "Управление стратегического и бюджетного планирования города Нур-Султан" на документах, касающихся обеспечения деятельности Государственного учреждения "Управление стратегического и бюджетного планирования города Нур-Султан";</w:t>
      </w:r>
    </w:p>
    <w:bookmarkEnd w:id="2485"/>
    <w:bookmarkStart w:name="z2516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 по противодействию коррупции в Государственном учреждении "Управление стратегического и бюджетного планирования города Нур-Султан" и несет за это персональную ответственность.</w:t>
      </w:r>
    </w:p>
    <w:bookmarkEnd w:id="2486"/>
    <w:bookmarkStart w:name="z2517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"Управление стратегического и бюджетного планирования города Нур-Султан" в период его отсутствия осуществляет лицом, его замещающим, в соответствии с законодательством Республики Казахстан.</w:t>
      </w:r>
    </w:p>
    <w:bookmarkEnd w:id="2487"/>
    <w:bookmarkStart w:name="z2518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Государственного учреждения "Управление стратегического и бюджетного планирования города Нур-Султан" определяет полномочия своих заместителей в соответствии с законодательством Республики Казахстан.</w:t>
      </w:r>
    </w:p>
    <w:bookmarkEnd w:id="2488"/>
    <w:bookmarkStart w:name="z2519" w:id="2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"Управление стратегического и бюджетного планирования города Нур-Султан"</w:t>
      </w:r>
    </w:p>
    <w:bookmarkEnd w:id="2489"/>
    <w:bookmarkStart w:name="z2520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"Управление стратегического и бюджетного планирования города Нур-Султан"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490"/>
    <w:bookmarkStart w:name="z2521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"Управление стратегического и бюджетного планирования города Нур-Султан" формируется за счет имущества, переданного ему государством, и состоит из основных фондов и оборотных средств.</w:t>
      </w:r>
    </w:p>
    <w:bookmarkEnd w:id="2491"/>
    <w:bookmarkStart w:name="z2522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"Управление стратегического и бюджетного планирования города Нур-Султан", относится к коммунальной собственности города Нур-Султан.</w:t>
      </w:r>
    </w:p>
    <w:bookmarkEnd w:id="2492"/>
    <w:bookmarkStart w:name="z2523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Государственное учреждение "Управление стратегического и бюджетного планирования города Нур-Султан" не вправе самостоятельно отчуждать или иным способом распоряжаться закрепленным за ним имуществом. </w:t>
      </w:r>
    </w:p>
    <w:bookmarkEnd w:id="2493"/>
    <w:bookmarkStart w:name="z2524" w:id="2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"Управление стратегического и бюджетного планирования города Нур-Султан"</w:t>
      </w:r>
    </w:p>
    <w:bookmarkEnd w:id="2494"/>
    <w:bookmarkStart w:name="z2525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"Управление стратегического и бюджетного планирования города Нур-Султан" осуществляются в соответствии с законодательством Республики Казахстан.</w:t>
      </w:r>
    </w:p>
    <w:bookmarkEnd w:id="24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 № 1-449</w:t>
            </w:r>
          </w:p>
        </w:tc>
      </w:tr>
    </w:tbl>
    <w:bookmarkStart w:name="z2527" w:id="2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по развитию языков и архивного дела города Астаны"</w:t>
      </w:r>
    </w:p>
    <w:bookmarkEnd w:id="2496"/>
    <w:bookmarkStart w:name="z2528" w:id="2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497"/>
    <w:bookmarkStart w:name="z2529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по развитию языков и архивного дела города Астаны" (далее – Управление) является государственным органом Республики Казахстан, уполномоченным на реализацию единой государственной политики в сфере развития языков, обеспечение хранения, комплектования, учета, защиты и использования документов архивного фонда, пропаганды и применения государственных символов Республики Казахстан на территории города Астаны.</w:t>
      </w:r>
    </w:p>
    <w:bookmarkEnd w:id="2498"/>
    <w:bookmarkStart w:name="z2530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2499"/>
    <w:bookmarkStart w:name="z2531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500"/>
    <w:bookmarkStart w:name="z2532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501"/>
    <w:bookmarkStart w:name="z2533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2502"/>
    <w:bookmarkStart w:name="z2534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503"/>
    <w:bookmarkStart w:name="z2535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2504"/>
    <w:bookmarkStart w:name="z2536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 Республики Казахстан.</w:t>
      </w:r>
    </w:p>
    <w:bookmarkEnd w:id="2505"/>
    <w:bookmarkStart w:name="z2537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Управления: Республика Казахстан, 010000, город Астана, район "Сарыарка", улица Бейбітшілік, № 11.</w:t>
      </w:r>
    </w:p>
    <w:bookmarkEnd w:id="2506"/>
    <w:bookmarkStart w:name="z2538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"Управление по развитию языков и архивного дела города Астаны".</w:t>
      </w:r>
    </w:p>
    <w:bookmarkEnd w:id="2507"/>
    <w:bookmarkStart w:name="z2539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Управления.</w:t>
      </w:r>
    </w:p>
    <w:bookmarkEnd w:id="2508"/>
    <w:bookmarkStart w:name="z2540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местного бюджета.</w:t>
      </w:r>
    </w:p>
    <w:bookmarkEnd w:id="2509"/>
    <w:bookmarkStart w:name="z2541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2510"/>
    <w:bookmarkStart w:name="z2542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511"/>
    <w:bookmarkStart w:name="z2543" w:id="2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2512"/>
    <w:bookmarkStart w:name="z2544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Управления: эффективная реализация государственной политики, направленной на динамичное развитие государственного и других языков, создание толерантной языковой среды, обеспечение хранения, комплектования, учета, защиты и использования документов архивного фонда, реализация государственной политики в области пропаганды и применения государственных символов, предоставление качественных и доступных услуг населению города Астаны.</w:t>
      </w:r>
    </w:p>
    <w:bookmarkEnd w:id="2513"/>
    <w:bookmarkStart w:name="z2545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514"/>
    <w:bookmarkStart w:name="z2546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расширение функции государственного языка, обеспечение его использования в качестве основного языка в государственных и негосударственных организациях;</w:t>
      </w:r>
    </w:p>
    <w:bookmarkEnd w:id="2515"/>
    <w:bookmarkStart w:name="z2547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способствование созданию условий для применения государственного языка во всех сферах общественной жизни;</w:t>
      </w:r>
    </w:p>
    <w:bookmarkEnd w:id="2516"/>
    <w:bookmarkStart w:name="z2548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способствование созданию необходимых условий для овладения государственным языком и организации курсов по его обучению;</w:t>
      </w:r>
    </w:p>
    <w:bookmarkEnd w:id="2517"/>
    <w:bookmarkStart w:name="z2549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функционирования русского языка в качестве языка официального употребления в государственных и негосударственных организациях;</w:t>
      </w:r>
    </w:p>
    <w:bookmarkEnd w:id="2518"/>
    <w:bookmarkStart w:name="z2550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поддержки в изучении и развитии родных языков представителей этнических общностей;</w:t>
      </w:r>
    </w:p>
    <w:bookmarkEnd w:id="2519"/>
    <w:bookmarkStart w:name="z2551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государственной политики в области архивного дела и документообразования на территории города Астаны;</w:t>
      </w:r>
    </w:p>
    <w:bookmarkEnd w:id="2520"/>
    <w:bookmarkStart w:name="z2552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мер, направленных на использование и формирование архивного фонда на территории города Астаны;</w:t>
      </w:r>
    </w:p>
    <w:bookmarkEnd w:id="2521"/>
    <w:bookmarkStart w:name="z2553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развития инфраструктуры и укрепление материально-технической базы архива;</w:t>
      </w:r>
    </w:p>
    <w:bookmarkEnd w:id="2522"/>
    <w:bookmarkStart w:name="z2554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государственной политики в области пропаганды и применения государственных символов;</w:t>
      </w:r>
    </w:p>
    <w:bookmarkEnd w:id="2523"/>
    <w:bookmarkStart w:name="z2555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соблюдение норм антикоррупционного законодательства Республики Казахстан;</w:t>
      </w:r>
    </w:p>
    <w:bookmarkEnd w:id="2524"/>
    <w:bookmarkStart w:name="z2556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способствование реализации гендерной и семейно-демографической политики;</w:t>
      </w:r>
    </w:p>
    <w:bookmarkEnd w:id="2525"/>
    <w:bookmarkStart w:name="z2557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способствование соблюдению норм гендерного баланса при принятии на работу и продвижении сотрудников;</w:t>
      </w:r>
    </w:p>
    <w:bookmarkEnd w:id="2526"/>
    <w:bookmarkStart w:name="z2558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иные задачи в соответствии с законодательством Республики Казахстан.</w:t>
      </w:r>
    </w:p>
    <w:bookmarkEnd w:id="2527"/>
    <w:bookmarkStart w:name="z2559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528"/>
    <w:bookmarkStart w:name="z2560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в акимат города Астаны предложений по созданию, реорганизации и ликвидации подведомственных организаций, а также координация их деятельности;</w:t>
      </w:r>
    </w:p>
    <w:bookmarkEnd w:id="2529"/>
    <w:bookmarkStart w:name="z2561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контроля за соблюдением законодательства Республики Казахстан о языках в части размещения реквизитов и визуальной информации территориальными подразделениями центральных исполнительных органов и субъектами частного предпринимательства;</w:t>
      </w:r>
    </w:p>
    <w:bookmarkEnd w:id="2530"/>
    <w:bookmarkStart w:name="z2562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использованием (установлением, размещением) государственных символов Республики Казахстан на территории соответствующей административно-территориальной единицы;</w:t>
      </w:r>
    </w:p>
    <w:bookmarkEnd w:id="2531"/>
    <w:bookmarkStart w:name="z2563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рекомендаций по совершенствованию языковой культуры при оформлении рекламных и иных вывесок зданий ведомственных объектов, иностранных представительств, коммерческих структур и других;</w:t>
      </w:r>
    </w:p>
    <w:bookmarkEnd w:id="2532"/>
    <w:bookmarkStart w:name="z2564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текстов эскизного проекта информационного и рекламного оформления на соответствие требованиям законодательства Республики Казахстан о языках;</w:t>
      </w:r>
    </w:p>
    <w:bookmarkEnd w:id="2533"/>
    <w:bookmarkStart w:name="z2565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деятельности городской ономастической комиссии, подготовка и внесение предложений о наименовании и переименовании:</w:t>
      </w:r>
    </w:p>
    <w:bookmarkEnd w:id="2534"/>
    <w:bookmarkStart w:name="z2566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районов в городе, площадей, проспектов, бульваров, улиц, переулков, парков, скверов, мостов и других составных частей города, а также изменении транскрипции их названий;</w:t>
      </w:r>
    </w:p>
    <w:bookmarkEnd w:id="2535"/>
    <w:bookmarkStart w:name="z2567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физико-географических, топонимических, промышленных и иных объектов, находящихся в сфере компетенции Управления;</w:t>
      </w:r>
    </w:p>
    <w:bookmarkEnd w:id="2536"/>
    <w:bookmarkStart w:name="z2568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работы по расширению функций государственного языка во всех сферах жизни общества;</w:t>
      </w:r>
    </w:p>
    <w:bookmarkEnd w:id="2537"/>
    <w:bookmarkStart w:name="z2569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руководство организацией курсов по изучению государственного и других языков;</w:t>
      </w:r>
    </w:p>
    <w:bookmarkEnd w:id="2538"/>
    <w:bookmarkStart w:name="z2570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планов мероприятий по реализации государственной программы развития и функционирования языков, пропаганды и применения государственных символов Республики Казахстан и обеспечение ее реализации;</w:t>
      </w:r>
    </w:p>
    <w:bookmarkEnd w:id="2539"/>
    <w:bookmarkStart w:name="z2571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работы по созданию условий для изучения и развития языков народа Казахстана;</w:t>
      </w:r>
    </w:p>
    <w:bookmarkEnd w:id="2540"/>
    <w:bookmarkStart w:name="z2572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и проведение совещаний, семинаров, конференций по вопросам языковой политики, архивного дела и документации, пропаганды и применения государственных символов Республики Казахстан;</w:t>
      </w:r>
    </w:p>
    <w:bookmarkEnd w:id="2541"/>
    <w:bookmarkStart w:name="z2573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оказание консультативной помощи в решении вопросов, возникающих в процессе работы делопроизводства на государственном языке, ведения архивного дела, оформления текстов визуальной информации и наружной рекламы, пропаганды и применения государственных символов Республики Казахстан;</w:t>
      </w:r>
    </w:p>
    <w:bookmarkEnd w:id="2542"/>
    <w:bookmarkStart w:name="z2574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мониторинга на предмет соблюдения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символах Республики Казахстан";</w:t>
      </w:r>
    </w:p>
    <w:bookmarkEnd w:id="2543"/>
    <w:bookmarkStart w:name="z2575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государственной услуги "Выдача архивных справок";</w:t>
      </w:r>
    </w:p>
    <w:bookmarkEnd w:id="2544"/>
    <w:bookmarkStart w:name="z2576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организационных мер по комплектованию, хранению и учету документов Национального архивного фонда Республики Казахстан, находящихся на территории города Астаны, обеспечение соблюдения установленного порядка передачи документов в Государственное учреждение "Государственный архив города Астаны";</w:t>
      </w:r>
    </w:p>
    <w:bookmarkEnd w:id="2545"/>
    <w:bookmarkStart w:name="z2577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внедрением и функционированием систем электронного документооборота и электронных архивов;</w:t>
      </w:r>
    </w:p>
    <w:bookmarkEnd w:id="2546"/>
    <w:bookmarkStart w:name="z2578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работы городской экспертно-проверочной комиссии и городской секретной экспертно-проверочной комиссии;</w:t>
      </w:r>
    </w:p>
    <w:bookmarkEnd w:id="2547"/>
    <w:bookmarkStart w:name="z2579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участие в разработке, согласовании и реализации второго этапа автоматизированной информационной системы "Электронный архив акимата";</w:t>
      </w:r>
    </w:p>
    <w:bookmarkEnd w:id="2548"/>
    <w:bookmarkStart w:name="z2580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проверок на предмет соблюдения законодательства Республики Казахстан по вопросам, относящимся к компетенции Управления;</w:t>
      </w:r>
    </w:p>
    <w:bookmarkEnd w:id="2549"/>
    <w:bookmarkStart w:name="z2581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полномочий по отношению к подведомственным организациям в соответствии с законодательством Республики Казахстан;</w:t>
      </w:r>
    </w:p>
    <w:bookmarkEnd w:id="2550"/>
    <w:bookmarkStart w:name="z2582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выполнение функций администратора бюджетных программ;</w:t>
      </w:r>
    </w:p>
    <w:bookmarkEnd w:id="2551"/>
    <w:bookmarkStart w:name="z2583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определяемых законодательством Республики Казахстан о языках, государственных символах, архивном фонде и архивах.</w:t>
      </w:r>
    </w:p>
    <w:bookmarkEnd w:id="2552"/>
    <w:bookmarkStart w:name="z2584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2553"/>
    <w:bookmarkStart w:name="z2585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контроль за соблюдением норм законодательства Республики Казахстан о языках, ведения архивного дела и государственных символах;</w:t>
      </w:r>
    </w:p>
    <w:bookmarkEnd w:id="2554"/>
    <w:bookmarkStart w:name="z2586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рекомендации об устранении нарушений требований законодательства Республики Казахстан о языках, ведения архивного дела и государственных символах;</w:t>
      </w:r>
    </w:p>
    <w:bookmarkEnd w:id="2555"/>
    <w:bookmarkStart w:name="z2587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соответствующие органы о применении мер административного и дисциплинарного взыскания к должностным лицам, виновным в нарушении законодательства Республики Казахстан о языках, ведения архивного дела и государственных символах;</w:t>
      </w:r>
    </w:p>
    <w:bookmarkEnd w:id="2556"/>
    <w:bookmarkStart w:name="z2588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итогам проведенного контроля за исполнением законодательства Республики Казахстан о языках и государственных символах вносить вопрос на рассмотрение рабочей группы по дальнейшему совершенствованию государственной языковой политики и по государственным символам при акимате города Астаны под председательством курирующего заместителя акима города Астаны;</w:t>
      </w:r>
    </w:p>
    <w:bookmarkEnd w:id="2557"/>
    <w:bookmarkStart w:name="z2589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выступать в качестве истца или ответчика в судебных разбирательствах;</w:t>
      </w:r>
    </w:p>
    <w:bookmarkEnd w:id="2558"/>
    <w:bookmarkStart w:name="z2590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запрашивать от руководителей учреждений и организаций независимо от форм собственности, а также других органов и юридических лиц информацию, документы по исполнению законодательства Республики Казахстан о языках, Государственной программы развития и функционирования языков, реализации государственной политики в области пропаганды и применения государственных символов и ведения архивного дела;</w:t>
      </w:r>
    </w:p>
    <w:bookmarkEnd w:id="2559"/>
    <w:bookmarkStart w:name="z2591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определять предмет и цели деятельности подведомственных организаций;</w:t>
      </w:r>
    </w:p>
    <w:bookmarkEnd w:id="2560"/>
    <w:bookmarkStart w:name="z2592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участвовать в разработке правовых актов в сфере развития языков, ведения архивного дела, пропаганды и применения государственных символов Республики Казахстан;</w:t>
      </w:r>
    </w:p>
    <w:bookmarkEnd w:id="2561"/>
    <w:bookmarkStart w:name="z2593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составлять протоколы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2562"/>
    <w:bookmarkStart w:name="z2594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полномочия в соответствии с законодательством Республики Казахстан.</w:t>
      </w:r>
    </w:p>
    <w:bookmarkEnd w:id="2563"/>
    <w:bookmarkStart w:name="z2595" w:id="2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564"/>
    <w:bookmarkStart w:name="z2596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функций, а также за противодействие коррупции.</w:t>
      </w:r>
    </w:p>
    <w:bookmarkEnd w:id="2565"/>
    <w:bookmarkStart w:name="z2597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назначается на должность и освобождается от должности акимом города Астаны.</w:t>
      </w:r>
    </w:p>
    <w:bookmarkEnd w:id="2566"/>
    <w:bookmarkStart w:name="z2598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имеет заместителя.</w:t>
      </w:r>
    </w:p>
    <w:bookmarkEnd w:id="2567"/>
    <w:bookmarkStart w:name="z2599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Управления:</w:t>
      </w:r>
    </w:p>
    <w:bookmarkEnd w:id="2568"/>
    <w:bookmarkStart w:name="z2600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устанавливает степень ответственности своего заместителя и руководителей отделов Управления, а также руководителей, заместителей руководителя и главных бухгалтеров подведомственных организаций;</w:t>
      </w:r>
    </w:p>
    <w:bookmarkEnd w:id="2569"/>
    <w:bookmarkStart w:name="z2601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заместителя, сотрудников Управления и руководителей, заместителей руководителя и главных бухгалтеров подведомственных организаций;</w:t>
      </w:r>
    </w:p>
    <w:bookmarkEnd w:id="2570"/>
    <w:bookmarkStart w:name="z2602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поощряет и налагает дисциплинарные взыскания на заместителя, сотрудников Управления и руководителей, заместителей руководителя и главных бухгалтеров подведомственных организаций;</w:t>
      </w:r>
    </w:p>
    <w:bookmarkEnd w:id="2571"/>
    <w:bookmarkStart w:name="z2603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несет ответственность за несоблюдение сотрудниками Управления норм антикоррупционного законодательства Республики Казахстан;</w:t>
      </w:r>
    </w:p>
    <w:bookmarkEnd w:id="2572"/>
    <w:bookmarkStart w:name="z2604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об отделах;</w:t>
      </w:r>
    </w:p>
    <w:bookmarkEnd w:id="2573"/>
    <w:bookmarkStart w:name="z2605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приказы, обязательные для исполнения сотрудниками Управления;</w:t>
      </w:r>
    </w:p>
    <w:bookmarkEnd w:id="2574"/>
    <w:bookmarkStart w:name="z2606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контролирует разработку правовых актов и других документов по вопросам, входящим в компетенцию Управления;</w:t>
      </w:r>
    </w:p>
    <w:bookmarkEnd w:id="2575"/>
    <w:bookmarkStart w:name="z2607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исполнением законодательства Республики Казахстан о языках, государственных символах, архивного дела и документооборота, рассматривает факты их нарушений и принимает по ним решения в пределах своей компетенции;</w:t>
      </w:r>
    </w:p>
    <w:bookmarkEnd w:id="2576"/>
    <w:bookmarkStart w:name="z2608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представляет Управление в государственных органах и организациях в соответствии с законодательством Республики Казахстан;</w:t>
      </w:r>
    </w:p>
    <w:bookmarkEnd w:id="2577"/>
    <w:bookmarkStart w:name="z2609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план финансирования бюджетных программ (подпрограмм) по платежам и обязательствам, администратором которых является Управление;</w:t>
      </w:r>
    </w:p>
    <w:bookmarkEnd w:id="2578"/>
    <w:bookmarkStart w:name="z2610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нормы на содержание лиц, пребывающих в подведомственных организациях Управления.</w:t>
      </w:r>
    </w:p>
    <w:bookmarkEnd w:id="2579"/>
    <w:bookmarkStart w:name="z2611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 его замещаемым в соответствии с действующим законодательством Республики Казахстан.</w:t>
      </w:r>
    </w:p>
    <w:bookmarkEnd w:id="2580"/>
    <w:bookmarkStart w:name="z2612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определяет полномочия своего заместителя в соответствии с действующим законодательством Республики Казахстан.</w:t>
      </w:r>
    </w:p>
    <w:bookmarkEnd w:id="2581"/>
    <w:bookmarkStart w:name="z2613" w:id="2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2582"/>
    <w:bookmarkStart w:name="z2614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583"/>
    <w:bookmarkStart w:name="z2615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собственником.</w:t>
      </w:r>
    </w:p>
    <w:bookmarkEnd w:id="2584"/>
    <w:bookmarkStart w:name="z2616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Управлением, относится к коммунальной собственности города Астаны.</w:t>
      </w:r>
    </w:p>
    <w:bookmarkEnd w:id="2585"/>
    <w:bookmarkStart w:name="z2617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586"/>
    <w:bookmarkStart w:name="z2618" w:id="2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2587"/>
    <w:bookmarkStart w:name="z2619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Управления осуществляются в соответствии с законодательством Республики Казахстан.</w:t>
      </w:r>
    </w:p>
    <w:bookmarkEnd w:id="2588"/>
    <w:bookmarkStart w:name="z2620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bookmarkEnd w:id="2589"/>
    <w:bookmarkStart w:name="z2621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"Государственный архив города Астаны".</w:t>
      </w:r>
    </w:p>
    <w:bookmarkEnd w:id="25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 № 1-449</w:t>
            </w:r>
          </w:p>
        </w:tc>
      </w:tr>
    </w:tbl>
    <w:bookmarkStart w:name="z2623" w:id="2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Астаны</w:t>
      </w:r>
    </w:p>
    <w:bookmarkEnd w:id="2591"/>
    <w:bookmarkStart w:name="z2624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6 марта 2018 года № 06-433 "Об утверждении положений исполнительных органов акимата города Астаны".</w:t>
      </w:r>
    </w:p>
    <w:bookmarkEnd w:id="2592"/>
    <w:bookmarkStart w:name="z2625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города Астаны от 30 июля 2018 года № 506-1387 "О внесении дополнений в постановление акимата города Астаны от 6 марта 2018 года № 06-433 "Об утверждении положений исполнительных органов акимата города Астаны".</w:t>
      </w:r>
    </w:p>
    <w:bookmarkEnd w:id="2593"/>
    <w:bookmarkStart w:name="z2626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города Астаны от 24 сентября 2018 года № 502-1625 "О внесении изменения в постановление акимата города Астаны от 6 марта 2018 года № 06-433 "Об утверждении положений исполнительных органов акимата города Астаны".</w:t>
      </w:r>
    </w:p>
    <w:bookmarkEnd w:id="2594"/>
    <w:bookmarkStart w:name="z2627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30 октября 2018 года № 504-1768 "О внесении изменения и дополнений в постановление акимата города Астаны от 6 марта 2018 года № 06-433 "Об утверждении положений исполнительных органов акимата города Астаны".</w:t>
      </w:r>
    </w:p>
    <w:bookmarkEnd w:id="2595"/>
    <w:bookmarkStart w:name="z2628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города Астаны от 10 декабря 2018 года № 158-1987 "О внесении изменений и дополнений в постановление акимата города Астаны от 6 марта 2018 года № 06-433 "Об утверждении положений исполнительных органов акимата города Астаны".</w:t>
      </w:r>
    </w:p>
    <w:bookmarkEnd w:id="2596"/>
    <w:bookmarkStart w:name="z2629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10 декабря 2018 года № 510-1997 "О внесении изменений в постановление акимата города Астаны от 6 марта 2018 года № 06-433 "Об утверждении положений исполнительных органов акимата города Астаны".</w:t>
      </w:r>
    </w:p>
    <w:bookmarkEnd w:id="25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