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85354" w14:textId="cb853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индустрии и инфраструктурного развития Республики Казахстан от 11 февраля 2019 года № 71 "Об утверждении Положения республиканского государственного учреждения "Комитет автомобильных дорог Министерства индустрии и инфраструктурного развития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14 июня 2019 года № 399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11 февраля 2019 года № 71 "Об утверждении Положения республиканского государственного учреждения "Комитет автомобильных дорог Министерства индустрии и инфраструктурного развития Республики Казахстан", (опубликовано 18 февраля 2019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автомобильных дорог Министерства индустрии и инфраструктурного развития Республики Казахстан", утвержденного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Комитета: Республика Казахстан, 010000, город Нур-Султан, район Есиль, проспект Кабанбай батыра, 32/1, здание "Транспорт Тауэр".";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18)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32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Республиканское государственное предприятие: Республиканское государственное предприятие на праве хозяйственного ведения "Национальный центр качества дорожных активов" Комитета автомобильных дорог Министерства индустрии и инфраструктурного развития Республики Казахстан.".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