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3c32" w14:textId="86b3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республиканского государственного учреждения "Комитет по делам религий Министерства информации и общественного развития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28 марта 2019 года № 33. Утратил силу приказом Министра культуры и информации Республики Казахстан от 27 сентября 2023 года № 384-НҚ.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27.09.2023 </w:t>
      </w:r>
      <w:r>
        <w:rPr>
          <w:rFonts w:ascii="Times New Roman"/>
          <w:b w:val="false"/>
          <w:i w:val="false"/>
          <w:color w:val="ff0000"/>
          <w:sz w:val="28"/>
        </w:rPr>
        <w:t>№ 384-НҚ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религий Министерства информации и общественного развития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рабочих дней копии настоящего приказа в Министерство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утверждения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2019 года № 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республиканского государственного учреждения "Комитет по делам религий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и.о. Министра информации и общественного развития РК от 02.09.2021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 делам религий Министерства информации и общественного развития Республики Казахстан (далее – Комитет) является ведомством Министерства информации и общественного развития Республики Казахстан, осуществляющим регулирование в сфере религиозной деятельности.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республиканского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председателя Комитета и другими актами, предусмотренными законодательством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информации и общественного развития РК от 03.08.2023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действующим законодательством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Комитета: 010000, город Астана, Есильский район, проспект Мәңгілік Ел, дом 8, здание "Дом министерств", подъезд № 15.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информации и общественного развития РК от 03.08.2023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Комитета– республиканское государственное учреждение "Комитет по делам религий Министерства информации и общественного развития Республики Казахстан".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функциями Комитета.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Комитет состоит из: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Управления по связям с исламскими религиозными объединениями;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Управления по связям с христианскими и другими религиозными объединениями;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Управления координации реабилитационной работы;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Управления религиоведческой экспертизы;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Управления по взаимодействию с организациями религиозного образования;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Управления правоприменительной практики в сфере религиозной деятельности;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Управления региональной работы и внутренней координации;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Управления координации информационно-разъяснительной работы;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Управления координации профилактики религиозного экстремизма в интернет пространстве.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приказом Министра информации и общественного развития РК от 03.08.2023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Комитета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формировании и реализации государственной политики в сфере религиозной деятельности;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возложенные на Комитет.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исламскими религиозными объединениями: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договоров, относящимся к компетенции управления;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инструкции по определению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назначения, а также помещений для проведения религиозных мероприятий за пределами культовых зданий (сооружений);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осуществления туроператорской деятельности, направленной на удовлетворение религиозных потребностей, по согласованию с уполномоченным органом в области туристской деятельности;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религиозных объединений, миссионеров, духовных (религиозных) организаций образования;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политическими партиями, некоммерческими организациями и иными организациями по вопросам, относящимся к компетенции управления;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связям с христианскими и другими религиозными объединениями: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согласование нормативных правовых актов по вопросам, входящим в компетенцию управления при наличии прямой компетенции по их утверждению в законодательстве, за исключением нормативных правовых актов, затрагивающих права и свободы человека и гражданина;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договоров, относящимся к компетенции управления;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организации и проведения Съезда лидеров мировых и традиционных религий и его институтов;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миссионерской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продолжении политики укрепления межконфессионального согласия на основе универсального принципа "Единство в многообразии";</w:t>
      </w:r>
    </w:p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деятельности иностранных религиозных объединений на территории республики, назначения иностранными религиозными центрами руководителей религиозных объединений в Республике Казахстан;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религиозных объединений, миссионеров;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управления;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координации и методического руководства местных исполнительных органов по компетенции управления; 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реабилитационной работы: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договоров, относящимся к компетенции управления; 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запрещению деятельности физических и юридических лиц, нарушающих законодательство Республики Казахстан о религиозной деятельности и религиозных объединениях;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компетенциии управления;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в пределах своей компетенции профилактических мер, направленных на предупреждение религиозного экстремизма и радикализма;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центрами помощи, пострадавшим от деструктивных религиозных течений, и другими неправительственными организациями по вопросам, входящим в компетенцию Комитета;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мероприятий, оказание методической и консультативной помощи местным исполнительным органам областей, городов республиканского значения и столицы по вопросам профилактики религиозного экстремизма и реабилитационной работы;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религиоведческой экспертизы: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правил проведения религиоведческой экспертизы;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положения о Комиссии по назначению экспертов для проведения религиоведческой экспертизы и состава комиссии;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57"/>
    <w:bookmarkStart w:name="z17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58"/>
    <w:bookmarkStart w:name="z17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59"/>
    <w:bookmarkStart w:name="z17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63"/>
    <w:bookmarkStart w:name="z18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64"/>
    <w:bookmarkStart w:name="z18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65"/>
    <w:bookmarkStart w:name="z18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166"/>
    <w:bookmarkStart w:name="z18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167"/>
    <w:bookmarkStart w:name="z18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религиоведческой экспертизы;</w:t>
      </w:r>
    </w:p>
    <w:bookmarkEnd w:id="168"/>
    <w:bookmarkStart w:name="z18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169"/>
    <w:bookmarkStart w:name="z18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170"/>
    <w:bookmarkStart w:name="z18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171"/>
    <w:bookmarkStart w:name="z19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управления;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по взаимодействию с организациями религиозного образования: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уполномоченным органом, осуществляющим руководство в сферах: дошкольного, среднего, технического и профессионального, послесреднего образования, дополнительного образования и охраны прав детей и обеспечение качества в сфере дошкольного, среднего, технического и профессионального, послесреднего образования, по вопросам религиоведческого образования в общеобразовательных учреждения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деятельности созданных на территории Республики Казахстан духовных (религиозных) организаций образования;</w:t>
      </w:r>
    </w:p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Комитета;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200"/>
    <w:bookmarkStart w:name="z2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01"/>
    <w:bookmarkStart w:name="z2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202"/>
    <w:bookmarkStart w:name="z2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203"/>
    <w:bookmarkStart w:name="z2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ведения мониторинга деятельности организаций религиозного образования, в том числе на предмет соблюдения законодательства в сфере образования и законодательства о религиозной деятельности и религиозных объединениях;</w:t>
      </w:r>
    </w:p>
    <w:bookmarkEnd w:id="204"/>
    <w:bookmarkStart w:name="z2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уполномоченным органом осуществляющим руководство в области высшего и послевузовского образования, языковой политики, науки, обеспечения качества в сфере науки, высшего и послевузовского образования, цифровизации науки, высшего и послевузовского образования, по вопросам подготовки кадров по специальностям "Религиоведение", "Исламоведение", "Теология" и иные, а также в организациях религиозного образования по христианским и другим конфессиям, обеспечения учебной литературой;</w:t>
      </w:r>
    </w:p>
    <w:bookmarkEnd w:id="205"/>
    <w:bookmarkStart w:name="z2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соответствующими государственными органами и иными организациями в ведении мониторинга за казахстанскими студентами, обучающимися в зарубежных теологических высших учебных заведениях;</w:t>
      </w:r>
    </w:p>
    <w:bookmarkEnd w:id="206"/>
    <w:bookmarkStart w:name="z2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управления;</w:t>
      </w:r>
    </w:p>
    <w:bookmarkEnd w:id="207"/>
    <w:bookmarkStart w:name="z2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Египетским Университетом исламской культуры "Нур-Мубарак";</w:t>
      </w:r>
    </w:p>
    <w:bookmarkEnd w:id="208"/>
    <w:bookmarkStart w:name="z2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209"/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10"/>
    <w:bookmarkStart w:name="z2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211"/>
    <w:bookmarkStart w:name="z2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правоприменительной практики в сфере религиозной деятельности:</w:t>
      </w:r>
    </w:p>
    <w:bookmarkEnd w:id="212"/>
    <w:bookmarkStart w:name="z2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13"/>
    <w:bookmarkStart w:name="z2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14"/>
    <w:bookmarkStart w:name="z2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215"/>
    <w:bookmarkStart w:name="z2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216"/>
    <w:bookmarkStart w:name="z2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217"/>
    <w:bookmarkStart w:name="z2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18"/>
    <w:bookmarkStart w:name="z2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219"/>
    <w:bookmarkStart w:name="z2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20"/>
    <w:bookmarkStart w:name="z24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221"/>
    <w:bookmarkStart w:name="z2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за исполнением правовых актов индивидуального применения (мероприятий, выполнение которых предусмотрено правовыми актами) и поручений Президента Республики Казахстан, Правительства Республики Казахстан и руководящих должностных лиц государственного органа, вытекающих из иных документов служебного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предоставление, при необходимости по запросу Министерства юстиции Республики Казахстан заключения по полноте способа уведомления и способа (ов) проведения публичных обсуждений консультативного документа регуляторной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по вопросам, относящимся к компетенции Комитета, а также разработка и заключение соглашений, меморандумов и договоров, в том числе международных, регулируемых Комитетом;</w:t>
      </w:r>
    </w:p>
    <w:bookmarkStart w:name="z2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предъявление в суды исков в соответствии с законодательством Республики Казахстан;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информации на интернет-портале открытых нормативных правовых актов;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обращений физических и юридических лиц в соответствии с законодательством Республики Казахстан; 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239"/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240"/>
    <w:bookmarkStart w:name="z26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установленных законодательством случаях составление протоколов об административных правонарушениях;</w:t>
      </w:r>
    </w:p>
    <w:bookmarkEnd w:id="241"/>
    <w:bookmarkStart w:name="z26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242"/>
    <w:bookmarkStart w:name="z26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243"/>
    <w:bookmarkStart w:name="z26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44"/>
    <w:bookmarkStart w:name="z26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Казахстан;</w:t>
      </w:r>
    </w:p>
    <w:bookmarkEnd w:id="245"/>
    <w:bookmarkStart w:name="z26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региональной работы и внутренней координации:</w:t>
      </w:r>
    </w:p>
    <w:bookmarkEnd w:id="246"/>
    <w:bookmarkStart w:name="z26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47"/>
    <w:bookmarkStart w:name="z26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48"/>
    <w:bookmarkStart w:name="z27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249"/>
    <w:bookmarkStart w:name="z27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250"/>
    <w:bookmarkStart w:name="z27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251"/>
    <w:bookmarkStart w:name="z27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52"/>
    <w:bookmarkStart w:name="z27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53"/>
    <w:bookmarkStart w:name="z27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254"/>
    <w:bookmarkStart w:name="z27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подзаконных нормативных правовых актов, определяющих порядок оказания государственных услуг в регулируемой Комитетом сфере;</w:t>
      </w:r>
    </w:p>
    <w:bookmarkEnd w:id="255"/>
    <w:bookmarkStart w:name="z27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местных исполнительных органов областей, городов республиканского значения и столицы по вопросам религиозной деятельности;</w:t>
      </w:r>
    </w:p>
    <w:bookmarkStart w:name="z27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методического руководства местных исполнительных органов в сфере религиозной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формирования, мониторинга реализации и оценки результатов государственного социального заказа по вопросам укрепления межконфессионального согласия и религиозной толерантности среди молодежи в порядке, определяемом уполномоченным органом в сфере взаимодействия с неправительственными организациями;</w:t>
      </w:r>
    </w:p>
    <w:bookmarkStart w:name="z27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258"/>
    <w:bookmarkStart w:name="z28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59"/>
    <w:bookmarkStart w:name="z28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60"/>
    <w:bookmarkStart w:name="z28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61"/>
    <w:bookmarkStart w:name="z28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262"/>
    <w:bookmarkStart w:name="z28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263"/>
    <w:bookmarkStart w:name="z28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проработки и согласования стратегического и операционного плана в рамках компетенции управления;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267"/>
    <w:bookmarkStart w:name="z29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268"/>
    <w:bookmarkStart w:name="z2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молодежи;</w:t>
      </w:r>
    </w:p>
    <w:bookmarkEnd w:id="269"/>
    <w:bookmarkStart w:name="z29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270"/>
    <w:bookmarkStart w:name="z29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защиты прав потребителей при оказании государственных услуг Комитетом в пределах своей компетенции;</w:t>
      </w:r>
    </w:p>
    <w:bookmarkEnd w:id="271"/>
    <w:bookmarkStart w:name="z29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272"/>
    <w:bookmarkStart w:name="z29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273"/>
    <w:bookmarkStart w:name="z30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автоматизации и оптимизации процесса оказания государственных услуг в соответствии с законодательством Республики Казахстан, по согласованию с уполномоченным органом в сфере информатизации;</w:t>
      </w:r>
    </w:p>
    <w:bookmarkEnd w:id="274"/>
    <w:bookmarkStart w:name="z30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275"/>
    <w:bookmarkStart w:name="z30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изучения и анализа религиозной ситуации в республике;</w:t>
      </w:r>
    </w:p>
    <w:bookmarkEnd w:id="276"/>
    <w:bookmarkStart w:name="z30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управления;</w:t>
      </w:r>
    </w:p>
    <w:bookmarkEnd w:id="277"/>
    <w:bookmarkStart w:name="z30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консультативно-совещательного органа при Президенте Республики Казахстан, Правительстве Республики Казахстан по вопросам, относящимся к компетенции Комитета;</w:t>
      </w:r>
    </w:p>
    <w:bookmarkEnd w:id="278"/>
    <w:bookmarkStart w:name="z30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внесения в реестр государственных услуг новой государственной услуги принятие мер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информатизации;</w:t>
      </w:r>
    </w:p>
    <w:bookmarkEnd w:id="279"/>
    <w:bookmarkStart w:name="z30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280"/>
    <w:bookmarkStart w:name="z30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281"/>
    <w:bookmarkStart w:name="z30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282"/>
    <w:bookmarkStart w:name="z30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информационно-разъяснительной работы:</w:t>
      </w:r>
    </w:p>
    <w:bookmarkEnd w:id="283"/>
    <w:bookmarkStart w:name="z31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284"/>
    <w:bookmarkStart w:name="z31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285"/>
    <w:bookmarkStart w:name="z31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286"/>
    <w:bookmarkStart w:name="z31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287"/>
    <w:bookmarkStart w:name="z31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288"/>
    <w:bookmarkStart w:name="z31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289"/>
    <w:bookmarkStart w:name="z31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290"/>
    <w:bookmarkStart w:name="z31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291"/>
    <w:bookmarkStart w:name="z31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и внесение предложений по внедрению передового международного опыта в сфере профилактики религиозного экстремизма;</w:t>
      </w:r>
    </w:p>
    <w:bookmarkStart w:name="z31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293"/>
    <w:bookmarkStart w:name="z32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294"/>
    <w:bookmarkStart w:name="z32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295"/>
    <w:bookmarkStart w:name="z32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296"/>
    <w:bookmarkStart w:name="z32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297"/>
    <w:bookmarkStart w:name="z32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298"/>
    <w:bookmarkStart w:name="z32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299"/>
    <w:bookmarkStart w:name="z328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300"/>
    <w:bookmarkStart w:name="z32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301"/>
    <w:bookmarkStart w:name="z33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304"/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 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309"/>
    <w:bookmarkStart w:name="z33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исследований по вопросам религиозной деятельности, общественного согласия, развития общественных институтов и духовно-нравственного потенциала казахстанского общества;</w:t>
      </w:r>
    </w:p>
    <w:bookmarkEnd w:id="310"/>
    <w:bookmarkStart w:name="z34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некоммерческими организациями и иными организациями по вопросам, относящимся к компетенции управления;</w:t>
      </w:r>
    </w:p>
    <w:bookmarkEnd w:id="311"/>
    <w:bookmarkStart w:name="z34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312"/>
    <w:bookmarkStart w:name="z34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координация работы по повышению квалификации членов республиканских и региональных информационно-разъяснительных групп по вопросам религии;</w:t>
      </w:r>
    </w:p>
    <w:bookmarkEnd w:id="313"/>
    <w:bookmarkStart w:name="z34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314"/>
    <w:bookmarkStart w:name="z34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Казахстан/</w:t>
      </w:r>
    </w:p>
    <w:bookmarkEnd w:id="315"/>
    <w:bookmarkStart w:name="z34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координации профилактики религиозного экстремизма в интернет пространстве:</w:t>
      </w:r>
    </w:p>
    <w:bookmarkEnd w:id="316"/>
    <w:bookmarkStart w:name="z34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стратегические:</w:t>
      </w:r>
    </w:p>
    <w:bookmarkEnd w:id="317"/>
    <w:bookmarkStart w:name="z34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стратегических и программных документов по вопросам, относящимся к компетенции управления;</w:t>
      </w:r>
    </w:p>
    <w:bookmarkEnd w:id="318"/>
    <w:bookmarkStart w:name="z34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основных направлений государственной политики в области религиозной деятельности, взаимодействия с религиозными объединениями;</w:t>
      </w:r>
    </w:p>
    <w:bookmarkEnd w:id="319"/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выполнения обязательств по международным договорам Республики Казахстан, заключаемым от имени Республики Казахстан, по вопросам, относящимся к компетенции управления;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сотрудничества с уполномоченными органами иностранных государств в сфере религиозной деятельности;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регулятивные: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согласование и утверждение нормативных правовых актов по вопросам, входящим в компетенцию ведомства при наличии прямой компетенции по их утверждению в приказах Министра, за исключением нормативных правовых актов, затрагивающих права и свободы человека и гражданина;</w:t>
      </w:r>
    </w:p>
    <w:bookmarkEnd w:id="323"/>
    <w:bookmarkStart w:name="z35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нормативных правовых и правовых актов, а также соглашений, меморандумов и договоров относящимся к компетенции Комитета; </w:t>
      </w:r>
    </w:p>
    <w:bookmarkEnd w:id="324"/>
    <w:bookmarkStart w:name="z35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форм, предназначенных для сбора административных данных по согласованию с уполномоченным органом в области государственной статистики;</w:t>
      </w:r>
    </w:p>
    <w:bookmarkEnd w:id="325"/>
    <w:bookmarkStart w:name="z35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реализационные:</w:t>
      </w:r>
    </w:p>
    <w:bookmarkEnd w:id="326"/>
    <w:bookmarkStart w:name="z35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осуществление информационных мероприятий по разъяснению и продвижению государственных стратегических программ и документов по вопросам, относящимся к компетенции управления;</w:t>
      </w:r>
    </w:p>
    <w:bookmarkEnd w:id="327"/>
    <w:bookmarkStart w:name="z35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международных, республиканских и иных мероприятий, акций и конкурсов, направленных на укрепление межконфессионального согласия в республике;</w:t>
      </w:r>
    </w:p>
    <w:bookmarkEnd w:id="328"/>
    <w:bookmarkStart w:name="z35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и актуализирует информацию на Единой платформе интернет-ресурсов государственных органов в пределах компетенции Комитета;</w:t>
      </w:r>
    </w:p>
    <w:bookmarkEnd w:id="329"/>
    <w:bookmarkStart w:name="z36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работы по достижению целевых индикаторов, показателей, качественному и своевременному исполнению мероприятий документов Системы государственного планирования в рамках компетенции управления;</w:t>
      </w:r>
    </w:p>
    <w:bookmarkEnd w:id="330"/>
    <w:bookmarkStart w:name="z36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реализации республиканских бюджетных программ;</w:t>
      </w:r>
    </w:p>
    <w:bookmarkEnd w:id="331"/>
    <w:bookmarkStart w:name="z36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республиканских бюджетных программ;</w:t>
      </w:r>
    </w:p>
    <w:bookmarkEnd w:id="332"/>
    <w:bookmarkStart w:name="z36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осуществления информационно-разъяснительной работы по вопросам, относящимся к компетенции управления;</w:t>
      </w:r>
    </w:p>
    <w:bookmarkEnd w:id="333"/>
    <w:bookmarkStart w:name="z36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в Национальную палату предпринимателей Республики Казахстан и экспертные советы уведомления о размещении консультативного документа или соответствующего проекта нормативного правового акта, затрагивающего интересы субъектов предпринимательства, на интернет-портале открытых нормативных правовых актов для получения экспертных заключений, за исключением нормативных правовых актов, содержащих государственные секреты;</w:t>
      </w:r>
    </w:p>
    <w:bookmarkEnd w:id="334"/>
    <w:bookmarkStart w:name="z36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рекомендаций общественного совета;</w:t>
      </w:r>
    </w:p>
    <w:bookmarkEnd w:id="335"/>
    <w:bookmarkStart w:name="z36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предложений в Департамент кадровой и административной работы о потребности специалистов по компетенции управления;</w:t>
      </w:r>
    </w:p>
    <w:bookmarkEnd w:id="336"/>
    <w:bookmarkStart w:name="z36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и оценки результатов государственного социального заказа, по предоставлению грантов через оператора, по размещению на интернет-ресурсе темы и оценки результатов государственного социального заказа;</w:t>
      </w:r>
    </w:p>
    <w:bookmarkEnd w:id="337"/>
    <w:bookmarkStart w:name="z36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работы по подготовке, публикации и продвижению в сети Интернет материалов, направленных на профилактику религиозного экстремизма;</w:t>
      </w:r>
    </w:p>
    <w:bookmarkEnd w:id="338"/>
    <w:bookmarkStart w:name="z37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передового международного опыта в сфере профилактики религиозного экстремизма в интернет пространстве;</w:t>
      </w:r>
    </w:p>
    <w:bookmarkEnd w:id="339"/>
    <w:bookmarkStart w:name="z37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физических и юридических лиц, касающихся нарушений законодательства Республики Казахстан о религиозной деятельности и религиозных объединениях;</w:t>
      </w:r>
    </w:p>
    <w:bookmarkEnd w:id="340"/>
    <w:bookmarkStart w:name="z3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и сотрудничества с молодежными организациями по укреплению межконфессионального согласия и толерантности;</w:t>
      </w:r>
    </w:p>
    <w:bookmarkEnd w:id="341"/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формирования и реализации государственного социального заказа по вопросам укрепления межконфессионального согласия и толерантности среди молодежи в пределах компетенции Комитета;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интернет-ресурсе Министерства планируемых и реализуемых тем государственного социального заказа и оценки результатов государственного социального заказа;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руководства соответствующей отраслью (сферой) государственного управления в отношении подведомственных организаций;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принципов гендерного равенства в кадровой политике Комитета;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правового мониторинга нормативных правовых актов по компетенции управления;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политическими партиями, некоммерческими организациями и иными организациями по вопросам, относящимся к компетенции Комитета; </w:t>
      </w:r>
    </w:p>
    <w:bookmarkEnd w:id="347"/>
    <w:bookmarkStart w:name="z3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и методического руководства местных исполнительных органов по компетенции управления;</w:t>
      </w:r>
    </w:p>
    <w:bookmarkEnd w:id="348"/>
    <w:bookmarkStart w:name="z38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актов оказанных услуг, в пределах компетенции управления;</w:t>
      </w:r>
    </w:p>
    <w:bookmarkEnd w:id="349"/>
    <w:bookmarkStart w:name="z3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 Республики Казахстан, актами Президента и Правительства Республики Казахстан.</w:t>
      </w:r>
    </w:p>
    <w:bookmarkEnd w:id="3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приказом Министра информации и общественного развития РК от 03.08.2023 </w:t>
      </w:r>
      <w:r>
        <w:rPr>
          <w:rFonts w:ascii="Times New Roman"/>
          <w:b w:val="false"/>
          <w:i w:val="false"/>
          <w:color w:val="000000"/>
          <w:sz w:val="28"/>
        </w:rPr>
        <w:t>№ 324-НҚ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обязанности:</w:t>
      </w:r>
    </w:p>
    <w:bookmarkEnd w:id="351"/>
    <w:bookmarkStart w:name="z3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принимать в пределах своей компетенции правовые акты, в порядке, предусмотренном законодательством Республики Казахстан;</w:t>
      </w:r>
    </w:p>
    <w:bookmarkEnd w:id="352"/>
    <w:bookmarkStart w:name="z3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и проводить мероприятия в пределах компетенции Комитета;</w:t>
      </w:r>
    </w:p>
    <w:bookmarkEnd w:id="353"/>
    <w:bookmarkStart w:name="z3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 консультативно-совещательные органы при Комитете;</w:t>
      </w:r>
    </w:p>
    <w:bookmarkEnd w:id="354"/>
    <w:bookmarkStart w:name="z3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запрашивать и получать в установленном законодательством Республики Казахстан порядке от государственных органов, организаций, их должностных лиц необходимую информацию и материалы;</w:t>
      </w:r>
    </w:p>
    <w:bookmarkEnd w:id="355"/>
    <w:bookmarkStart w:name="z3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управление имуществом, переданным Комитету;</w:t>
      </w:r>
    </w:p>
    <w:bookmarkEnd w:id="356"/>
    <w:bookmarkStart w:name="z38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соблюдать законодательство Республики Казахстан;</w:t>
      </w:r>
    </w:p>
    <w:bookmarkEnd w:id="357"/>
    <w:bookmarkStart w:name="z39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Комитет осуществляет иные права и обязанности, предусмотренные действующим законодательством Республики Казахстан.</w:t>
      </w:r>
    </w:p>
    <w:bookmarkEnd w:id="358"/>
    <w:bookmarkStart w:name="z391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Комитета</w:t>
      </w:r>
    </w:p>
    <w:bookmarkEnd w:id="359"/>
    <w:bookmarkStart w:name="z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Комитетом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360"/>
    <w:bookmarkStart w:name="z39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Комитета назначается на должность и освобождается от должности в соответствии законодательством Республики Казахстан.</w:t>
      </w:r>
    </w:p>
    <w:bookmarkEnd w:id="361"/>
    <w:bookmarkStart w:name="z39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62"/>
    <w:bookmarkStart w:name="z39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Комитета:</w:t>
      </w:r>
    </w:p>
    <w:bookmarkEnd w:id="363"/>
    <w:bookmarkStart w:name="z39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исполняет в обязательном порядке поручения Министра, руководителя аппарата Министерства и курирующего вице-министра; </w:t>
      </w:r>
    </w:p>
    <w:bookmarkEnd w:id="364"/>
    <w:bookmarkStart w:name="z39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своих заместителей, руководителей структурных подразделений и работников Комитета;</w:t>
      </w:r>
    </w:p>
    <w:bookmarkEnd w:id="365"/>
    <w:bookmarkStart w:name="z39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издает приказы, дает указания;</w:t>
      </w:r>
    </w:p>
    <w:bookmarkEnd w:id="366"/>
    <w:bookmarkStart w:name="z39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должности и освобождает от должностей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67"/>
    <w:bookmarkStart w:name="z40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368"/>
    <w:bookmarkStart w:name="z40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Комитет в государственных органах и иных организациях в соответствии с действующим законодательством;</w:t>
      </w:r>
    </w:p>
    <w:bookmarkEnd w:id="369"/>
    <w:bookmarkStart w:name="z40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положения структурных подразделений Комитета;</w:t>
      </w:r>
    </w:p>
    <w:bookmarkEnd w:id="370"/>
    <w:bookmarkStart w:name="z40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итогам государственных закупок подписывает договоры о государственных закупках товаров, работ, услуг, акты выполненных работ, а также договоры в рамках курируемых отраслей;</w:t>
      </w:r>
    </w:p>
    <w:bookmarkEnd w:id="371"/>
    <w:bookmarkStart w:name="z40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случаях фиксирования коррупционных правонарушений либо действий, способствующих возникновению коррупционных деяний, информирует об этом руководство Министерства;</w:t>
      </w:r>
    </w:p>
    <w:bookmarkEnd w:id="372"/>
    <w:bookmarkStart w:name="z40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соблюдение сотрудниками Комитета норм служебной этики государственных служащих;</w:t>
      </w:r>
    </w:p>
    <w:bookmarkEnd w:id="373"/>
    <w:bookmarkStart w:name="z40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меры, направленные на противодействие коррупции в Комитете, и несет персональную ответственность за принятие антикоррупционных мер;</w:t>
      </w:r>
    </w:p>
    <w:bookmarkEnd w:id="374"/>
    <w:bookmarkStart w:name="z40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решения по другим вопросам, отнесенным к его компетенции.</w:t>
      </w:r>
    </w:p>
    <w:bookmarkEnd w:id="375"/>
    <w:bookmarkStart w:name="z40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Комитета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End w:id="376"/>
    <w:bookmarkStart w:name="z40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Исполнение полномочий Председателя Комитета в период его отсутствия осуществляется лицом, его замещающим, в соответствии с действующим законодательством Республики Казахстан.</w:t>
      </w:r>
    </w:p>
    <w:bookmarkEnd w:id="377"/>
    <w:bookmarkStart w:name="z41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Заместители Председателя Комитета:</w:t>
      </w:r>
    </w:p>
    <w:bookmarkEnd w:id="378"/>
    <w:bookmarkStart w:name="z41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координируют деятельность структурных подразделений Комитета в пределах своих полномочий;</w:t>
      </w:r>
    </w:p>
    <w:bookmarkEnd w:id="379"/>
    <w:bookmarkStart w:name="z41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исполняют в обязательном порядке поручения Министра, руководителя аппарата Министерства, курирующего вице-министра и Председателя Комитета;</w:t>
      </w:r>
    </w:p>
    <w:bookmarkEnd w:id="380"/>
    <w:bookmarkStart w:name="z41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иные функции.</w:t>
      </w:r>
    </w:p>
    <w:bookmarkEnd w:id="381"/>
    <w:bookmarkStart w:name="z414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</w:t>
      </w:r>
    </w:p>
    <w:bookmarkEnd w:id="382"/>
    <w:bookmarkStart w:name="z41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83"/>
    <w:bookmarkStart w:name="z41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384"/>
    <w:bookmarkStart w:name="z41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Комитетом, относится к республиканской собственности.</w:t>
      </w:r>
    </w:p>
    <w:bookmarkEnd w:id="385"/>
    <w:bookmarkStart w:name="z41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86"/>
    <w:bookmarkStart w:name="z419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</w:t>
      </w:r>
    </w:p>
    <w:bookmarkEnd w:id="387"/>
    <w:bookmarkStart w:name="z42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26.Реорганизация и упразднение Комитета осуществляются в соответствии с законодательством Республики Казахстан.</w:t>
      </w:r>
    </w:p>
    <w:bookmarkEnd w:id="3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