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c8a" w14:textId="4a72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марта 2019 года № 30. Утратил силу приказом Министра культуры и информации Республики Казахстан от 27 сентября 2023 года № 381-НҚ.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</w:t>
            </w:r>
          </w:p>
        </w:tc>
      </w:tr>
    </w:tbl>
    <w:bookmarkStart w:name="z2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информации и общественного развития РК от 04.07.2022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государственной молодежной и семейной политики.</w:t>
      </w:r>
    </w:p>
    <w:bookmarkEnd w:id="10"/>
    <w:bookmarkStart w:name="z2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 Республики Казахстан. </w:t>
      </w:r>
    </w:p>
    <w:bookmarkEnd w:id="16"/>
    <w:bookmarkStart w:name="z2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дом 8, здание "Дом министерств", подъезд № 15.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Казахстан".</w:t>
      </w:r>
    </w:p>
    <w:bookmarkEnd w:id="18"/>
    <w:bookmarkStart w:name="z2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2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3"/>
    <w:bookmarkStart w:name="z2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координации молодежной политики;</w:t>
      </w:r>
    </w:p>
    <w:bookmarkEnd w:id="24"/>
    <w:bookmarkStart w:name="z2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bookmarkEnd w:id="25"/>
    <w:bookmarkStart w:name="z2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мониторинга и анализа;</w:t>
      </w:r>
    </w:p>
    <w:bookmarkEnd w:id="26"/>
    <w:bookmarkStart w:name="z2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межведомственной координации и регионального взаимодействия;</w:t>
      </w:r>
    </w:p>
    <w:bookmarkEnd w:id="27"/>
    <w:bookmarkStart w:name="z2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Управления координации проектов; </w:t>
      </w:r>
    </w:p>
    <w:bookmarkEnd w:id="28"/>
    <w:bookmarkStart w:name="z5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координации гендерной политики.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0"/>
    <w:bookmarkStart w:name="z3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1"/>
    <w:bookmarkStart w:name="z3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32"/>
    <w:bookmarkStart w:name="z3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Комитета;</w:t>
      </w:r>
    </w:p>
    <w:bookmarkEnd w:id="33"/>
    <w:bookmarkStart w:name="z3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34"/>
    <w:bookmarkStart w:name="z3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5"/>
    <w:bookmarkStart w:name="z3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Права:</w:t>
      </w:r>
    </w:p>
    <w:bookmarkEnd w:id="36"/>
    <w:bookmarkStart w:name="z3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37"/>
    <w:bookmarkStart w:name="z3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консультативно-совещательные органы при Комитете;</w:t>
      </w:r>
    </w:p>
    <w:bookmarkEnd w:id="38"/>
    <w:bookmarkStart w:name="z3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3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40"/>
    <w:bookmarkStart w:name="z3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представлении лиц, внесших вклад в развитие молодежной и семейной политики, к государственным наградам;</w:t>
      </w:r>
    </w:p>
    <w:bookmarkEnd w:id="41"/>
    <w:bookmarkStart w:name="z3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 законодательством Республики Казахстан.</w:t>
      </w:r>
    </w:p>
    <w:bookmarkEnd w:id="42"/>
    <w:bookmarkStart w:name="z3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Обязанности:</w:t>
      </w:r>
    </w:p>
    <w:bookmarkEnd w:id="43"/>
    <w:bookmarkStart w:name="z3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проводить мероприятия в пределах компетенции Комитета;</w:t>
      </w:r>
    </w:p>
    <w:bookmarkEnd w:id="44"/>
    <w:bookmarkStart w:name="z3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управление имуществом, переданным Комитету;</w:t>
      </w:r>
    </w:p>
    <w:bookmarkEnd w:id="45"/>
    <w:bookmarkStart w:name="z3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46"/>
    <w:bookmarkStart w:name="z3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47"/>
    <w:bookmarkStart w:name="z3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Казахстан;</w:t>
      </w:r>
    </w:p>
    <w:bookmarkEnd w:id="48"/>
    <w:bookmarkStart w:name="z3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 законодательством Республики Казахстан. </w:t>
      </w:r>
    </w:p>
    <w:bookmarkEnd w:id="49"/>
    <w:bookmarkStart w:name="z3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0"/>
    <w:bookmarkStart w:name="z3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молодежной политики:</w:t>
      </w:r>
    </w:p>
    <w:bookmarkEnd w:id="51"/>
    <w:bookmarkStart w:name="z3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52"/>
    <w:bookmarkStart w:name="z3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 относящимся к компетенции управления;</w:t>
      </w:r>
    </w:p>
    <w:bookmarkEnd w:id="53"/>
    <w:bookmarkStart w:name="z3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4"/>
    <w:bookmarkStart w:name="z3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55"/>
    <w:bookmarkStart w:name="z3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 и типовых правил о региональном форуме молодежи;</w:t>
      </w:r>
    </w:p>
    <w:bookmarkEnd w:id="56"/>
    <w:bookmarkStart w:name="z3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 Государственной молодежной премии "Дарын";</w:t>
      </w:r>
    </w:p>
    <w:bookmarkEnd w:id="57"/>
    <w:bookmarkStart w:name="z3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8"/>
    <w:bookmarkStart w:name="z3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59"/>
    <w:bookmarkStart w:name="z3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0"/>
    <w:bookmarkStart w:name="z3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государственной молодежной политики;</w:t>
      </w:r>
    </w:p>
    <w:bookmarkEnd w:id="61"/>
    <w:bookmarkStart w:name="z3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62"/>
    <w:bookmarkStart w:name="z3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63"/>
    <w:bookmarkStart w:name="z3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64"/>
    <w:bookmarkStart w:name="z3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65"/>
    <w:bookmarkStart w:name="z3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66"/>
    <w:bookmarkStart w:name="z3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67"/>
    <w:bookmarkStart w:name="z3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политики в рамках компетенции управления;</w:t>
      </w:r>
    </w:p>
    <w:bookmarkEnd w:id="68"/>
    <w:bookmarkStart w:name="z3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9"/>
    <w:bookmarkStart w:name="z3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70"/>
    <w:bookmarkStart w:name="z3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71"/>
    <w:bookmarkStart w:name="z3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72"/>
    <w:bookmarkStart w:name="z3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73"/>
    <w:bookmarkStart w:name="z3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74"/>
    <w:bookmarkStart w:name="z3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75"/>
    <w:bookmarkStart w:name="z3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76"/>
    <w:bookmarkStart w:name="z3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77"/>
    <w:bookmarkStart w:name="z3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молодежной политики;</w:t>
      </w:r>
    </w:p>
    <w:bookmarkEnd w:id="78"/>
    <w:bookmarkStart w:name="z3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9"/>
    <w:bookmarkStart w:name="z3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80"/>
    <w:bookmarkStart w:name="z3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 политики;</w:t>
      </w:r>
    </w:p>
    <w:bookmarkEnd w:id="81"/>
    <w:bookmarkStart w:name="z3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82"/>
    <w:bookmarkStart w:name="z3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83"/>
    <w:bookmarkStart w:name="z3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политики;</w:t>
      </w:r>
    </w:p>
    <w:bookmarkEnd w:id="84"/>
    <w:bookmarkStart w:name="z3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85"/>
    <w:bookmarkStart w:name="z3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присуждению государственной молодежной премии "Дарын";</w:t>
      </w:r>
    </w:p>
    <w:bookmarkEnd w:id="86"/>
    <w:bookmarkStart w:name="z3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политики;</w:t>
      </w:r>
    </w:p>
    <w:bookmarkEnd w:id="87"/>
    <w:bookmarkStart w:name="z3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88"/>
    <w:bookmarkStart w:name="z3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89"/>
    <w:bookmarkStart w:name="z3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Координационного совета по развитию молодежных организаций при Министерстве;</w:t>
      </w:r>
    </w:p>
    <w:bookmarkEnd w:id="90"/>
    <w:bookmarkStart w:name="z3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нравственно-духовное развитие;</w:t>
      </w:r>
    </w:p>
    <w:bookmarkEnd w:id="91"/>
    <w:bookmarkStart w:name="z3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политики;</w:t>
      </w:r>
    </w:p>
    <w:bookmarkEnd w:id="92"/>
    <w:bookmarkStart w:name="z3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молодежи;</w:t>
      </w:r>
    </w:p>
    <w:bookmarkEnd w:id="93"/>
    <w:bookmarkStart w:name="z3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94"/>
    <w:bookmarkStart w:name="z3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95"/>
    <w:bookmarkStart w:name="z3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96"/>
    <w:bookmarkStart w:name="z3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молодежной политики;</w:t>
      </w:r>
    </w:p>
    <w:bookmarkEnd w:id="97"/>
    <w:bookmarkStart w:name="z3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Государственной молодежной премии "Дарын";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bookmarkStart w:name="z3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99"/>
    <w:bookmarkStart w:name="z3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семейной политики:</w:t>
      </w:r>
    </w:p>
    <w:bookmarkEnd w:id="100"/>
    <w:bookmarkStart w:name="z3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01"/>
    <w:bookmarkStart w:name="z3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 относящимся к компетенции управления;</w:t>
      </w:r>
    </w:p>
    <w:bookmarkEnd w:id="102"/>
    <w:bookmarkStart w:name="z3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3"/>
    <w:bookmarkStart w:name="z3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04"/>
    <w:bookmarkStart w:name="z3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05"/>
    <w:bookmarkStart w:name="z3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6"/>
    <w:bookmarkStart w:name="z3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по вопросам семьи;</w:t>
      </w:r>
    </w:p>
    <w:bookmarkEnd w:id="107"/>
    <w:bookmarkStart w:name="z3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108"/>
    <w:bookmarkStart w:name="z3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09"/>
    <w:bookmarkStart w:name="z3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10"/>
    <w:bookmarkStart w:name="z3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1"/>
    <w:bookmarkStart w:name="z3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2"/>
    <w:bookmarkStart w:name="z3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13"/>
    <w:bookmarkStart w:name="z3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14"/>
    <w:bookmarkStart w:name="z3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неправительственными организациями в рамках государственного социального заказа и грантового финансирования для неправительственных организаций в сферах семейной политики;</w:t>
      </w:r>
    </w:p>
    <w:bookmarkEnd w:id="115"/>
    <w:bookmarkStart w:name="z3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16"/>
    <w:bookmarkStart w:name="z3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17"/>
    <w:bookmarkStart w:name="z3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18"/>
    <w:bookmarkStart w:name="z3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19"/>
    <w:bookmarkStart w:name="z3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0"/>
    <w:bookmarkStart w:name="z3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семейной политики;</w:t>
      </w:r>
    </w:p>
    <w:bookmarkEnd w:id="121"/>
    <w:bookmarkStart w:name="z3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2"/>
    <w:bookmarkStart w:name="z3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23"/>
    <w:bookmarkStart w:name="z3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семейной политики;</w:t>
      </w:r>
    </w:p>
    <w:bookmarkEnd w:id="124"/>
    <w:bookmarkStart w:name="z3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25"/>
    <w:bookmarkStart w:name="z3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семейной политики;</w:t>
      </w:r>
    </w:p>
    <w:bookmarkEnd w:id="126"/>
    <w:bookmarkStart w:name="z3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семейной политики;</w:t>
      </w:r>
    </w:p>
    <w:bookmarkEnd w:id="127"/>
    <w:bookmarkStart w:name="z3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28"/>
    <w:bookmarkStart w:name="z3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129"/>
    <w:bookmarkStart w:name="z4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семейной политики;</w:t>
      </w:r>
    </w:p>
    <w:bookmarkEnd w:id="130"/>
    <w:bookmarkStart w:name="z4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131"/>
    <w:bookmarkStart w:name="z4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семьи;</w:t>
      </w:r>
    </w:p>
    <w:bookmarkEnd w:id="132"/>
    <w:bookmarkStart w:name="z4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семейной политики;</w:t>
      </w:r>
    </w:p>
    <w:bookmarkEnd w:id="133"/>
    <w:bookmarkStart w:name="z4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4"/>
    <w:bookmarkStart w:name="z4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35"/>
    <w:bookmarkStart w:name="z4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36"/>
    <w:bookmarkStart w:name="z4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семейной политики;</w:t>
      </w:r>
    </w:p>
    <w:bookmarkEnd w:id="137"/>
    <w:bookmarkStart w:name="z4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Start w:name="z4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9"/>
    <w:bookmarkStart w:name="z4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анализа:</w:t>
      </w:r>
    </w:p>
    <w:bookmarkEnd w:id="140"/>
    <w:bookmarkStart w:name="z4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41"/>
    <w:bookmarkStart w:name="z4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42"/>
    <w:bookmarkStart w:name="z4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3"/>
    <w:bookmarkStart w:name="z4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44"/>
    <w:bookmarkStart w:name="z4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нормативно-правовых и правовых актов, а также соглашений, меморандумов и договоров в соответствующих сферах;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внедрения и применения индекса развития молодежи;</w:t>
      </w:r>
    </w:p>
    <w:bookmarkStart w:name="z4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6"/>
    <w:bookmarkStart w:name="z4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47"/>
    <w:bookmarkStart w:name="z4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8"/>
    <w:bookmarkStart w:name="z4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компетенции научного и методического обеспечения деятельности в сферах государственной молодежной и семейной политики;</w:t>
      </w:r>
    </w:p>
    <w:bookmarkEnd w:id="149"/>
    <w:bookmarkStart w:name="z4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и прогнозирования тенденций, а также подготовка справочных материалов в сферах государственной молодежной и семейной политики;</w:t>
      </w:r>
    </w:p>
    <w:bookmarkEnd w:id="150"/>
    <w:bookmarkStart w:name="z4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Комитета;</w:t>
      </w:r>
    </w:p>
    <w:bookmarkEnd w:id="151"/>
    <w:bookmarkStart w:name="z4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152"/>
    <w:bookmarkStart w:name="z4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53"/>
    <w:bookmarkStart w:name="z4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54"/>
    <w:bookmarkStart w:name="z4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55"/>
    <w:bookmarkStart w:name="z4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56"/>
    <w:bookmarkStart w:name="z4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57"/>
    <w:bookmarkStart w:name="z4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58"/>
    <w:bookmarkStart w:name="z4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9"/>
    <w:bookmarkStart w:name="z4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60"/>
    <w:bookmarkStart w:name="z4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61"/>
    <w:bookmarkStart w:name="z4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научного и методического обеспечения деятельности в сферах государственной молодежной и семейной политики;</w:t>
      </w:r>
    </w:p>
    <w:bookmarkEnd w:id="162"/>
    <w:bookmarkStart w:name="z4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прогнозирования тенденций в реализации государственной молодежной политики;</w:t>
      </w:r>
    </w:p>
    <w:bookmarkEnd w:id="163"/>
    <w:bookmarkStart w:name="z4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тенденций в сфере семейной политики;</w:t>
      </w:r>
    </w:p>
    <w:bookmarkEnd w:id="164"/>
    <w:bookmarkStart w:name="z4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65"/>
    <w:bookmarkStart w:name="z4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66"/>
    <w:bookmarkStart w:name="z4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67"/>
    <w:bookmarkStart w:name="z4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168"/>
    <w:bookmarkStart w:name="z4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69"/>
    <w:bookmarkStart w:name="z4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170"/>
    <w:bookmarkStart w:name="z4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71"/>
    <w:bookmarkStart w:name="z4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72"/>
    <w:bookmarkStart w:name="z4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73"/>
    <w:bookmarkStart w:name="z4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74"/>
    <w:bookmarkStart w:name="z4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и семейной политики;</w:t>
      </w:r>
    </w:p>
    <w:bookmarkEnd w:id="175"/>
    <w:bookmarkStart w:name="z4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bookmarkStart w:name="z4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77"/>
    <w:bookmarkStart w:name="z4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 и регионального взаимодействия:</w:t>
      </w:r>
    </w:p>
    <w:bookmarkEnd w:id="178"/>
    <w:bookmarkStart w:name="z4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79"/>
    <w:bookmarkStart w:name="z4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сфере государственной молодежной политики; </w:t>
      </w:r>
    </w:p>
    <w:bookmarkEnd w:id="180"/>
    <w:bookmarkStart w:name="z4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семьи в Республике Казахстан;</w:t>
      </w:r>
    </w:p>
    <w:bookmarkEnd w:id="181"/>
    <w:bookmarkStart w:name="z4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82"/>
    <w:bookmarkStart w:name="z45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83"/>
    <w:bookmarkStart w:name="z45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184"/>
    <w:bookmarkStart w:name="z45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185"/>
    <w:bookmarkStart w:name="z45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нормативно-правововых и правовых актов, а также соглашений, меморандумов и договоров в соответствующих сферах;</w:t>
      </w:r>
    </w:p>
    <w:bookmarkEnd w:id="186"/>
    <w:bookmarkStart w:name="z45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квалификационных характеристик специалистов по работе с молодежью по согласованию с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создания, организации, обеспечения молодежных трудовых отрядов, а также проведения мониторинга их деятельности по согласованию с уполномоченным государственным органом по труду;</w:t>
      </w:r>
    </w:p>
    <w:bookmarkStart w:name="z45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88"/>
    <w:bookmarkStart w:name="z45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89"/>
    <w:bookmarkStart w:name="z46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90"/>
    <w:bookmarkStart w:name="z46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191"/>
    <w:bookmarkStart w:name="z46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92"/>
    <w:bookmarkStart w:name="z46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193"/>
    <w:bookmarkStart w:name="z46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94"/>
    <w:bookmarkStart w:name="z46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95"/>
    <w:bookmarkStart w:name="z46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96"/>
    <w:bookmarkStart w:name="z46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органов;</w:t>
      </w:r>
    </w:p>
    <w:bookmarkEnd w:id="197"/>
    <w:bookmarkStart w:name="z46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98"/>
    <w:bookmarkStart w:name="z4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99"/>
    <w:bookmarkStart w:name="z4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00"/>
    <w:bookmarkStart w:name="z47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01"/>
    <w:bookmarkStart w:name="z47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02"/>
    <w:bookmarkStart w:name="z4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03"/>
    <w:bookmarkStart w:name="z4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государственной молодежной и семейной политики;</w:t>
      </w:r>
    </w:p>
    <w:bookmarkEnd w:id="204"/>
    <w:bookmarkStart w:name="z4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205"/>
    <w:bookmarkStart w:name="z4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206"/>
    <w:bookmarkStart w:name="z47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207"/>
    <w:bookmarkStart w:name="z4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08"/>
    <w:bookmarkStart w:name="z47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09"/>
    <w:bookmarkStart w:name="z48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210"/>
    <w:bookmarkStart w:name="z48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11"/>
    <w:bookmarkStart w:name="z48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212"/>
    <w:bookmarkStart w:name="z48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13"/>
    <w:bookmarkStart w:name="z48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14"/>
    <w:bookmarkStart w:name="z48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15"/>
    <w:bookmarkStart w:name="z48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и семейной политики;</w:t>
      </w:r>
    </w:p>
    <w:bookmarkEnd w:id="216"/>
    <w:bookmarkStart w:name="z48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пределах компетенции управления;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информационно-разъяснительной работы с временно неустроенной молодежью о механизмах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межведомственной координации деятельности государственных органов по мероприятиям, направленным на снижение количества временно неустроенной молодежи;</w:t>
      </w:r>
    </w:p>
    <w:bookmarkStart w:name="z48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18"/>
    <w:bookmarkStart w:name="z48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проектов:</w:t>
      </w:r>
    </w:p>
    <w:bookmarkEnd w:id="219"/>
    <w:bookmarkStart w:name="z49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20"/>
    <w:bookmarkStart w:name="z49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21"/>
    <w:bookmarkStart w:name="z49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22"/>
    <w:bookmarkStart w:name="z49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23"/>
    <w:bookmarkStart w:name="z49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24"/>
    <w:bookmarkStart w:name="z49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25"/>
    <w:bookmarkStart w:name="z4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26"/>
    <w:bookmarkStart w:name="z49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27"/>
    <w:bookmarkStart w:name="z49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 в рамках государственной социального заказа и грантового финансирования;</w:t>
      </w:r>
    </w:p>
    <w:bookmarkEnd w:id="228"/>
    <w:bookmarkStart w:name="z4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проведении конкурсов по формированию государственного социального заказа по вопросам государственной молодежной и семейной политики;</w:t>
      </w:r>
    </w:p>
    <w:bookmarkEnd w:id="229"/>
    <w:bookmarkStart w:name="z5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30"/>
    <w:bookmarkStart w:name="z5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31"/>
    <w:bookmarkStart w:name="z5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232"/>
    <w:bookmarkStart w:name="z5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и грантового финансирования для неправительственных организаций по вопросам государственной молодежной и семейной политики;</w:t>
      </w:r>
    </w:p>
    <w:bookmarkEnd w:id="233"/>
    <w:bookmarkStart w:name="z5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34"/>
    <w:bookmarkStart w:name="z5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35"/>
    <w:bookmarkStart w:name="z5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36"/>
    <w:bookmarkStart w:name="z5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 в сферах молодежной и семейной политики, в том числе уточнение предусмотренных расходов;</w:t>
      </w:r>
    </w:p>
    <w:bookmarkEnd w:id="237"/>
    <w:bookmarkStart w:name="z5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политики;</w:t>
      </w:r>
    </w:p>
    <w:bookmarkEnd w:id="238"/>
    <w:bookmarkStart w:name="z5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молодежными организациями в рамках государственного социального заказа и грантового финансирования для неправительственных организаций в сферах молодежной и семейной политики;</w:t>
      </w:r>
    </w:p>
    <w:bookmarkEnd w:id="239"/>
    <w:bookmarkStart w:name="z5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40"/>
    <w:bookmarkStart w:name="z5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41"/>
    <w:bookmarkStart w:name="z5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42"/>
    <w:bookmarkStart w:name="z5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243"/>
    <w:bookmarkStart w:name="z5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</w:t>
      </w:r>
    </w:p>
    <w:bookmarkEnd w:id="244"/>
    <w:bookmarkStart w:name="z5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45"/>
    <w:bookmarkStart w:name="z5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по вопросам, относящимся к компетенции Комитета, оператору в сфере грантового финансирования неправительственных организаций;</w:t>
      </w:r>
    </w:p>
    <w:bookmarkEnd w:id="246"/>
    <w:bookmarkStart w:name="z5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47"/>
    <w:bookmarkStart w:name="z5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гендерной политики: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управления при наличии прямой компетенции по их утверждению в законодательстве,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анализ тенденций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и международными организациями, включая регулярное участие в проводимых ими мероприятиях,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249"/>
    <w:bookmarkStart w:name="z51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50"/>
    <w:bookmarkStart w:name="z5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51"/>
    <w:bookmarkStart w:name="z52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252"/>
    <w:bookmarkStart w:name="z5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Комитета: </w:t>
      </w:r>
    </w:p>
    <w:bookmarkEnd w:id="253"/>
    <w:bookmarkStart w:name="z52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254"/>
    <w:bookmarkStart w:name="z52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255"/>
    <w:bookmarkStart w:name="z52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256"/>
    <w:bookmarkStart w:name="z5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57"/>
    <w:bookmarkStart w:name="z52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58"/>
    <w:bookmarkStart w:name="z5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259"/>
    <w:bookmarkStart w:name="z52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260"/>
    <w:bookmarkStart w:name="z5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261"/>
    <w:bookmarkStart w:name="z5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262"/>
    <w:bookmarkStart w:name="z5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263"/>
    <w:bookmarkStart w:name="z5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264"/>
    <w:bookmarkStart w:name="z5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поощрения благодарственными письмами и почетными грамотами лиц, внесших вклад в развитие государственной молодежной и семейной политики;</w:t>
      </w:r>
    </w:p>
    <w:bookmarkEnd w:id="265"/>
    <w:bookmarkStart w:name="z5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относящимся к его компетенции.</w:t>
      </w:r>
    </w:p>
    <w:bookmarkEnd w:id="266"/>
    <w:bookmarkStart w:name="z5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267"/>
    <w:bookmarkStart w:name="z5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268"/>
    <w:bookmarkStart w:name="z5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269"/>
    <w:bookmarkStart w:name="z5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270"/>
    <w:bookmarkStart w:name="z5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271"/>
    <w:bookmarkStart w:name="z5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272"/>
    <w:bookmarkStart w:name="z54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73"/>
    <w:bookmarkStart w:name="z5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4"/>
    <w:bookmarkStart w:name="z54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275"/>
    <w:bookmarkStart w:name="z5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6"/>
    <w:bookmarkStart w:name="z54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77"/>
    <w:bookmarkStart w:name="z5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2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