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cc3e" w14:textId="110cc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индустрии и инфраструктурного развития Республики Казахстан от 6 февраля 2019 года № 65 "Об утверждении положений Республиканского государственного учреждения "Комитет геологии и недропользования Министерства индустрии и инфраструктурного развития Республики Казахстан" и его территориальных подразделений"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6 мая 2019 года № 286. Утратил силу приказом Министра экологии, геологии и природных ресурсов Республики Казахстан от 30 сентября 2019 года № 44-Ө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от 30.09.2019 </w:t>
      </w:r>
      <w:r>
        <w:rPr>
          <w:rFonts w:ascii="Times New Roman"/>
          <w:b w:val="false"/>
          <w:i w:val="false"/>
          <w:color w:val="ff0000"/>
          <w:sz w:val="28"/>
        </w:rPr>
        <w:t>№ 44-Ө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6 февраля 2019 года №65 "Об утверждении положений Республиканского государственного учреждения "Комитет геологии и недропользования Министерства индустрии и инфраструктурного развития Республики Казахстан" и его территориальных подразделений"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геологии и недропользования Министерства индустрии и инфраструктурного развития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Местонахождение Комитета: Республика Казахстан 010000, город Нур-Султан, район "Сарыарка", улица Әзірбайжана Мәмбетова, дом 32.";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исключить.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по инвестициям и развитию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геологии и недропользования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индустрии и инфраструктурного развития Республики Казахстан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2019 года № 286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по инвестициям и развитию Республики Казахстан утративших силу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17 мая 2017 года № 275 "О внесении изменений в приказ исполняющего обязанности Министра по инвестициям и развитию Республики Казахстан от 15 октября 2014 года № 67 "Об утверждении положений государственного учреждения "Комитет геологии и недропользования Министерства по инвестициям и развитию Республики Казахстан" и его территориальных подразделений" (опубликован 31 мая 2017 года в Эталонном контрольном банке нормативных правовых актов Республики Казахстан в электронном виде).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ноября 2017 года № 812 "О внесении изменения в приказ исполняющего обязанности Министра по инвестициям и развитию Республики Казахстан от 15 октября 2014 года № 67 "Об утверждении положений Республиканского государственного учреждения "Комитет геологии и недропользования Министерства по инвестициям и развитию Республики Казахстан" и его территориальных подразделений" (опубликован 4 декабря 2017 года в Эталонном контрольном банке нормативных правовых актов Республики Казахстан в электронном виде).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10 августа 2018 года № 565 "О внесении изменений в приказ исполняющего обязанности Министра по инвестициям и развитию Республики Казахстан от 15 октября 2014 года № 67 "Об утверждении положений Республиканского государственного учреждения "Комитет геологии и недропользования Министерства по инвестициям и развитию Республики Казахстан" и его территориальных подразделений" (опубликован 21 августа 2018 года в Эталонном контрольном банке нормативных правовых актов Республики Казахстан в электронном виде).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