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ac92" w14:textId="1bba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индустрии и инфраструктурного развития Республики Казахстан от 30 января 2019 года № 55 "Об утверждении Положения республиканского государственного учреждения "Комитет по делам строительства и жилищно-коммунального хозяйства Министерства индустрии и инфраструктурного развития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16 апреля 2019 года № 221. Утратил силу приказом Министра промышленности и строительства Республики Казахстан от 28 сентября 2023 года №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28.09.2023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марта 2019 года № 6 "О переименовании города Астаны – столицы Республики Казахстан в город Нур-Султан – столицу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30 января 2019 года № 55 "Об утверждении Положения республиканского государственного учреждения "Комитет по делам строительства и жилищно-коммунального хозяйства Министерства индустрии и инфраструктурного развития Республики Казахстан" (опубликован 6 февраля 2019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делам строительства и жилищно-коммунального хозяйства Министерства индустрии и инфраструктурного развития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Комитета: 010000, город Нур-Султан, район Есиль, проспект Мангилик Ел, здание 8, "Дом Министерств", 10 подъезд.".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