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658c" w14:textId="2376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Комитета телекоммуникаций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9 августа 2019 года № 190/НҚ. Утратил силу приказом Заместителя Премьер-Министра – Министра искусственного интеллекта и цифрового развития Республики Казахстан от 22 октября 2025 года № 534/НҚ.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ff0000"/>
          <w:sz w:val="28"/>
        </w:rPr>
        <w:t>№ 534/НҚ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 и Алматинской области";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Нур-Султану и Акмолинской, Карагандинской областям".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мая 2019 года № 68/НҚ "Об утверждении положений территориальных органов Комитета телекоммуникаций Министерства цифрового развития, оборонной и аэрокосмической промышленности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цифрового развития, инноваций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года № 190/НҚ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и.о. Министра цифрового развития, инноваций и аэрокосмической промышленности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497/НҚ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3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15"/>
    <w:bookmarkStart w:name="z3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"/>
    <w:bookmarkStart w:name="z3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7"/>
    <w:bookmarkStart w:name="z3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8"/>
    <w:bookmarkStart w:name="z3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9"/>
    <w:bookmarkStart w:name="z3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20"/>
    <w:bookmarkStart w:name="z3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1"/>
    <w:bookmarkStart w:name="z3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Темирбаева, 14, н.п. 6.</w:t>
      </w:r>
    </w:p>
    <w:bookmarkEnd w:id="22"/>
    <w:bookmarkStart w:name="z4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областям".</w:t>
      </w:r>
    </w:p>
    <w:bookmarkEnd w:id="23"/>
    <w:bookmarkStart w:name="z4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"/>
    <w:bookmarkStart w:name="z4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5"/>
    <w:bookmarkStart w:name="z4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6"/>
    <w:bookmarkStart w:name="z4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"/>
    <w:bookmarkStart w:name="z40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8"/>
    <w:bookmarkStart w:name="z4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9"/>
    <w:bookmarkStart w:name="z4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30"/>
    <w:bookmarkStart w:name="z4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31"/>
    <w:bookmarkStart w:name="z4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32"/>
    <w:bookmarkStart w:name="z4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33"/>
    <w:bookmarkStart w:name="z4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34"/>
    <w:bookmarkStart w:name="z4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5"/>
    <w:bookmarkStart w:name="z4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6"/>
    <w:bookmarkStart w:name="z4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7"/>
    <w:bookmarkStart w:name="z4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8"/>
    <w:bookmarkStart w:name="z4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9"/>
    <w:bookmarkStart w:name="z4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40"/>
    <w:bookmarkStart w:name="z4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41"/>
    <w:bookmarkStart w:name="z4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42"/>
    <w:bookmarkStart w:name="z4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43"/>
    <w:bookmarkStart w:name="z4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44"/>
    <w:bookmarkStart w:name="z4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45"/>
    <w:bookmarkStart w:name="z4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46"/>
    <w:bookmarkStart w:name="z4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47"/>
    <w:bookmarkStart w:name="z4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48"/>
    <w:bookmarkStart w:name="z4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49"/>
    <w:bookmarkStart w:name="z4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50"/>
    <w:bookmarkStart w:name="z4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51"/>
    <w:bookmarkStart w:name="z4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52"/>
    <w:bookmarkStart w:name="z4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53"/>
    <w:bookmarkStart w:name="z4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54"/>
    <w:bookmarkStart w:name="z4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55"/>
    <w:bookmarkStart w:name="z4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56"/>
    <w:bookmarkStart w:name="z4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57"/>
    <w:bookmarkStart w:name="z4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58"/>
    <w:bookmarkStart w:name="z43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59"/>
    <w:bookmarkStart w:name="z4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60"/>
    <w:bookmarkStart w:name="z4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61"/>
    <w:bookmarkStart w:name="z4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62"/>
    <w:bookmarkStart w:name="z4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63"/>
    <w:bookmarkStart w:name="z4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64"/>
    <w:bookmarkStart w:name="z4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65"/>
    <w:bookmarkStart w:name="z4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66"/>
    <w:bookmarkStart w:name="z4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67"/>
    <w:bookmarkStart w:name="z4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68"/>
    <w:bookmarkStart w:name="z4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69"/>
    <w:bookmarkStart w:name="z4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70"/>
    <w:bookmarkStart w:name="z44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71"/>
    <w:bookmarkStart w:name="z4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и.о. Министра цифрового развития, инноваций и аэрокосмической промышленности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497/НҚ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4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4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74"/>
    <w:bookmarkStart w:name="z4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5"/>
    <w:bookmarkStart w:name="z4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76"/>
    <w:bookmarkStart w:name="z4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77"/>
    <w:bookmarkStart w:name="z4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78"/>
    <w:bookmarkStart w:name="z4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79"/>
    <w:bookmarkStart w:name="z4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80"/>
    <w:bookmarkStart w:name="z4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070000, Восточно-Казахстанская область, город Усть-Каменогорск, улица Карла Либкнехта, 19.</w:t>
      </w:r>
    </w:p>
    <w:bookmarkEnd w:id="81"/>
    <w:bookmarkStart w:name="z4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Абай".</w:t>
      </w:r>
    </w:p>
    <w:bookmarkEnd w:id="82"/>
    <w:bookmarkStart w:name="z4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83"/>
    <w:bookmarkStart w:name="z4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84"/>
    <w:bookmarkStart w:name="z4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85"/>
    <w:bookmarkStart w:name="z4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6"/>
    <w:bookmarkStart w:name="z46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87"/>
    <w:bookmarkStart w:name="z4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88"/>
    <w:bookmarkStart w:name="z4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89"/>
    <w:bookmarkStart w:name="z4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90"/>
    <w:bookmarkStart w:name="z4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91"/>
    <w:bookmarkStart w:name="z4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92"/>
    <w:bookmarkStart w:name="z4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93"/>
    <w:bookmarkStart w:name="z4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94"/>
    <w:bookmarkStart w:name="z4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95"/>
    <w:bookmarkStart w:name="z4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96"/>
    <w:bookmarkStart w:name="z4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97"/>
    <w:bookmarkStart w:name="z4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98"/>
    <w:bookmarkStart w:name="z4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99"/>
    <w:bookmarkStart w:name="z4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00"/>
    <w:bookmarkStart w:name="z4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01"/>
    <w:bookmarkStart w:name="z4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102"/>
    <w:bookmarkStart w:name="z4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103"/>
    <w:bookmarkStart w:name="z4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104"/>
    <w:bookmarkStart w:name="z4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Права Инспекции:</w:t>
      </w:r>
    </w:p>
    <w:bookmarkEnd w:id="105"/>
    <w:bookmarkStart w:name="z4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06"/>
    <w:bookmarkStart w:name="z4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07"/>
    <w:bookmarkStart w:name="z4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08"/>
    <w:bookmarkStart w:name="z4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09"/>
    <w:bookmarkStart w:name="z4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10"/>
    <w:bookmarkStart w:name="z4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11"/>
    <w:bookmarkStart w:name="z4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12"/>
    <w:bookmarkStart w:name="z4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13"/>
    <w:bookmarkStart w:name="z4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14"/>
    <w:bookmarkStart w:name="z4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15"/>
    <w:bookmarkStart w:name="z49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16"/>
    <w:bookmarkStart w:name="z49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117"/>
    <w:bookmarkStart w:name="z49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18"/>
    <w:bookmarkStart w:name="z4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119"/>
    <w:bookmarkStart w:name="z4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20"/>
    <w:bookmarkStart w:name="z4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121"/>
    <w:bookmarkStart w:name="z4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22"/>
    <w:bookmarkStart w:name="z5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23"/>
    <w:bookmarkStart w:name="z5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24"/>
    <w:bookmarkStart w:name="z5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25"/>
    <w:bookmarkStart w:name="z5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26"/>
    <w:bookmarkStart w:name="z5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27"/>
    <w:bookmarkStart w:name="z5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128"/>
    <w:bookmarkStart w:name="z5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129"/>
    <w:bookmarkStart w:name="z50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130"/>
    <w:bookmarkStart w:name="z5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и.о. Министра цифрового развития, инноваций и аэрокосмической промышленности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497/НҚ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50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5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133"/>
    <w:bookmarkStart w:name="z5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4"/>
    <w:bookmarkStart w:name="z5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35"/>
    <w:bookmarkStart w:name="z5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36"/>
    <w:bookmarkStart w:name="z5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37"/>
    <w:bookmarkStart w:name="z5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138"/>
    <w:bookmarkStart w:name="z5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39"/>
    <w:bookmarkStart w:name="z5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Инспекции: Республика Казахстан, 030002, Актюбинская область, город Актобе, район Астана, улица Маресьева, дом 95/1. </w:t>
      </w:r>
    </w:p>
    <w:bookmarkEnd w:id="140"/>
    <w:bookmarkStart w:name="z5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областям".</w:t>
      </w:r>
    </w:p>
    <w:bookmarkEnd w:id="141"/>
    <w:bookmarkStart w:name="z5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42"/>
    <w:bookmarkStart w:name="z5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43"/>
    <w:bookmarkStart w:name="z5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44"/>
    <w:bookmarkStart w:name="z5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5"/>
    <w:bookmarkStart w:name="z52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146"/>
    <w:bookmarkStart w:name="z5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147"/>
    <w:bookmarkStart w:name="z5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148"/>
    <w:bookmarkStart w:name="z5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149"/>
    <w:bookmarkStart w:name="z5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150"/>
    <w:bookmarkStart w:name="z5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151"/>
    <w:bookmarkStart w:name="z5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152"/>
    <w:bookmarkStart w:name="z5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53"/>
    <w:bookmarkStart w:name="z5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54"/>
    <w:bookmarkStart w:name="z53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55"/>
    <w:bookmarkStart w:name="z5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56"/>
    <w:bookmarkStart w:name="z53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57"/>
    <w:bookmarkStart w:name="z5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58"/>
    <w:bookmarkStart w:name="z5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59"/>
    <w:bookmarkStart w:name="z53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60"/>
    <w:bookmarkStart w:name="z5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161"/>
    <w:bookmarkStart w:name="z53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162"/>
    <w:bookmarkStart w:name="z5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163"/>
    <w:bookmarkStart w:name="z5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64"/>
    <w:bookmarkStart w:name="z54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65"/>
    <w:bookmarkStart w:name="z5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66"/>
    <w:bookmarkStart w:name="z5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67"/>
    <w:bookmarkStart w:name="z5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68"/>
    <w:bookmarkStart w:name="z5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69"/>
    <w:bookmarkStart w:name="z5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70"/>
    <w:bookmarkStart w:name="z5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71"/>
    <w:bookmarkStart w:name="z5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72"/>
    <w:bookmarkStart w:name="z5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73"/>
    <w:bookmarkStart w:name="z5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74"/>
    <w:bookmarkStart w:name="z5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75"/>
    <w:bookmarkStart w:name="z5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176"/>
    <w:bookmarkStart w:name="z55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77"/>
    <w:bookmarkStart w:name="z5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178"/>
    <w:bookmarkStart w:name="z5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79"/>
    <w:bookmarkStart w:name="z5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180"/>
    <w:bookmarkStart w:name="z5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81"/>
    <w:bookmarkStart w:name="z5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82"/>
    <w:bookmarkStart w:name="z5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83"/>
    <w:bookmarkStart w:name="z5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84"/>
    <w:bookmarkStart w:name="z56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85"/>
    <w:bookmarkStart w:name="z5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86"/>
    <w:bookmarkStart w:name="z56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187"/>
    <w:bookmarkStart w:name="z56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188"/>
    <w:bookmarkStart w:name="z56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189"/>
    <w:bookmarkStart w:name="z56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и.о. Министра цифрового развития, инноваций и аэрокосмической промышленности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497/НҚ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56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5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192"/>
    <w:bookmarkStart w:name="z5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3"/>
    <w:bookmarkStart w:name="z5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94"/>
    <w:bookmarkStart w:name="z5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95"/>
    <w:bookmarkStart w:name="z5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96"/>
    <w:bookmarkStart w:name="z5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197"/>
    <w:bookmarkStart w:name="z5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98"/>
    <w:bookmarkStart w:name="z5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160011, город Шымкент, Аль-Фарабийский район, улица Дулати, 3.</w:t>
      </w:r>
    </w:p>
    <w:bookmarkEnd w:id="199"/>
    <w:bookmarkStart w:name="z5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областям".</w:t>
      </w:r>
    </w:p>
    <w:bookmarkEnd w:id="200"/>
    <w:bookmarkStart w:name="z5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01"/>
    <w:bookmarkStart w:name="z5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02"/>
    <w:bookmarkStart w:name="z5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03"/>
    <w:bookmarkStart w:name="z5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4"/>
    <w:bookmarkStart w:name="z58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05"/>
    <w:bookmarkStart w:name="z5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06"/>
    <w:bookmarkStart w:name="z5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207"/>
    <w:bookmarkStart w:name="z5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08"/>
    <w:bookmarkStart w:name="z58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209"/>
    <w:bookmarkStart w:name="z58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10"/>
    <w:bookmarkStart w:name="z5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11"/>
    <w:bookmarkStart w:name="z58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12"/>
    <w:bookmarkStart w:name="z59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13"/>
    <w:bookmarkStart w:name="z59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14"/>
    <w:bookmarkStart w:name="z59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15"/>
    <w:bookmarkStart w:name="z59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16"/>
    <w:bookmarkStart w:name="z59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17"/>
    <w:bookmarkStart w:name="z59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218"/>
    <w:bookmarkStart w:name="z5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19"/>
    <w:bookmarkStart w:name="z59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20"/>
    <w:bookmarkStart w:name="z59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221"/>
    <w:bookmarkStart w:name="z59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222"/>
    <w:bookmarkStart w:name="z60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23"/>
    <w:bookmarkStart w:name="z60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24"/>
    <w:bookmarkStart w:name="z60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25"/>
    <w:bookmarkStart w:name="z60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26"/>
    <w:bookmarkStart w:name="z60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27"/>
    <w:bookmarkStart w:name="z60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28"/>
    <w:bookmarkStart w:name="z60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29"/>
    <w:bookmarkStart w:name="z60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30"/>
    <w:bookmarkStart w:name="z60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31"/>
    <w:bookmarkStart w:name="z60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32"/>
    <w:bookmarkStart w:name="z61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33"/>
    <w:bookmarkStart w:name="z61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34"/>
    <w:bookmarkStart w:name="z61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235"/>
    <w:bookmarkStart w:name="z61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236"/>
    <w:bookmarkStart w:name="z61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237"/>
    <w:bookmarkStart w:name="z61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38"/>
    <w:bookmarkStart w:name="z61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239"/>
    <w:bookmarkStart w:name="z61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40"/>
    <w:bookmarkStart w:name="z61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41"/>
    <w:bookmarkStart w:name="z61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42"/>
    <w:bookmarkStart w:name="z62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43"/>
    <w:bookmarkStart w:name="z62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44"/>
    <w:bookmarkStart w:name="z62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45"/>
    <w:bookmarkStart w:name="z62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246"/>
    <w:bookmarkStart w:name="z62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247"/>
    <w:bookmarkStart w:name="z62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248"/>
    <w:bookmarkStart w:name="z62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Алматы, Алматинской области и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и.о. Министра цифрового развития, инноваций и аэрокосмической промышленности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497/НҚ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62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0"/>
    <w:bookmarkStart w:name="z62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 и Алматинской области и области Жетісу"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251"/>
    <w:bookmarkStart w:name="z62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2"/>
    <w:bookmarkStart w:name="z63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253"/>
    <w:bookmarkStart w:name="z63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254"/>
    <w:bookmarkStart w:name="z63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55"/>
    <w:bookmarkStart w:name="z63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256"/>
    <w:bookmarkStart w:name="z63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57"/>
    <w:bookmarkStart w:name="z63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050026, город Алматы, Алмалинский район, улица Жумалиева, 108.</w:t>
      </w:r>
    </w:p>
    <w:bookmarkEnd w:id="258"/>
    <w:bookmarkStart w:name="z63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 и Алматинской области и области Жетісу".</w:t>
      </w:r>
    </w:p>
    <w:bookmarkEnd w:id="259"/>
    <w:bookmarkStart w:name="z63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60"/>
    <w:bookmarkStart w:name="z63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61"/>
    <w:bookmarkStart w:name="z63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62"/>
    <w:bookmarkStart w:name="z64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3"/>
    <w:bookmarkStart w:name="z64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64"/>
    <w:bookmarkStart w:name="z64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65"/>
    <w:bookmarkStart w:name="z64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266"/>
    <w:bookmarkStart w:name="z64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67"/>
    <w:bookmarkStart w:name="z64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268"/>
    <w:bookmarkStart w:name="z64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69"/>
    <w:bookmarkStart w:name="z64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70"/>
    <w:bookmarkStart w:name="z64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71"/>
    <w:bookmarkStart w:name="z64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72"/>
    <w:bookmarkStart w:name="z65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73"/>
    <w:bookmarkStart w:name="z65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74"/>
    <w:bookmarkStart w:name="z65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75"/>
    <w:bookmarkStart w:name="z65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76"/>
    <w:bookmarkStart w:name="z65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277"/>
    <w:bookmarkStart w:name="z65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78"/>
    <w:bookmarkStart w:name="z65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79"/>
    <w:bookmarkStart w:name="z65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280"/>
    <w:bookmarkStart w:name="z65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281"/>
    <w:bookmarkStart w:name="z65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82"/>
    <w:bookmarkStart w:name="z66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83"/>
    <w:bookmarkStart w:name="z66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84"/>
    <w:bookmarkStart w:name="z66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85"/>
    <w:bookmarkStart w:name="z66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86"/>
    <w:bookmarkStart w:name="z66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87"/>
    <w:bookmarkStart w:name="z66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88"/>
    <w:bookmarkStart w:name="z66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89"/>
    <w:bookmarkStart w:name="z66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90"/>
    <w:bookmarkStart w:name="z66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91"/>
    <w:bookmarkStart w:name="z66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92"/>
    <w:bookmarkStart w:name="z67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93"/>
    <w:bookmarkStart w:name="z67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294"/>
    <w:bookmarkStart w:name="z67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295"/>
    <w:bookmarkStart w:name="z67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296"/>
    <w:bookmarkStart w:name="z67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97"/>
    <w:bookmarkStart w:name="z67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298"/>
    <w:bookmarkStart w:name="z67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99"/>
    <w:bookmarkStart w:name="z67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00"/>
    <w:bookmarkStart w:name="z67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01"/>
    <w:bookmarkStart w:name="z67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02"/>
    <w:bookmarkStart w:name="z68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03"/>
    <w:bookmarkStart w:name="z68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304"/>
    <w:bookmarkStart w:name="z68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305"/>
    <w:bookmarkStart w:name="z68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306"/>
    <w:bookmarkStart w:name="z68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307"/>
    <w:bookmarkStart w:name="z68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Астана, Акмолинской, Карагандинской областям и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и.о. Министра цифрового развития, инноваций и аэрокосмической промышленности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497/НҚ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68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9"/>
    <w:bookmarkStart w:name="z68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 и Акмолинской, Карагандинской областям и области Ұлытау"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310"/>
    <w:bookmarkStart w:name="z68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1"/>
    <w:bookmarkStart w:name="z68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312"/>
    <w:bookmarkStart w:name="z69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Инспекция может вступать в гражданско-правовые отношения от собственного имени. </w:t>
      </w:r>
    </w:p>
    <w:bookmarkEnd w:id="313"/>
    <w:bookmarkStart w:name="z69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14"/>
    <w:bookmarkStart w:name="z69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315"/>
    <w:bookmarkStart w:name="z69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16"/>
    <w:bookmarkStart w:name="z69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Сарыаркинский район, проспект Республики, д. 13, НП 1.</w:t>
      </w:r>
    </w:p>
    <w:bookmarkEnd w:id="317"/>
    <w:bookmarkStart w:name="z69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 и Акмолинской, Карагандинской областям и области Ұлытау".</w:t>
      </w:r>
    </w:p>
    <w:bookmarkEnd w:id="318"/>
    <w:bookmarkStart w:name="z69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19"/>
    <w:bookmarkStart w:name="z69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20"/>
    <w:bookmarkStart w:name="z69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21"/>
    <w:bookmarkStart w:name="z69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2"/>
    <w:bookmarkStart w:name="z70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323"/>
    <w:bookmarkStart w:name="z70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324"/>
    <w:bookmarkStart w:name="z70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325"/>
    <w:bookmarkStart w:name="z70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326"/>
    <w:bookmarkStart w:name="z70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327"/>
    <w:bookmarkStart w:name="z70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328"/>
    <w:bookmarkStart w:name="z70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329"/>
    <w:bookmarkStart w:name="z70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30"/>
    <w:bookmarkStart w:name="z70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31"/>
    <w:bookmarkStart w:name="z70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32"/>
    <w:bookmarkStart w:name="z71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33"/>
    <w:bookmarkStart w:name="z71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34"/>
    <w:bookmarkStart w:name="z71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35"/>
    <w:bookmarkStart w:name="z71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336"/>
    <w:bookmarkStart w:name="z71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337"/>
    <w:bookmarkStart w:name="z71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338"/>
    <w:bookmarkStart w:name="z71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339"/>
    <w:bookmarkStart w:name="z71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340"/>
    <w:bookmarkStart w:name="z71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41"/>
    <w:bookmarkStart w:name="z71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342"/>
    <w:bookmarkStart w:name="z72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343"/>
    <w:bookmarkStart w:name="z72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344"/>
    <w:bookmarkStart w:name="z72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345"/>
    <w:bookmarkStart w:name="z72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346"/>
    <w:bookmarkStart w:name="z72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347"/>
    <w:bookmarkStart w:name="z72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48"/>
    <w:bookmarkStart w:name="z72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349"/>
    <w:bookmarkStart w:name="z72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50"/>
    <w:bookmarkStart w:name="z72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351"/>
    <w:bookmarkStart w:name="z72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352"/>
    <w:bookmarkStart w:name="z73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353"/>
    <w:bookmarkStart w:name="z73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354"/>
    <w:bookmarkStart w:name="z73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355"/>
    <w:bookmarkStart w:name="z73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56"/>
    <w:bookmarkStart w:name="z73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357"/>
    <w:bookmarkStart w:name="z73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358"/>
    <w:bookmarkStart w:name="z73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59"/>
    <w:bookmarkStart w:name="z73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60"/>
    <w:bookmarkStart w:name="z73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61"/>
    <w:bookmarkStart w:name="z73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62"/>
    <w:bookmarkStart w:name="z74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363"/>
    <w:bookmarkStart w:name="z74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364"/>
    <w:bookmarkStart w:name="z74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365"/>
    <w:bookmarkStart w:name="z74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366"/>
    <w:bookmarkStart w:name="z74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