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e585" w14:textId="1fbe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9 августа 2019 года № 189/НҚ.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18 апреля 2019 года № 46/НҚ "Об утверждении Положения республиканского государственного учреждения "Комитет телекоммуникаций Министерства цифрового развития, оборонной и аэрокосмической промышленности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189/НҚ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и от имени территориальных подразделений Комитета.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в соответствии с действующим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55/5, С2.4.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Казахстан". Сокращенное наименование Комитета – "Комитет телекоммуникаций".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права и обязанности, функции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 для эффективного функционирования рынка услуг связи, в том числе в сфере телекоммуникаций и почтовой связи;</w:t>
      </w:r>
    </w:p>
    <w:bookmarkEnd w:id="26"/>
    <w:bookmarkStart w:name="z2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рамках своей компетенции государственного регулирования и контроля за деятельностью в области связи, почты, а также деятельности лиц, предоставляющих услуги в области связи или пользующихся ими;</w:t>
      </w:r>
    </w:p>
    <w:bookmarkEnd w:id="27"/>
    <w:bookmarkStart w:name="z2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стратегических, регулятивных, реализационных и контрольных функций в области почты в пределах своей компетенции;</w:t>
      </w:r>
    </w:p>
    <w:bookmarkEnd w:id="28"/>
    <w:bookmarkStart w:name="z2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формирование государственной политики в области почтовой связи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 в соответствии с законодательством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и реализация основных направлений и приоритетов развития и совершенствования связи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физических и юридических лиц, а также национальных интересов государства, в рамках своей компетенции;</w:t>
      </w:r>
    </w:p>
    <w:bookmarkEnd w:id="31"/>
    <w:bookmarkStart w:name="z2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развития инфраструктуры в области связи.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 в области связи;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разъяснения по вопросам, входящим в компетенцию Комитета;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централизованный бухгалтерский учет;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работу по рассмотрению и подписанию актов соответствия, отчетов и иных документов, служащих основанием для приемки ежемесячных и ежеквартальных работ, предусмотренных в программах связи согласно бюджетному законодательству Республики Казахстан в пределах компетенции Комитета;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государственное регулирование и контроль за деятельностью в области связи посредством правового обеспечения, лицензирования отдельных видов деятельности, контроля за соблюдением законодательства Республики Казахстан в области связи.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области связи осуществляется Президентом Республики Казахстан, Правительством Республики Казахстан и уполномоченным органом.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осуществляет иные права, предусмотренные действующим законодательством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функционирования рынка услуг связи в пределах своей компетенции;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методики измерений технических параметров качества услуг связи;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национальными ресурсами в области связи;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Казахстан, правил оказания услуг связи;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предоставления в пользование кабельной канализации;</w:t>
      </w:r>
    </w:p>
    <w:bookmarkEnd w:id="67"/>
    <w:bookmarkStart w:name="z2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правил проведения инвентаризации сетей телекоммуникаций и кабельной канализации, построенных за счет бюджетных средств, а также предоставления их в имущественный наем (аренду);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качества услуг связи, оказываемых операторами связи;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регистрации абонентских устройств сотовой связи;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разработка правил осуществления операторами связи сбора и хранения служебной информации об абонентах;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лицензирование деятельности в области связи;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видов и объемов выпуска государственных знаков почтовой оплаты и филателистической продукции;</w:t>
      </w:r>
    </w:p>
    <w:bookmarkEnd w:id="73"/>
    <w:bookmarkStart w:name="z2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разработка правил выпуска, реализации государственных знаков почтовой оплаты и филателистической продукции;</w:t>
      </w:r>
    </w:p>
    <w:bookmarkEnd w:id="74"/>
    <w:bookmarkStart w:name="z2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осуществление ввода в обращение государственных знаков почтовой оплаты;</w:t>
      </w:r>
    </w:p>
    <w:bookmarkEnd w:id="75"/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76"/>
    <w:bookmarkStart w:name="z2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формирование государственной коллекции знаков почтовой оплаты;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 (ID card), за исключением объектов сетей телекоммуникаций специального назначения;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предписаний при выявлении нарушения требований законодательства Республики Казахстан в области связи;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вопросам регулирования отношений в области связи;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реестров национальных ресурсов и операторов связи;</w:t>
      </w:r>
    </w:p>
    <w:bookmarkEnd w:id="83"/>
    <w:bookmarkStart w:name="z2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технических регламентов и национальных стандартов в области связи;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и контроля в сферах естественных монополий в области телекоммуникаций и универсальных услуг почтовой связи;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квалификационных требований к субъектам, осуществляющим предоставление услуг в области связи;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требований к сетям телекоммуникаций оператора междугородной и (или) международной связи;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охраны сетей телекоммуникаций в Республике Казахстан, включая порядок установления охранных зон и режим работы в них;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присоединения и взаимодействия сетей телекоммуникаций, включая пропуск трафика и порядок взаиморасчетов;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оказания услуг связи;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эксплуатации радиоэлектронных средств радиолюбительских служб;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технических регламентов в области связи;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выдача разрешений,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организации и проведении конкурсов (или аукционов) по распределению полос частот, радиочастот (радиочастотных каналов) в Республике Казахстан в диапазонах, определенных радиочастотными органами, для распределения через проведение конкурса (или аукциона), определение условий конкурсов (или аукционов), требований к их участникам;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исполнением требований законодательства Республики Казахстан в области связи;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09"/>
    <w:bookmarkStart w:name="z2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47-1) разработка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компетенции Комитета;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работ по технической экспертизе выделяемых полос частот, радиочастот (радиочастотных каналов);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радиоконтроля в соответствии с порядком, установленным законодательством Республики Казахстан;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120"/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присвоения полос частот, радиочастот (радиочастотных каналов) и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121"/>
    <w:bookmarkStart w:name="z2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разработка плана перспективного использования радиочастотного спектра в соответствии с регламентом радиосвязи Международного союза электросвязи;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электронной базы данных присвоенных полос радиочастот гражданского назначения;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63-1) разработка правил субсидирования услуги связи на сельскохозяйственных и промышленных объектах с целью внедрения цифровых технологий;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130"/>
    <w:bookmarkStart w:name="z2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разработка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единого учетно-отчетного времени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оформления и выдачи разрешения на использование радиочастотного спектра;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разработка правил распределения ресурса нумерации и выделения номеров, а также их изъятия; 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предоставления операторами связи на безвозмездной основе единой дежурно-диспетчерской службе "112" услуг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разработка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обеспечение централизованного экстренного оповещения населения о чрезвычайных ситуациях природного и техногенного характера через абонентские устройства сотовой связи;</w:t>
      </w:r>
    </w:p>
    <w:bookmarkEnd w:id="138"/>
    <w:bookmarkStart w:name="z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определения убытков от повреждения сети и средств телекоммуникаций;</w:t>
      </w:r>
    </w:p>
    <w:bookmarkEnd w:id="139"/>
    <w:bookmarkStart w:name="z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40"/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показателей качества универсальных услуг почтовой связи;</w:t>
      </w:r>
    </w:p>
    <w:bookmarkEnd w:id="141"/>
    <w:bookmarkStart w:name="z1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работы по определению источников и характера помех, причин их возникновения и принятие мер по их устранению;</w:t>
      </w:r>
    </w:p>
    <w:bookmarkEnd w:id="142"/>
    <w:bookmarkStart w:name="z1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143"/>
    <w:bookmarkStart w:name="z1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144"/>
    <w:bookmarkStart w:name="z1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ведение реестра распределенных и резервных ресурсов нумерации;</w:t>
      </w:r>
    </w:p>
    <w:bookmarkEnd w:id="145"/>
    <w:bookmarkStart w:name="z1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предъявление в суды исков в соответствии с законодательством Республики Казахстан;</w:t>
      </w:r>
    </w:p>
    <w:bookmarkEnd w:id="146"/>
    <w:bookmarkStart w:name="z1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147"/>
    <w:bookmarkStart w:name="z1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148"/>
    <w:bookmarkStart w:name="z1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149"/>
    <w:bookmarkStart w:name="z1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 органом по предпринимательству проверочных листов в области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0"/>
    <w:bookmarkStart w:name="z1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предоставление местными исполнительными органами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разработка порядка размещения средств телекоммуникаций на опорах совместного использования;</w:t>
      </w:r>
    </w:p>
    <w:bookmarkEnd w:id="152"/>
    <w:bookmarkStart w:name="z1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перечня регулируемых услуг;</w:t>
      </w:r>
    </w:p>
    <w:bookmarkEnd w:id="153"/>
    <w:bookmarkStart w:name="z1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формирования тарифов;</w:t>
      </w:r>
    </w:p>
    <w:bookmarkEnd w:id="154"/>
    <w:bookmarkStart w:name="z1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осуществления деятельности субъектами естественных монополий;</w:t>
      </w:r>
    </w:p>
    <w:bookmarkEnd w:id="155"/>
    <w:bookmarkStart w:name="z1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типовых договоров предоставления регулируемых услуг;</w:t>
      </w:r>
    </w:p>
    <w:bookmarkEnd w:id="156"/>
    <w:bookmarkStart w:name="z1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формирование заключения о необходимости включения субъектов, осуществляющих деятельность в сферах естественных монополий в области услуг связи, в государственный регистр субъектов естественных монополий либо исключению из него;</w:t>
      </w:r>
    </w:p>
    <w:bookmarkEnd w:id="157"/>
    <w:bookmarkStart w:name="z1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определения экономического эффекта от бюджетных субсидий;</w:t>
      </w:r>
    </w:p>
    <w:bookmarkEnd w:id="158"/>
    <w:bookmarkStart w:name="z1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знаков почтовой оплаты оператора почты, разработка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</w:r>
    </w:p>
    <w:bookmarkEnd w:id="159"/>
    <w:bookmarkStart w:name="z2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порядка перевозки почтовых отправлений внутренним водным транспортом;</w:t>
      </w:r>
    </w:p>
    <w:bookmarkEnd w:id="160"/>
    <w:bookmarkStart w:name="z2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88-1) определение порядка объявления отправителем стоимости почтовых отправлений (кроме почтовой карточки) при их подаче путем представления подтверждающих документов;</w:t>
      </w:r>
    </w:p>
    <w:bookmarkEnd w:id="161"/>
    <w:bookmarkStart w:name="z1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контроля за соблюдением законодательства Республики Казахстан по предоставлению услуг почтовой связи;</w:t>
      </w:r>
    </w:p>
    <w:bookmarkEnd w:id="162"/>
    <w:bookmarkStart w:name="z1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протоколов, рассмотрение дел об административных правонарушениях и наложение административных взысканий в области связи в порядке, установленном Кодексом Республики Казахстан об административных правонарушениях;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91)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представление и защита интересов Республики Казахстан в международных союзах и организациях связи в пределах компетенции Комитета, в качестве Администрации связи Республики Казахстан;</w:t>
      </w:r>
    </w:p>
    <w:bookmarkEnd w:id="164"/>
    <w:bookmarkStart w:name="z1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компетенции Комитета, как почтовая администрация Республики Казахстан;</w:t>
      </w:r>
    </w:p>
    <w:bookmarkEnd w:id="165"/>
    <w:bookmarkStart w:name="z1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взаимодействие с международными организациями как Международный союз электросвязи (МСЭ), Региональное содружество в области связи (РСС), Всемирный почтовый союз (ВПС) по вопросам телекоммуникаций и почтовой связи, в пределах компетенции Комитета;</w:t>
      </w:r>
    </w:p>
    <w:bookmarkEnd w:id="166"/>
    <w:bookmarkStart w:name="z1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разработки и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167"/>
    <w:bookmarkStart w:name="z1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обеспечение разработки и утверждения правил предоставления услуг почтовой связи;</w:t>
      </w:r>
    </w:p>
    <w:bookmarkEnd w:id="168"/>
    <w:bookmarkStart w:name="z1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обеспечение разработки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требований к государственным знакам почтовой оплаты в соответствии с актами Всемирного почтового союза;</w:t>
      </w:r>
    </w:p>
    <w:bookmarkEnd w:id="170"/>
    <w:bookmarkStart w:name="z1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разработки правил по присвоению почтовых индексов в Республике Казахстан;</w:t>
      </w:r>
    </w:p>
    <w:bookmarkEnd w:id="171"/>
    <w:bookmarkStart w:name="z1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обеспечение разработки по согласованию с органами национальной безопасности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</w:t>
      </w:r>
    </w:p>
    <w:bookmarkEnd w:id="173"/>
    <w:bookmarkStart w:name="z1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разработки правил назначения и отзыва полномочий назначенного оператора;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106) исключен приказом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обеспечение назначения назначенного оператора почты, а также при невыполнении назначенным оператором обязательств, вытекающих из актов Всемирного почтового союза, отзыва полномочия назначенного оператора у оператора почты в порядке, установленном законодательством Республики Казахстан;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разработки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обеспечение определения национального оператора почты;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179"/>
    <w:bookmarkStart w:name="z1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реализация, а также принятие участия в реализации проектов в области связи, направленных на развитие новых технологий и инфраструктуры в области связи;</w:t>
      </w:r>
    </w:p>
    <w:bookmarkEnd w:id="180"/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111-1) организация доступности инфраструктуры связи на территории Республики Казахстан;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статистических показателей в области связи;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подключения к единой транспортной среде государственных органов и предоставление доступа к интернет-ресурсу государственных или местных исполнительных органов через единую транспортную среду государственных органов;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определение порядка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органам;</w:t>
      </w:r>
    </w:p>
    <w:bookmarkEnd w:id="184"/>
    <w:bookmarkStart w:name="z1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перечня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сетей;</w:t>
      </w:r>
    </w:p>
    <w:bookmarkEnd w:id="185"/>
    <w:bookmarkStart w:name="z1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координация деятельности по реализации государственных программ в области связи в пределах компетенции Комитета;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115-1) разработка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115-2)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115-3) разработка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115-4) разработка правил организации деятельности центра обработки данных по согласованию с Комитетом национальной безопасности Республики Казахстан;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115-5) разработка размера и правил компенсации повышения тарифов абонентской платы за оказание услуг телекоммуникаций социально защищаемым гражданам;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115-6) разработка правил использования сетей связи с применением негеостационарных спутников по согласованию с органами национальной безопасности;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115-7) разработка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</w:t>
      </w:r>
    </w:p>
    <w:bookmarkEnd w:id="193"/>
    <w:bookmarkStart w:name="z1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иных полномочий, предусмотренных действующим законодательством Республики Казахстан.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30.05.2025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95"/>
    <w:bookmarkStart w:name="z1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96"/>
    <w:bookmarkStart w:name="z18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97"/>
    <w:bookmarkStart w:name="z1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8"/>
    <w:bookmarkStart w:name="z18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99"/>
    <w:bookmarkStart w:name="z1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0"/>
    <w:bookmarkStart w:name="z1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01"/>
    <w:bookmarkStart w:name="z1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202"/>
    <w:bookmarkStart w:name="z18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203"/>
    <w:bookmarkStart w:name="z1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204"/>
    <w:bookmarkStart w:name="z18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205"/>
    <w:bookmarkStart w:name="z1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206"/>
    <w:bookmarkStart w:name="z1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207"/>
    <w:bookmarkStart w:name="z1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08"/>
    <w:bookmarkStart w:name="z1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209"/>
    <w:bookmarkStart w:name="z19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10"/>
    <w:bookmarkStart w:name="z1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1"/>
    <w:bookmarkStart w:name="z19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12"/>
    <w:bookmarkStart w:name="z19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3"/>
    <w:bookmarkStart w:name="z19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14"/>
    <w:bookmarkStart w:name="z19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15"/>
    <w:bookmarkStart w:name="z19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216"/>
    <w:bookmarkStart w:name="z20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217"/>
    <w:bookmarkStart w:name="z20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218"/>
    <w:bookmarkStart w:name="z20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219"/>
    <w:bookmarkStart w:name="z20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220"/>
    <w:bookmarkStart w:name="z20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221"/>
    <w:bookmarkStart w:name="z20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