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8071" w14:textId="2a48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22 июля 2019 года № 169/НҚ.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29.04.2022 </w:t>
      </w:r>
      <w:r>
        <w:rPr>
          <w:rFonts w:ascii="Times New Roman"/>
          <w:b w:val="false"/>
          <w:i w:val="false"/>
          <w:color w:val="000000"/>
          <w:sz w:val="28"/>
        </w:rPr>
        <w:t>№ 147/НҚ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оборонной и аэрокосмической промышленности Республики Казахстан Республики Казахстан от 10 апреля 2019 года № 33/НҚ "Об утверждении Положения республиканского государственного учреждения "Комитет по информационной безопасности Министерства цифрового развития, оборонной и аэрокосмической промышленности Республики Казахстан" (опубликован 9 июля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169/НҚ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цифрового развития, инноваций и аэрокосмической промышленности РК от 29.04.2022 </w:t>
      </w:r>
      <w:r>
        <w:rPr>
          <w:rFonts w:ascii="Times New Roman"/>
          <w:b w:val="false"/>
          <w:i w:val="false"/>
          <w:color w:val="ff0000"/>
          <w:sz w:val="28"/>
        </w:rPr>
        <w:t>№ 147/НҚ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информационной безопасности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регулятивные, реализационные и контрольные функции, участвующим в выполнении стратегических функций Министерства в области обеспечения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здание № 55/5.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информационной безопасности Министерства цифрового развития, инноваций и аэрокосмической промышленности Республики Казахстан". Сокращенное наименование Комитета – "КИБ МЦРИАП".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обеспечения информационной безопасности государственных органов, физических и юридических лиц;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обеспечение, в пределах своей компетенции, контроля за соблюдением законодательства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готовит разъяснения по вопросам, входящим в компетенцию Комитета;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государственной собственности, находящейся на балансе Комитета;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бухгалтерский учет;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предоставляет бухгалтерскую и финансовую отчетность в Министерство;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полное, своевременное и эффективное использование бюджетных средств, выделенных Комитету;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проверки в отношении собственников и владельцев критически важных объектов информационно-коммуникационной инфраструктуры;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взаимодействует с национальным институтом развития в сфере обеспечения информационной безопасности в целях развития сферы информационной безопасности;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оценку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мониторинг обеспечения информационной безопасности государственных органов, физических и юридических лиц;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информационную безопасность и защиту объектов информатизации "электронного правительства" при функционировании "электронного правительства";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рассматривает задания на проектирование информационно-коммуникационной услуги на соответствие требованиям информационной безопасности;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права, предусмотренные действующим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персональных данных и их защиты;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государственной политики в сферах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политики в сфере обеспечения информационной безопасности;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и межотраслевую координацию в сфере обеспечения информационной безопасности;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единых требований в области информационно-коммуникационных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</w:r>
    </w:p>
    <w:bookmarkEnd w:id="67"/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осуществление защиты доменных имен в пространстве казахстанского сегмента интернета;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профилей защиты и методики разработки профилей защиты;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 проверочных листов, критериев оценки степени риска, а также полугодовых графиков проведения проверок и полугодовых списков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3"/>
    <w:bookmarkStart w:name="z1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не позднее 1 декабря года, предшествующего году проведения проверок, подготовка плана проведения периодических проверок;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Национального антикризисного плана реагирования на инциденты информационной безопасности;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разработка правил осуществления уведомления субъектов персональных данных о нарушении безопасности персональных данных;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19-2) направление оператору информационно-коммуникационной инфраструктуры "электронного правительства" информации о нарушении безопасности персональных данных, влекущем риск нарушения прав и законных интересов субъектов,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иными нормативными правовыми актами Республики Казахстан;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разработка правил функционирования программы взаимодействия с исследователями информационной безопасности;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сбора, обработки персональных данных;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перечня персональных данных, необходимого и достаточного для выполнения осуществляемых ими задач, если иное не предусмотрено законами Республики Казахстан;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разработка перечня персональных данных физических лиц, включаемых в состав государственных электронных информационных ресурсов;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проведения аккредитации удостоверяющих центров;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функционирования государственного сервиса контроля доступа к персональным данным;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интеграции с государственным сервисом контроля доступа к персональным данным;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91"/>
    <w:bookmarkStart w:name="z1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разработка правил хранения персональных данных, содержащихся в электронных информационных ресурсах, осуществляемого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интеграции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правил разработки, реализации, сопровождения реализации, мониторинга и развития архитектуры государственных органов;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типовой архитектуры "электронного акимата";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правил проведения экспертизы в сфере информатизации инвестиционных предложений, финансово-экономических обоснований бюджетных инвестиций;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правил проведения аудита информационных систем;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методики расчета стоимости информационно-коммуникационных услуг для государственных органов;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требований по развитию архитектуры "электронного правительства";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правил интеграции объектов информатизации "электронного правительства";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органами;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согласовывает технические задания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работу по созданию консультативного совета по вопросам персональных данных и их защиты, а также определению порядка его формирования и деятельности;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в осуществлении международного сотрудничества в пределах своей компетенции;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выполнение обязательств по международным договорам Республики Казахстан, заключаемым от имени Республики Казахстан;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соблюдения законов и иных нормативных правовых актов Республики Казахстан;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работ по разработке технических регламентов и национальных стандартов в пределах своей компетенции;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12"/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13"/>
    <w:bookmarkStart w:name="z1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114"/>
    <w:bookmarkStart w:name="z1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50-4)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15"/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16"/>
    <w:bookmarkStart w:name="z1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50-6) разработка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17"/>
    <w:bookmarkStart w:name="z1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50-7)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118"/>
    <w:bookmarkStart w:name="z1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подзаконных нормативных правовых актов, определяющих порядок оказания государственных услуг;</w:t>
      </w:r>
    </w:p>
    <w:bookmarkEnd w:id="119"/>
    <w:bookmarkStart w:name="z1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предъявление в суды исков в соответствии с законодательством Республики Казахстан;</w:t>
      </w:r>
    </w:p>
    <w:bookmarkEnd w:id="120"/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21"/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предложений по совершенствованию системы национальной безопасности;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55) исключен приказом и.о. Министра цифрового развития, инноваций и аэрокосмической промышленности РК от 22.05.2025 </w:t>
      </w:r>
      <w:r>
        <w:rPr>
          <w:rFonts w:ascii="Times New Roman"/>
          <w:b w:val="false"/>
          <w:i w:val="false"/>
          <w:color w:val="000000"/>
          <w:sz w:val="28"/>
        </w:rPr>
        <w:t>№ 242/НҚ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службы;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во вводе в промышленную эксплуатацию объектов информатизации "электронного правительства";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содействия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59-1) подготовка предложений, в том числе проектов соответствующих решений, по правовому регулированию вопросов обеспечения информационной безопасности для последующего внесения в Правительство Республики Казахстан;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информирование населения о состоянии национальной безопасности и принимаемых мерах по ее обеспечению в части информационной безопасности в сфере информатизации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участие в работах по стандартизации и подтверждению соответствия в сфере информатизации;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мер, направленных на совершенствование защиты прав субъектов;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участие на заседаниях Комиссии по рассмотрению заявок о включении (исключении) программного обеспечения и продукции электронной промышленности в (из) Реестр (а) доверенного программного обеспечения и продукции электронной промышленности;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участие в проведении опытной эксплуатации объекта информатизации "электронного правительства" в соответствии с едиными требованиями в области информационно-коммуникационных технологий и обеспечения информационной безопасности;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обеспечение надежности и безопасности функционирования объектов информационно-коммуникационной инфраструктуры "электронного правительства" технические средства, которые используются для хранения, обработки и передачи электронных информационных ресурсов;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информационное взаимодействие с Национальным координационным центром информационной безопасности по вопросам мониторинга обеспечения информационной безопасности объектов информатизации "электронного правительства";</w:t>
      </w:r>
    </w:p>
    <w:bookmarkEnd w:id="136"/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согласование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согласование технической документации и документации по проектам государственно-частного партнерства в сферах обеспечения информационной безопасности;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государственного контроля в сфере информатизации;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71-1) осуществление государственного контроля за соблюдением законодательства Республики Казахстан о персональных данных и их защите;</w:t>
      </w:r>
    </w:p>
    <w:bookmarkEnd w:id="141"/>
    <w:bookmarkStart w:name="z1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государственного контроля в сфере информатизации в части обеспечения информационной безопасности;</w:t>
      </w:r>
    </w:p>
    <w:bookmarkEnd w:id="142"/>
    <w:bookmarkStart w:name="z1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bookmarkEnd w:id="143"/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выдача предписаний при выявлении нарушений требований законодательства Республики Казахстан об информатизации;</w:t>
      </w:r>
    </w:p>
    <w:bookmarkEnd w:id="144"/>
    <w:bookmarkStart w:name="z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45"/>
    <w:bookmarkStart w:name="z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безопасности;</w:t>
      </w:r>
    </w:p>
    <w:bookmarkEnd w:id="146"/>
    <w:bookmarkStart w:name="z1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участие в разработке, правовых, административных и иных мер по обеспечению информационной безопасности, осуществление контроля их реализации и соблюдения, а также участие в межведомственной координации деятельности по обеспечению информационной безопасности;</w:t>
      </w:r>
    </w:p>
    <w:bookmarkEnd w:id="147"/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48"/>
    <w:bookmarkStart w:name="z1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иных функций, в соответствии с законодательством Республики Казахстан.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22.05.2025 </w:t>
      </w:r>
      <w:r>
        <w:rPr>
          <w:rFonts w:ascii="Times New Roman"/>
          <w:b w:val="false"/>
          <w:i w:val="false"/>
          <w:color w:val="000000"/>
          <w:sz w:val="28"/>
        </w:rPr>
        <w:t>№ 242/НҚ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50"/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51"/>
    <w:bookmarkStart w:name="z1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52"/>
    <w:bookmarkStart w:name="z1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3"/>
    <w:bookmarkStart w:name="z1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54"/>
    <w:bookmarkStart w:name="z1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5"/>
    <w:bookmarkStart w:name="z1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6"/>
    <w:bookmarkStart w:name="z1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57"/>
    <w:bookmarkStart w:name="z15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58"/>
    <w:bookmarkStart w:name="z1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59"/>
    <w:bookmarkStart w:name="z1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60"/>
    <w:bookmarkStart w:name="z1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61"/>
    <w:bookmarkStart w:name="z1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62"/>
    <w:bookmarkStart w:name="z1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63"/>
    <w:bookmarkStart w:name="z1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64"/>
    <w:bookmarkStart w:name="z15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5"/>
    <w:bookmarkStart w:name="z1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66"/>
    <w:bookmarkStart w:name="z1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"/>
    <w:bookmarkStart w:name="z1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9"/>
    <w:bookmarkStart w:name="z16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0"/>
    <w:bookmarkStart w:name="z1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