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b3eb" w14:textId="567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телекоммуникаций Министерства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3 мая 2019 года № 68/НҚ. Утратил силу приказом исполняющего обязанности Министра цифрового развития, инноваций и аэрокосмической промышленности Республики Казахстан от 9 августа 2019 года № 190/НҚ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 о. Министра цифрового развития, инноваций и аэрокосмической промышленности РК от 09.08.2019 </w:t>
      </w:r>
      <w:r>
        <w:rPr>
          <w:rFonts w:ascii="Times New Roman"/>
          <w:b w:val="false"/>
          <w:i w:val="false"/>
          <w:color w:val="ff0000"/>
          <w:sz w:val="28"/>
        </w:rPr>
        <w:t>№ 190/НҚ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Нур-Султан и Акмолинской, Карагандинской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октября 2018 года № 440 "Об утверждении положений территориальных органов Комитета телекоммуникаций Министерства информации и коммуникаций Республики Казахстан" (опубликован 29 октября 2018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оборонной и аэрокосмической промышленности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оборонной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68/НҚ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 (далее – Инспекция) является территориальным подразделением Комитета телекоммуникаций Министерства цифрового развития, оборонной и аэрокосмической промышленности Республики Казахстан (далее – Комитет), осуществляющим реализационные и контрольные функции в области связи, в сфере информатизации, телерадиовещании, а также за соблюдением законодательства Республики Казахстан об электронном документе и электронной цифровой подписи.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н.п. 6.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 Республики Казахстан о связи, информатизации, телерадиовещании, а также об электронном документе и электронной цифровой подписи;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 по согласованию с Министром цифрового развития, оборонной и аэрокосмической промышленности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68/НҚ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 (далее – Инспекция) является территориальным подразделением Комитета телекоммуникаций Министерства цифрового развития, оборонной и аэрокосмической промышленности Республики Казахстан (далее – Комитет), осуществляющим реализационные и контрольные функции в области связи, в сфере информатизации, телерадиовещании, а также за соблюдением законодательства Республики Казахстан об электронном документе и электронной цифровой подписи.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 Республики Казахстан о связи, информатизации, телерадиовещании, а также об электронном документе и электронной цифровой подписи;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государственной собственности, находящейся на балансе Инспекции.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 по согласованию с Министром цифрового развития, оборонной и аэрокосмической промышленности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68/НҚ</w:t>
            </w:r>
          </w:p>
        </w:tc>
      </w:tr>
    </w:tbl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 (далее – Инспекция) является территориальным подразделением Комитета телекоммуникаций Министерства цифрового развития, оборонной и аэрокосмической промышленности Республики Казахстан (далее – Комитет), осуществляющим реализационные и контрольные функции в области связи, в сфере информатизации, телерадиовещании, а также за соблюдением законодательства Республики Казахстан об электронном документе и электронной цифровой подписи.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030002, Актюбинская область, город Актобе, район Алматы, улица Н. Кобландина, дом 10.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 Республики Казахстан о связи, информатизации, телерадиовещании, а также об электронном документе и электронной цифровой подписи;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предписаний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государственной собственности, находящейся на балансе Инспекции.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 по согласованию с Министром цифрового развития, оборонной и аэрокосмической промышленности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31"/>
    <w:bookmarkStart w:name="z24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68/НҚ</w:t>
            </w:r>
          </w:p>
        </w:tc>
      </w:tr>
    </w:tbl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</w:t>
      </w:r>
    </w:p>
    <w:bookmarkEnd w:id="234"/>
    <w:bookmarkStart w:name="z24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 (далее – Инспекция) является территориальным подразделением Комитета телекоммуникаций Министерства цифрового развития, оборонной и аэрокосмической промышленности Республики Казахстан (далее – Комитет), осуществляющим реализационные и контрольные функции в области связи, в сфере информатизации, телерадиовещании, а также за соблюдением законодательства Республики Казахстан об электронном документе и электронной цифровой подписи.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160011, город Шымкент, Аль-Фарабийский район, улица Дулати, 3.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8"/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 Республики Казахстан о связи, информатизации, телерадиовещании, а также об электронном документе и электронной цифровой подписи;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86"/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 по согласованию с Министром цифрового развития, оборонной и аэрокосмической промышленности Республики Казахстан.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304"/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68/НҚ</w:t>
            </w:r>
          </w:p>
        </w:tc>
      </w:tr>
    </w:tbl>
    <w:bookmarkStart w:name="z3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</w:t>
      </w:r>
    </w:p>
    <w:bookmarkEnd w:id="307"/>
    <w:bookmarkStart w:name="z31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 (далее – Инспекция) является территориальным подразделением Комитета телекоммуникаций Министерства цифрового развития, оборонной и аэрокосмической промышленности Республики Казахстан (далее – Комитет), осуществляющим реализационные и контрольные функции в области связи, в сфере информатизации, телерадиовещании, а также за соблюдением законодательства Республики Казахстан об электронном документе и электронной цифровой подписи.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области".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1"/>
    <w:bookmarkStart w:name="z33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 Республики Казахстан о связи, информатизации, телерадиовещании, а также об электронном документе и электронной цифровой подписи;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354"/>
    <w:bookmarkStart w:name="z36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59"/>
    <w:bookmarkStart w:name="z37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 по согласованию с Министром цифрового развития, оборонной и аэрокосмической промышленности Республики Казахстан.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Казахстан.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377"/>
    <w:bookmarkStart w:name="z38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 68/НҚ</w:t>
            </w:r>
          </w:p>
        </w:tc>
      </w:tr>
    </w:tbl>
    <w:bookmarkStart w:name="z39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Нур-Султан и Акмолинской, Карагандинской областям"</w:t>
      </w:r>
    </w:p>
    <w:bookmarkEnd w:id="380"/>
    <w:bookmarkStart w:name="z39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Нур-Султан и Акмолинской, Карагандинской областям" (далее – Инспекция) является территориальным подразделением Комитета телекоммуникаций Министерства цифрового развития, оборонной и аэрокосмической промышленности Республики Казахстан (далее – Комитет), осуществляющим реализационные и контрольные функции в области связи, в сфере информатизации, телерадиовещании, а также за соблюдением законодательства Республики Казахстан об электронном документе и электронной цифровой подписи.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Нур-Султан, Сарыаркинский район, проспект Республики, д. 13, НП 1.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Нур-Султан и Акмолинской, Карагандинской областям".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4"/>
    <w:bookmarkStart w:name="z40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единицах.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связи, в сфере информатизации, а также за соблюдением законодательства Республики Казахстан о телерадиовещании и об электронном документе и электронной цифровой подписи на соответствующих территориальных единицах;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 Республики Казахстан о связи, информатизации, телерадиовещании, а также об электронном документе и электронной цифровой подписи;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27"/>
    <w:bookmarkStart w:name="z43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32"/>
    <w:bookmarkStart w:name="z44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 по согласованию с Министром цифрового развития, оборонной и аэрокосмической промышленности Республики Казахстан.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цифрового развития, оборонной и аэрокосмической промышленности Республики Казахстан.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450"/>
    <w:bookmarkStart w:name="z46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