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3112" w14:textId="d873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геологии и недропользования Министерства индустрии и инфраструктурного развития Республики Казахстан" и его территориальных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февраля 2019 года № 65. Утратил силу приказом Министра экологии, геологии и природных ресурсов Республики Казахстан от 30 сентября 2019 года № 44-Ө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30.09.2019 </w:t>
      </w:r>
      <w:r>
        <w:rPr>
          <w:rFonts w:ascii="Times New Roman"/>
          <w:b w:val="false"/>
          <w:i w:val="false"/>
          <w:color w:val="ff0000"/>
          <w:sz w:val="28"/>
        </w:rPr>
        <w:t>№ 44-Ө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геологии и недропользования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"Восточно-Казахстанский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"Востказнедра" в городе Усть-Каменогорске"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"Западно-Казахстанский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"Запказнедра" в городе Актобе"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"Северо-Казахстанский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"Севказнедра" в городе Кокшетау"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республиканского государственного учреждения "Центрально-Казахстанский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"Центрказнедра" в городе Караганде" согласно приложению 5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"Южно-Казахстанский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"Южказнедра" в городе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инфраструктурного развития Республики Казахстан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индустрии и инфраструктурного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подписания, за исключением подпунктов 44), 45), 59) и 76) пункта 16 Положения Республиканского государственного учреждения "Комитет геологии и недропользования Министерства индустрии и инфраструктурного развития Республики Казахстан", которые действуют до 1 января 2024 года, а также подпункта 82) указанного пункта, который действует до 1 января 2023 года в соответствии с Кодексом Республики Казахстан от 27 декабря 2017 года "О недрах и недропользовании".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2019 года № 65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геологии и недропользования Министерства индустрии и инфраструктурного развития Республики Казахстан"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геологии и недропользования Министерства индустрии и инфраструктурного развития Республики Казахстан" (далее - Комитет) является ведомством Министерства индустрии и инфраструктурного развития Республики Казахстан (далее -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сферах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имеет территориальные подразделения и организации, находящиеся в его ведении, согласно приложению к Положению республиканского государственного учреждения "Комитет геологии и недропользования Министерства индустрии и инфраструктурного развития Республики Казахстан" (далее - Положение).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вступает в гражданско-правовые отношения от собственного имени.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Комитета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Комитета: Республика Казахстан 010000, город Нур-Султан, район "Сарыарка", улица Әзірбайжана Мәмбетова, дом 32.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индустрии и инфраструктурного развития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Комитета - республиканское государственное учреждение "Комитет геологии и недропользования Министерства индустрии и инфраструктурного развития Республики Казахстан".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из республиканского бюджета.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ведомства;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в пределах своей компетенции;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законов и иных нормативных правовых актов в области национальной безопасности;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разработке технических регламентов в пределах своей компетенции;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Государственной комиссии по запасам полезных ископаемых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согласование с уполномоченным органом в сфере разрешений и уведомлений нормативных правовых актов об утверждении квалификационных требований и перечня документов, подтверждающих соответствие им, за исключением квалификационных требований и перечня документов к лицензируемым видам деятельности в сфере игорного бизнеса;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регуляторного воздействия в отношении разрабатываемых проектов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на официальном интернет-ресурсе Министерства результата проведенного анализа регуляторного воздействия;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наблюдения и проверки на предмет соответствия деятельности проверяемых субъектов требованиям, установленным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государственной политики в области государственного контроля и надзора в соответствующей сфере;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разработка в пределах своей компетенции нормативных правовых актов,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полугодовых графиков проведения проверок; 15) проведение государственного контроля и надзора в соответствии с законами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мониторинга эффективности государственного контроля и надзора;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предложений по совершенствованию проведения государственного контроля и надзора;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размещение на официальном интернет-ресурсе Министерства утвержденных форм проверочных листов, критериев оценки степени риска, сводных данных ведомственной отчетности;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извещение в письменном виде проверяемого субъекта о начале проведения проверки по особому порядку проведения проверок на основе оценки степени риска, выборочной проверки, не менее чем за тридцать календарных дней до начала самой проверки с указанием сроков и предмета проведения проверки;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извещение проверяемого субъекта о начале проведения внеплановой проверки, за исключением случаев, предусмотренных подпунктами 2), 7),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начала самой проверки с указанием предмета проведения проверки;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оформление акта о назначении проверки и регистрация его в уполномоченном органе по правовой статистике и специальным учетам;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оформление дополнительного акта о продлении проверки с регистрацией его в уполномоченном органе по правовой статистике и специальным учетам в случае продления сроков проверки;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форм заявлений для получения разрешения второй категории, форм разрешений второй категории;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разработка проверочных листов, критериев оценки степени риска, полугодовых графиков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отнесение сфер деятельности субъектов предпринимательства, в которых осуществляются государственный контроль и надзор по группам,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Казахстан, а также распределение проверяемых субъектов (объектов), на отнесенных к высокой степени риска и не отнесенных к высокой степени риска;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разработка, согласование и утверждение в пределах своей компетенции нормативных правовых актов;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выполнение обязательств по международным договорам Республики Казахстан, заключаемым от имени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стандартов и регламентов государственных услуг;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предъявление в суды исков в соответствии с законодательством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учет, хранение, систематизация, обобщение и представление геологической информации, находящейся в собственности, а также владении и пользовании у государства;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стадийности геологоразведки;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реализация стандарта инициативы прозрачности деятельности добывающих отраслей в Республике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выдачи разрешения на застройку территорий залегания полезных ископаемых;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учета, хранения, систематизации, обобщения и представления геологической информации, находящейся в собственности, а также владении и пользовании у государства;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хранения и учета недропользователями геологической информации и ее носителей, полученных в результате проведения операций по недропользованию;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правил проведения государственной экспертизы геологического отчета;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контроль за соблюдением недропользователями условий лицензии на геологическое изучение недр и лицензии на использование пространства недр;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разработке программы управления государственным фондом недр;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подачи и рассмотрения заявлений на выдачу лицензий на геологическое изучение недр;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проведения государственной экспертизы недр, Положения о государственной комиссии по экспертизе недр;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определение размера исторических затрат, стоимости и условий получения геологической информации;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положения о государственной комиссии по запасам полезных ископаемых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положения о межрегиональных комиссиях по запасам;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формы и руководства по заполнению отчетности по реализации стандарта инициативы прозрачности деятельности добывающих отраслей в Республике Казахстан;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инструкции по составлению проектных документов по геологическому изучению недр;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инструкции по составлению плана горных работ;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инструкции по составлению проекта эксплуатации пространства недр;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инструкции по составлению плана старательства;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геологических и горных отводов, за исключением общераспространенных полезных ископаемых;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единого кадастра государственного фонда недр;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формы геологического отчета;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проведения государственной экспертизы геологического отчета;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участие в ведении государственного водного кадастра в части подземных вод;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предоставление права недропользования для геологического изучения и использования пространства недр;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рассмотрение заявления о выдаче лицензии на добычу твердых полезных ископаемых на предмет наличия оснований для отказа в выдаче лицензии, предусмотренных законодательством в сфере недропользования;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подтверждение обоснованности уменьшения ресурсов в отчете об оценке ресурсов твердых полезных ископаемых более чем на двадцать пять процентов от запасов промышленных категорий, ранее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согласование одобренного рабочей группой проекта рабочей программы по контрактам на разведку и (или) добычу твердых полезных ископаемых, за исключением урана, а также общераспространенных полезных ископаемых по контрактам, заключенным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согласование разрешения местного исполнительного органа области, города республиканского значения, столицы на застройку территорий залегания полезных ископаемых;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и проведение государственного геологического изучения недр;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регулирование операций по геологическому изучению и использованию пространства недр;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обеспечение доступа к геологической информации, не являющейся конфиденциальной, а также информации о выданных им лицензиях на недропользование;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форм отчетов по геологическому изучению недр;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карты идентификации блоков с соответствующими координатами и индивидуальными кодами;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организация и ведение государственного учета действующих объектов размещения техногенных минеральных образований;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правил ведения единого кадастра государственного фонда недр и представления информации по государственному учету запасов полезных ископаемых;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государственного мониторинга недр, сбора и обобщения геологической информации;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правил подачи и рассмотрения заявлений на выдачу лицензий на старательство;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осуществление ликвидации и консервации бесхозных самоизливающихся и аварийных скважин;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представление информации по государственному учету запасов полезных ископаемых государственным органам;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ведение государственного баланса запасов полезных ископаемых;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раскрытие геологической информации путем ее опубликования или представления к ней открытого доступа;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выдача разрешения на вывоз кернов за пределы Республики Казахстан;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согласование порядка проведения в пределах одной контрактной территории операций по недропользованию;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правил представления недропользователями в уполномоченный орган данных о нормируемых потерях;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выдача разрешения на отчуждение недропользователем природных носителей геологической информации в виде проб и (или) вывоз им проб за пределы Республики Казахстан;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ведение учета потерь при добыче твердых полезных ископаемых, осуществляемых на основании данных о нормируемых потерях, представляемых недропользователями;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подтверждение обнаружения открытия новой залежи (совокупности залежей) посредством документально подтвержденного получения притока углеводородов из скважины, в том числе при проведении ее опробования пластоиспытателем, и (или) лабораторных исследований породы-коллектора на нефтегазонасыщенность;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подтверждение обнаружения месторождения твердых полезных ископаемых, разведка которых предусмотрена условиями контракта (заключение об обнаружении месторождения, требующего оценки);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согласование изменений в проекты поисково-оценочных работ на подземные воды по выданным лицензиям на геологическое изучение недр;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согласование рабочей программы по контрактам на разведку и (или) добычу твердых полезных ископаемых, за исключением урана, а также общераспространенных полезных ископаемых;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 проведение государственной экспертизы запасов участков подземных вод;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принятие и передача недропользователю на баланс скважин, технологических единиц;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правил осуществления государственного мониторинга недр;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создание комиссии по подписанию акта ликвидации последствий использования пространства недр;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92) исключен приказом Министра индустрии и инфраструктурного развития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норм времени и расценок на проведение работ по государственному геологическому изучению недр;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согласование заявлений на выдачу лицензий на добычу, за исключением общераспространенных полезных ископаемых;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индустрии и инфраструктурного развития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Комитета: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Комитета;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Комитет задач и функций;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Комитета;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государственной собственности, находящейся на балансе Комитета;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бухгалтерский учет;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составлять и предоставлять бухгалтерскую и финансовую отчетность в Министерства;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полное, своевременное и эффективное использование бюджетных средств, выделенных Комитету;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144"/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назначается на должность и освобождается от должности Министром индустрии и инфраструктурного развития Республики Казахстан.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имеет заместителей, назначаемых на должности и освобождаемых от должностей приказом Ответственного секретаря Министерства.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представляет руководству Министерства предложения по структуре и штатному расписанию Комитета.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Председателя Комитета: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Комитета в государственных органах и иных организациях;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по вопросам, отнесенным к его компетенции.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приказом Ответственного секретаря Министерства.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Комитета определяет полномочия своих заместителей в соответствии с действующим законодательством.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Заместитель Председателя Комитета: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End w:id="160"/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Комитетом, относится к республиканской собственности.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Комитет самостоятельно не отчуждает или иным способом не распоряжается закрепленным за ним имуществом, если иное не установлено законами Республики Казахстан.</w:t>
      </w:r>
    </w:p>
    <w:bookmarkEnd w:id="165"/>
    <w:bookmarkStart w:name="z17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Комитета осуществляются в соответствии с законодательством Республики Казахстан.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"Республиканский центр геологической информации "Казгеоинформ".</w:t>
      </w:r>
    </w:p>
    <w:bookmarkEnd w:id="169"/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 находящихся в ведении Комитета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"Восточно-Казахстанский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"Востказнедра" в городе Усть-Каменогорске";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"Западно-Казахстанский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"Запказнедра" в городе Актобе";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"Северо-Казахстанский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"Севказнедра" в городе Кокшетау";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"Центрально-Казахстанский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"Центрказнедра" в городе Караганде";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"Южно-Казахстанский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"Южказнедра" в городе Алматы".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2019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республиканского государственного учреждения "Восточно-Казахстанский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"Востказнедра" в городе Усть-Каменогорске"</w:t>
      </w:r>
    </w:p>
    <w:bookmarkEnd w:id="176"/>
    <w:bookmarkStart w:name="z1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"Восточно-Казахстанский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"Востказнедра" в городе Усть-Каменогорске" (далее - МД "Востказнедра") является территориальным подразделением республиканского государственного учреждения "Комитет геологии и недропользования Министерства индустрии и инфраструктурного развития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государственного управления недропользованием на территории Восточно-Казахстанской области".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"Востказнедра" имеет в своей структуре: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Усть-Каменогорскую региональную инспекцию;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Семейскую региональную инспекцию.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"Востказнедра"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"Восточно-Казахстанский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"Востказнедра" в городе Усть-Каменогорске" (далее - Положение).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"Востказнедра"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"Востказнедра" вступает в гражданско-правовые отношения от собственного имени и от имени Комитета, если он уполномочен на это.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"Востказнедра"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"Востказнедра" по вопросам своей компетенции в установленном законодательством порядке издает акты в виде приказов.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"Востказнедра" утверждается Ответственным секретарем Министерства индустрии и инфраструктурного развития Республики Казахстан (далее - Министерство) по согласованию с Министром индустрии и инфраструктурного развития Республики Казахстан.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"Востказнедра": Республика Казахстан, 070004, город Усть-Каменогорск, улица Тохтарова, 35.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"Востказнедра":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"Восточно-Казахстанский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"Востказнедра" в городе Усть-Каменогорске".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"Востказнедра".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"Востказнедра" осуществляется за счет средств республиканского бюджета.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МД "Востказнедра" не вступает в договорные отношения с субъектами предпринимательства на предмет выполнения обязанностей, являющихся функциями МД "Востказнедра".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МД "Востказнедра"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94"/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"Востказнедра"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ликвидации и консервации бесхозных самоизливающихся и аварийных скважин;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 до 1000 кубических метров в сутки;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и передача недропользователю на баланс скважин, технологических единиц;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3)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4),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пунктами 6, 7 и 8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государственного контроля в соответствующей сфере;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государственного контроля в соответствии с законами Республики Казахстан;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предложений по совершенствованию проведения государственного контроля;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комплексной экспертизы планов ликвидации;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рабочей программы по контрактам на разведку и (или) добычу общераспространенных полезных ископаемых;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согласование одобренного рабочей группой проекта рабочей программы по контрактам на разведку и (или) добычу общераспространенных полезных ископаемых, заключенным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"Востказнедра":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"Востказнедра" имеет право: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"Востказнедра";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"Востказнедра" входит: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"Востказнедра" задач и функций;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"Востказнедра";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"Востказнедра";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256"/>
    <w:bookmarkStart w:name="z26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"Востказнедра"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"Востказнедра" осуществляется руководителем, который несет персональную ответственность за выполнение возложенных на МД "Востказнедра" задач и осуществление им своих функций.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"Востказнедра" возглавляет руководитель, назначаемый на должность и освобождаемый от должности Ответственным секретарем Министерства.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Ответственным секретарем Министерства.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МД "Востказнедра" осуществляет общее руководство деятельностью МД "Востказнедра" и несет персональную ответственность за выполнение возложенных на МД "Востказнедра" задач и осуществление им своих функций.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МД "Востказнедра":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"Востказнедра";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"Востказнедра", за исключением своих заместителей;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"Востказнедра", за исключением своих заместителей;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"Востказнедра" в других государственных органах и иных организациях;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"Востказнедра";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утверждает план работы МД "Востказнедра";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"Востказнедра" в период его отсутствия осуществляется лицом, его замещающим в соответствии с приказом Ответственного секретаря Министерства.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МД "Востказнедра" определяет обязанности и полномочия своих заместителей, руководителей структурных подразделений и работников МД "Востказнедра".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руководителя МД "Востказнедра":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"Востказнедра" в пределах своих полномочий;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иные функции, возложенные них Председателем Комитета. </w:t>
      </w:r>
    </w:p>
    <w:bookmarkEnd w:id="274"/>
    <w:bookmarkStart w:name="z28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"Востказнедра"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"Востказнедра" имеет на праве оперативного управления обособленное имущество. Имущество МД "Востказнедра"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"Востказнедра".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"Востказнедра", относится к республиканской собственности.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"Востказнедра"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278"/>
    <w:bookmarkStart w:name="z28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"Востказнедра"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"Востказнедра" осуществляется в соответствии с законодательством Республики Казахстан.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2019 года № 65</w:t>
            </w:r>
          </w:p>
        </w:tc>
      </w:tr>
    </w:tbl>
    <w:bookmarkStart w:name="z29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Актобе"</w:t>
      </w:r>
    </w:p>
    <w:bookmarkEnd w:id="281"/>
    <w:bookmarkStart w:name="z29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"Запказнедра" в городе Актобе" (далее - МД "Запказнедра") является территориальным подразделением республиканского государственного учреждения "Комитет геологии и недропользования Министерства индустрии и инфраструктурного развития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государственного управления недропользованием на территориях Атырауской, Мангистауской, Актюбинской и Западно-Казахстанской областей".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"Запказнедра" имеет в своей структуре: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Актюбинскую региональную инспекцию;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Атыраускую региональную инспекцию;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Западно-Казахстанскую региональную инспекцию;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Мангистаускую региональную инспекцию.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"Запказнедра"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"Западно-Казахстанский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"Запказнедра" в городе Актобе" (далее – Положение).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"Запказнедра"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"Запказнедра" вступает в гражданско-правовые отношения от собственного имени и от имени Комитета, если он уполномочен на это.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"Запказнедра"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"Запказнедра" по вопросам своей компетенции в установленном законодательством порядке издает акты в виде приказов.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"Запказнедра" утверждается Ответственным секретарем Министерства индустрии и инфраструктурного развития Республики Казахстан (далее - Министерство) по согласованию с Министром индустрии и инфраструктурного развития Республики Казахстан.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"Запказнедра": Республика Казахстан, 030020, город Актобе, ул. Ш. Калдаякова, 5 "б".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"Запказнедра":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"Западно-Казахстанский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"Запказнедра" в городе Актобе".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"Запказнедра".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"Запказнедра" осуществляется за счет средств республиканского бюджета.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МД "Запказнедра" не вступает в договорные отношения с субъектами предпринимательства на предмет выполнения обязанностей, являющихся функциями МД "Запказнедра".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МД "Запказнедра"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301"/>
    <w:bookmarkStart w:name="z31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"Запказнедра"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ликвидации и консервации бесхозных самоизливающихся и аварийных скважин;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 до 1000 кубических метров в сутки;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и передача недропользователю на баланс скважин, технологических единиц;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3)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4),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государственного контроля в соответствующей сфере;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государственного контроля в соответствии с законами Республики Казахстан;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предложений по совершенствованию проведения государственного контроля;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комплексной экспертизы планов ликвидации;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рабочей программы по контрактам на разведку и (или) добычу общераспространенных полезных ископаемых;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согласование одобренного рабочей группой проекта рабочей программы по контрактам на разведку и (или) добычу общераспространенных полезных ископаемых, заключенным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недропользовании;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"Запказнедра":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"Запказнедра" имеет право: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"Запказнедра";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"Запказнедра" входит: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"Запказнедра" задач и функций;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"Запказнедра";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"Запказнедра";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363"/>
    <w:bookmarkStart w:name="z37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"Запказнедра"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"Запказнедра" осуществляется руководителем, который несет персональную ответственность за выполнение возложенных на МД "Запказнедра" задач и осуществление им своих функций.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"Запказнедра" возглавляет руководитель, назначаемый на должность и освобождаемый от должности Ответственным секретарем Министерства.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Ответственным секретарем Министерства.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МД "Запказнедра" осуществляет общее руководство деятельностью МД "Запказнедра" и несет персональную ответственность за выполнение возложенных на МД "Запказнедра" задач и осуществление им своих функций.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МД "Запказнедра":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"Запказнедра";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"Запказнедра", за исключением своих заместителей;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"Запказнедра", за исключением своих заместителей;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"Запказнедра" в других государственных органах и иных организациях;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"Запказнедра";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"Запказнедра";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"Запказнедра" в период его отсутствия осуществляется лицом, его замещающим в соответствии с приказом Ответственного секретаря Министерства.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МД "Запказнедра" определяет обязанности и полномочия своих заместителей, руководителей структурных подразделений и работников МД "Запказнедра".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руководителя МД "Запказнедра":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"Запказнедра" в пределах своих полномочий;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381"/>
    <w:bookmarkStart w:name="z39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"Запказнедра"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"Запказнедра" имеет на праве оперативного управления обособленное имущество. Имущество МД "Запказнедра"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"Запказнедра".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"Запказнедра", относится к республиканской собственности.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"Запказнедра"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385"/>
    <w:bookmarkStart w:name="z396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"Запказнедра"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"Запказнедра" осуществляется в соответствии с законодательством Республики Казахстан.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2019 года № 65</w:t>
            </w:r>
          </w:p>
        </w:tc>
      </w:tr>
    </w:tbl>
    <w:bookmarkStart w:name="z399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"Северо-Казахстанский межрегиональный департамент геологии и недропользования Комитета геологии и недропользования Министерства индустрии и  инфраструктурного развития Республики Казахстан "Севказнедра" в городе Кокшетау"</w:t>
      </w:r>
    </w:p>
    <w:bookmarkEnd w:id="388"/>
    <w:bookmarkStart w:name="z400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"Северо-Казахстанский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"Севказнедра" в городе Кокшетау" (далее - МД "Севказнедра") является территориальным подразделением республиканского государственного учреждения "Комитет геологии и недропользования Министерства индустрии и инфраструктурного развития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государственного управления недропользованием на территориях Костанайской, Акмолинской и Северо-Казахстанской областей.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"Севказнедра" имеет в своей структуре: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Костанайскую региональную инспекцию;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Северо-Казахстанскую региональную инспекцию;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Акмолинскую региональную инспекцию.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"Севказнедра"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"Северо-Казахстанский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"Севказнедра" в городе Кокшетау" (далее – Положение).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"Севказнедра"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"Севказнедра" вступает в гражданско-правовые отношения от собственного имени и от имени Комитета, если он уполномочен на это.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"Севказнедра"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"Севказнедра" по вопросам своей компетенции в установленном законодательством порядке издает акты в виде приказов.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"Севказнедра" утверждается Ответственным секретарем Министерства индустрии и инфраструктурного развития Республики Казахстан (далее - Министерство) по согласованию с Министром индустрии и инфраструктурного развития Республики Казахстан.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"Севказнедра": Республика Казахстан, 020000, город Кокшетау, улица Сатпаева, 1, корпус Б.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"Севказнедра":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"Северо-Казахстанский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"Севказнедра" в городе Кокшетау".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"Севказнедра".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"Севказнедра" осуществляется за счет средств республиканского бюджета.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МД "Севказнедра" не вступает в договорные отношения с субъектами предпринимательства на предмет выполнения обязанностей, являющихся функциями МД "Севказнедра".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МД "Севказнедра"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407"/>
    <w:bookmarkStart w:name="z419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"Севказнедра"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ликвидации и консервации бесхозных самоизливающихся и аварийных скважин;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 до 1000 кубических метров в сутки;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bookmarkEnd w:id="434"/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bookmarkEnd w:id="436"/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и передача недропользователю на баланс скважин, технологических единиц;</w:t>
      </w:r>
    </w:p>
    <w:bookmarkEnd w:id="437"/>
    <w:bookmarkStart w:name="z44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3) и 6) части одиннадцатой пункта 3 статьи 141, подпунктами 3), 4), 9) и 10) пункта 3, пунктами 6, 7 и 8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государственного контроля в соответствующей сфере;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государственного контроля в соответствии с законами Республики Казахстан;</w:t>
      </w:r>
    </w:p>
    <w:bookmarkEnd w:id="440"/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предложений по совершенствованию проведения государственного контроля;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444"/>
    <w:bookmarkStart w:name="z4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комплексной экспертизы планов ликвидации;</w:t>
      </w:r>
    </w:p>
    <w:bookmarkEnd w:id="445"/>
    <w:bookmarkStart w:name="z4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446"/>
    <w:bookmarkStart w:name="z4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447"/>
    <w:bookmarkStart w:name="z45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согласование рабочей программы по контрактам на разведку и (или) добычу общераспространенных полезных ископаемых; </w:t>
      </w:r>
    </w:p>
    <w:bookmarkEnd w:id="448"/>
    <w:bookmarkStart w:name="z4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449"/>
    <w:bookmarkStart w:name="z4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согласование одобренного рабочей группой проекта рабочей программы по контрактам на разведку и (или) добычу общераспространенных полезных ископаемых, заключенным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недропользовании;</w:t>
      </w:r>
    </w:p>
    <w:bookmarkEnd w:id="450"/>
    <w:bookmarkStart w:name="z46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451"/>
    <w:bookmarkStart w:name="z46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452"/>
    <w:bookmarkStart w:name="z46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"Севказнедра":</w:t>
      </w:r>
    </w:p>
    <w:bookmarkEnd w:id="453"/>
    <w:bookmarkStart w:name="z46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"Севказнедра" имеет право:</w:t>
      </w:r>
    </w:p>
    <w:bookmarkEnd w:id="454"/>
    <w:bookmarkStart w:name="z46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455"/>
    <w:bookmarkStart w:name="z46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456"/>
    <w:bookmarkStart w:name="z46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457"/>
    <w:bookmarkStart w:name="z46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458"/>
    <w:bookmarkStart w:name="z47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"Севказнедра";</w:t>
      </w:r>
    </w:p>
    <w:bookmarkEnd w:id="459"/>
    <w:bookmarkStart w:name="z47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460"/>
    <w:bookmarkStart w:name="z47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461"/>
    <w:bookmarkStart w:name="z47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"Севказнедра" входит:</w:t>
      </w:r>
    </w:p>
    <w:bookmarkEnd w:id="462"/>
    <w:bookmarkStart w:name="z4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"Севказнедра" задач и функций;</w:t>
      </w:r>
    </w:p>
    <w:bookmarkEnd w:id="463"/>
    <w:bookmarkStart w:name="z47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64"/>
    <w:bookmarkStart w:name="z47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"Севказнедра";</w:t>
      </w:r>
    </w:p>
    <w:bookmarkEnd w:id="465"/>
    <w:bookmarkStart w:name="z4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466"/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467"/>
    <w:bookmarkStart w:name="z47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"Севказнедра";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469"/>
    <w:bookmarkStart w:name="z481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"Севказнедра"</w:t>
      </w:r>
    </w:p>
    <w:bookmarkEnd w:id="470"/>
    <w:bookmarkStart w:name="z48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"Севказнедра" осуществляется руководителем, который несет персональную ответственность за выполнение возложенных на МД "Севказнедра" задач и осуществление им своих функций.</w:t>
      </w:r>
    </w:p>
    <w:bookmarkEnd w:id="471"/>
    <w:bookmarkStart w:name="z48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"Севказнедра" возглавляет руководитель, назначаемый на должность и освобождаемый от должности Ответственным секретарем Министерства.</w:t>
      </w:r>
    </w:p>
    <w:bookmarkEnd w:id="472"/>
    <w:bookmarkStart w:name="z48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Ответственным секретарем Министерства.</w:t>
      </w:r>
    </w:p>
    <w:bookmarkEnd w:id="473"/>
    <w:bookmarkStart w:name="z48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МД "Севказнедра" осуществляет общее руководство деятельностью МД "Севказнедра" и несет персональную ответственность за выполнение возложенных на МД "Севказнедра" задач и осуществление им своих функций.</w:t>
      </w:r>
    </w:p>
    <w:bookmarkEnd w:id="474"/>
    <w:bookmarkStart w:name="z48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МД "Севказнедра":</w:t>
      </w:r>
    </w:p>
    <w:bookmarkEnd w:id="475"/>
    <w:bookmarkStart w:name="z48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"Севказнедра";</w:t>
      </w:r>
    </w:p>
    <w:bookmarkEnd w:id="476"/>
    <w:bookmarkStart w:name="z48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"Севказнедра", за исключением своих заместителей;</w:t>
      </w:r>
    </w:p>
    <w:bookmarkEnd w:id="477"/>
    <w:bookmarkStart w:name="z4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"Севказнедра", за исключением своих заместителей;</w:t>
      </w:r>
    </w:p>
    <w:bookmarkEnd w:id="478"/>
    <w:bookmarkStart w:name="z4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"Севказнедра" в других государственных органах и иных организациях;</w:t>
      </w:r>
    </w:p>
    <w:bookmarkEnd w:id="479"/>
    <w:bookmarkStart w:name="z4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"Севказнедра";</w:t>
      </w:r>
    </w:p>
    <w:bookmarkEnd w:id="480"/>
    <w:bookmarkStart w:name="z4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"Севказнедра";</w:t>
      </w:r>
    </w:p>
    <w:bookmarkEnd w:id="481"/>
    <w:bookmarkStart w:name="z49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482"/>
    <w:bookmarkStart w:name="z49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"Севказнедра" в период его отсутствия осуществляется лицом, его замещающим в соответствии с приказом Ответственного секретаря Министерства.</w:t>
      </w:r>
    </w:p>
    <w:bookmarkEnd w:id="483"/>
    <w:bookmarkStart w:name="z49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МД "Севказнедра" определяет обязанности и полномочия своих заместителей, руководителей структурных подразделений и работников МД "Севказнедра".</w:t>
      </w:r>
    </w:p>
    <w:bookmarkEnd w:id="484"/>
    <w:bookmarkStart w:name="z49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руководителя МД "Севказнедра":</w:t>
      </w:r>
    </w:p>
    <w:bookmarkEnd w:id="485"/>
    <w:bookmarkStart w:name="z49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"Севказнедра" в пределах своих полномочий;</w:t>
      </w:r>
    </w:p>
    <w:bookmarkEnd w:id="486"/>
    <w:bookmarkStart w:name="z49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487"/>
    <w:bookmarkStart w:name="z499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"Севказнедра"</w:t>
      </w:r>
    </w:p>
    <w:bookmarkEnd w:id="488"/>
    <w:bookmarkStart w:name="z50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"Севказнедра" имеет на праве оперативного управления обособленное имущество. Имущество МД "Севказнедра"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"Севказнедра".</w:t>
      </w:r>
    </w:p>
    <w:bookmarkEnd w:id="489"/>
    <w:bookmarkStart w:name="z50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"Севказнедра", относится к республиканской собственности.</w:t>
      </w:r>
    </w:p>
    <w:bookmarkEnd w:id="490"/>
    <w:bookmarkStart w:name="z50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"Севказнедра"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491"/>
    <w:bookmarkStart w:name="z50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"Севказнедра"</w:t>
      </w:r>
    </w:p>
    <w:bookmarkEnd w:id="492"/>
    <w:bookmarkStart w:name="z50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"Севказнедра" осуществляется в соответствии с законодательством Республики Казахстан.</w:t>
      </w:r>
    </w:p>
    <w:bookmarkEnd w:id="4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2019 года № 65</w:t>
            </w:r>
          </w:p>
        </w:tc>
      </w:tr>
    </w:tbl>
    <w:bookmarkStart w:name="z506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"Центрально- Казахстанский межрегиональный департамент геологии и  недропользования Комитета геологии и недропользования Министерства  по инвестициям и развитию Республики Казахстан "Центрказнедра" в городе Караганде"</w:t>
      </w:r>
    </w:p>
    <w:bookmarkEnd w:id="494"/>
    <w:bookmarkStart w:name="z50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5"/>
    <w:bookmarkStart w:name="z5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"Центрально-Казахстанский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"Центрказнедра" в городе Караганде" (далее - МД "Центрказнедра") является территориальным подразделением республиканского государственного учреждения "Комитет геологии и недропользования Министерства индустрии и инфраструктурного развития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государственного управления недропользованием на территориях Павлодарской и Карагандинской областей.</w:t>
      </w:r>
    </w:p>
    <w:bookmarkEnd w:id="496"/>
    <w:bookmarkStart w:name="z5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"Центрказнедра" имеет в своей структуре:</w:t>
      </w:r>
    </w:p>
    <w:bookmarkEnd w:id="497"/>
    <w:bookmarkStart w:name="z5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Карагандинскую региональную инспекцию;</w:t>
      </w:r>
    </w:p>
    <w:bookmarkEnd w:id="498"/>
    <w:bookmarkStart w:name="z5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Павлодарскую региональную инспекцию.</w:t>
      </w:r>
    </w:p>
    <w:bookmarkEnd w:id="499"/>
    <w:bookmarkStart w:name="z51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"Центрказнедра"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"Центрально-Казахстанский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"Центрказнедра" в городе Караганде" (далее - Положение).</w:t>
      </w:r>
    </w:p>
    <w:bookmarkEnd w:id="500"/>
    <w:bookmarkStart w:name="z5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"Центрказнедра"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501"/>
    <w:bookmarkStart w:name="z51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"Центрказнедра" вступает в гражданско-правовые отношения от собственного имени и от имени Комитета, если он уполномочен на это.</w:t>
      </w:r>
    </w:p>
    <w:bookmarkEnd w:id="502"/>
    <w:bookmarkStart w:name="z51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"Центрказнедра"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03"/>
    <w:bookmarkStart w:name="z51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"Центрказнедра" по вопросам своей компетенции в установленном законодательством порядке издает акты в виде приказов.</w:t>
      </w:r>
    </w:p>
    <w:bookmarkEnd w:id="504"/>
    <w:bookmarkStart w:name="z51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"Центрказнедра" утверждается Ответственным секретарем Министерства индустрии и инфраструктурного развития Республики Казахстан (далее - Министерство) по согласованию с Министром индустрии и инфраструктурного развития Республики Казахстан.</w:t>
      </w:r>
    </w:p>
    <w:bookmarkEnd w:id="505"/>
    <w:bookmarkStart w:name="z51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"Центрказнедра": Республика Казахстан, 100012, город Караганда, проспект Бухар Жырау, 47.</w:t>
      </w:r>
    </w:p>
    <w:bookmarkEnd w:id="506"/>
    <w:bookmarkStart w:name="z51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"Центрказнедра":</w:t>
      </w:r>
    </w:p>
    <w:bookmarkEnd w:id="507"/>
    <w:bookmarkStart w:name="z52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"Центрально-Казахстанский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"Центрказнедра" в городе Караганде".</w:t>
      </w:r>
    </w:p>
    <w:bookmarkEnd w:id="508"/>
    <w:bookmarkStart w:name="z52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"Центрказнедра".</w:t>
      </w:r>
    </w:p>
    <w:bookmarkEnd w:id="509"/>
    <w:bookmarkStart w:name="z52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"Центрказнедра" осуществляется за счет средств республиканского бюджета.</w:t>
      </w:r>
    </w:p>
    <w:bookmarkEnd w:id="510"/>
    <w:bookmarkStart w:name="z52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МД "Центрказнедра" не вступает в договорные отношения с субъектами предпринимательства на предмет выполнения обязанностей, являющихся функциями МД "Центрказнедра".</w:t>
      </w:r>
    </w:p>
    <w:bookmarkEnd w:id="511"/>
    <w:bookmarkStart w:name="z52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МД "Центрказнедра"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512"/>
    <w:bookmarkStart w:name="z52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"Центрказнедра"</w:t>
      </w:r>
    </w:p>
    <w:bookmarkEnd w:id="513"/>
    <w:bookmarkStart w:name="z52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514"/>
    <w:bookmarkStart w:name="z52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bookmarkEnd w:id="515"/>
    <w:bookmarkStart w:name="z52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16"/>
    <w:bookmarkStart w:name="z52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517"/>
    <w:bookmarkStart w:name="z53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518"/>
    <w:bookmarkStart w:name="z53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519"/>
    <w:bookmarkStart w:name="z53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520"/>
    <w:bookmarkStart w:name="z53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521"/>
    <w:bookmarkStart w:name="z53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522"/>
    <w:bookmarkStart w:name="z53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523"/>
    <w:bookmarkStart w:name="z53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524"/>
    <w:bookmarkStart w:name="z53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525"/>
    <w:bookmarkStart w:name="z53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526"/>
    <w:bookmarkStart w:name="z53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527"/>
    <w:bookmarkStart w:name="z54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528"/>
    <w:bookmarkStart w:name="z54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529"/>
    <w:bookmarkStart w:name="z54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530"/>
    <w:bookmarkStart w:name="z54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531"/>
    <w:bookmarkStart w:name="z54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532"/>
    <w:bookmarkStart w:name="z54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bookmarkEnd w:id="533"/>
    <w:bookmarkStart w:name="z54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ликвидации и консервации бесхозных самоизливающихся и аварийных скважин;</w:t>
      </w:r>
    </w:p>
    <w:bookmarkEnd w:id="534"/>
    <w:bookmarkStart w:name="z54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bookmarkEnd w:id="535"/>
    <w:bookmarkStart w:name="z54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bookmarkEnd w:id="536"/>
    <w:bookmarkStart w:name="z54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bookmarkEnd w:id="537"/>
    <w:bookmarkStart w:name="z55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 до 1000 кубических метров в сутки;</w:t>
      </w:r>
    </w:p>
    <w:bookmarkEnd w:id="538"/>
    <w:bookmarkStart w:name="z55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bookmarkEnd w:id="539"/>
    <w:bookmarkStart w:name="z55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540"/>
    <w:bookmarkStart w:name="z55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bookmarkEnd w:id="541"/>
    <w:bookmarkStart w:name="z55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и передача недропользователю на баланс скважин, технологических единиц;</w:t>
      </w:r>
    </w:p>
    <w:bookmarkEnd w:id="542"/>
    <w:bookmarkStart w:name="z55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3)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4),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543"/>
    <w:bookmarkStart w:name="z55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государственного контроля в соответствующей сфере;</w:t>
      </w:r>
    </w:p>
    <w:bookmarkEnd w:id="544"/>
    <w:bookmarkStart w:name="z55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государственного контроля в соответствии с законами Республики Казахстан;</w:t>
      </w:r>
    </w:p>
    <w:bookmarkEnd w:id="545"/>
    <w:bookmarkStart w:name="z55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предложений по совершенствованию проведения государственного контроля;</w:t>
      </w:r>
    </w:p>
    <w:bookmarkEnd w:id="546"/>
    <w:bookmarkStart w:name="z55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547"/>
    <w:bookmarkStart w:name="z56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548"/>
    <w:bookmarkStart w:name="z56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549"/>
    <w:bookmarkStart w:name="z56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комплексной экспертизы планов ликвидации;</w:t>
      </w:r>
    </w:p>
    <w:bookmarkEnd w:id="550"/>
    <w:bookmarkStart w:name="z56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551"/>
    <w:bookmarkStart w:name="z56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552"/>
    <w:bookmarkStart w:name="z56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рабочей программы по контрактам на разведку и (или) добычу общераспространенных полезных ископаемых;</w:t>
      </w:r>
    </w:p>
    <w:bookmarkEnd w:id="553"/>
    <w:bookmarkStart w:name="z56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554"/>
    <w:bookmarkStart w:name="z56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согласование одобренного рабочей группой проекта рабочей программы по контрактам на разведку и (или) добычу общераспространенных полезных ископаемых, заключенным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недропользовании;</w:t>
      </w:r>
    </w:p>
    <w:bookmarkEnd w:id="555"/>
    <w:bookmarkStart w:name="z56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556"/>
    <w:bookmarkStart w:name="z56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557"/>
    <w:bookmarkStart w:name="z57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"Центрказнедра":</w:t>
      </w:r>
    </w:p>
    <w:bookmarkEnd w:id="558"/>
    <w:bookmarkStart w:name="z57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"Центрказнедра" имеет право:</w:t>
      </w:r>
    </w:p>
    <w:bookmarkEnd w:id="559"/>
    <w:bookmarkStart w:name="z57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560"/>
    <w:bookmarkStart w:name="z57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561"/>
    <w:bookmarkStart w:name="z57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562"/>
    <w:bookmarkStart w:name="z57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563"/>
    <w:bookmarkStart w:name="z57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"Центрказнедра";</w:t>
      </w:r>
    </w:p>
    <w:bookmarkEnd w:id="564"/>
    <w:bookmarkStart w:name="z57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565"/>
    <w:bookmarkStart w:name="z57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566"/>
    <w:bookmarkStart w:name="z57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"Центрказнедра" входит:</w:t>
      </w:r>
    </w:p>
    <w:bookmarkEnd w:id="567"/>
    <w:bookmarkStart w:name="z58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"Центрказнедра" задач и функций;</w:t>
      </w:r>
    </w:p>
    <w:bookmarkEnd w:id="568"/>
    <w:bookmarkStart w:name="z58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569"/>
    <w:bookmarkStart w:name="z58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"Центрказнедра";</w:t>
      </w:r>
    </w:p>
    <w:bookmarkEnd w:id="570"/>
    <w:bookmarkStart w:name="z5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571"/>
    <w:bookmarkStart w:name="z5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572"/>
    <w:bookmarkStart w:name="z58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"Центрказнедра";</w:t>
      </w:r>
    </w:p>
    <w:bookmarkEnd w:id="573"/>
    <w:bookmarkStart w:name="z58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574"/>
    <w:bookmarkStart w:name="z587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"Центрказнедра"</w:t>
      </w:r>
    </w:p>
    <w:bookmarkEnd w:id="575"/>
    <w:bookmarkStart w:name="z58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"Центрказнедра" осуществляется руководителем, который несет персональную ответственность за выполнение возложенных на МД "Центрказнедра" задач и осуществление им своих функций.</w:t>
      </w:r>
    </w:p>
    <w:bookmarkEnd w:id="576"/>
    <w:bookmarkStart w:name="z58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"Центрказнедра" возглавляет руководитель, назначаемый на должность и освобождаемый от должности Ответственным секретарем Министерства.</w:t>
      </w:r>
    </w:p>
    <w:bookmarkEnd w:id="577"/>
    <w:bookmarkStart w:name="z59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Ответственным секретарем Министерства.</w:t>
      </w:r>
    </w:p>
    <w:bookmarkEnd w:id="578"/>
    <w:bookmarkStart w:name="z59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МД "Центрказнедра" осуществляет общее руководство деятельностью МД "Центрказнедра" и несет персональную ответственность за выполнение возложенных на МД "Центрказнедра" задач и осуществление им своих функций.</w:t>
      </w:r>
    </w:p>
    <w:bookmarkEnd w:id="579"/>
    <w:bookmarkStart w:name="z59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МД "Центрказнедра":</w:t>
      </w:r>
    </w:p>
    <w:bookmarkEnd w:id="580"/>
    <w:bookmarkStart w:name="z59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"Центрказнедра";</w:t>
      </w:r>
    </w:p>
    <w:bookmarkEnd w:id="581"/>
    <w:bookmarkStart w:name="z59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"Центрказнедра", за исключением своих заместителей;</w:t>
      </w:r>
    </w:p>
    <w:bookmarkEnd w:id="582"/>
    <w:bookmarkStart w:name="z59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"Центрказнедра" за исключением своих заместителей;</w:t>
      </w:r>
    </w:p>
    <w:bookmarkEnd w:id="583"/>
    <w:bookmarkStart w:name="z59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"Центрказнедра" в других государственных органах и иных организациях;</w:t>
      </w:r>
    </w:p>
    <w:bookmarkEnd w:id="584"/>
    <w:bookmarkStart w:name="z59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"Центрказнедра";</w:t>
      </w:r>
    </w:p>
    <w:bookmarkEnd w:id="585"/>
    <w:bookmarkStart w:name="z59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"Центрказнедра";</w:t>
      </w:r>
    </w:p>
    <w:bookmarkEnd w:id="586"/>
    <w:bookmarkStart w:name="z59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587"/>
    <w:bookmarkStart w:name="z60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"Центрказнедра" в период его отсутствия осуществляется лицом, его замещающим в соответствии с приказом Ответственного секретаря Министерства.</w:t>
      </w:r>
    </w:p>
    <w:bookmarkEnd w:id="588"/>
    <w:bookmarkStart w:name="z60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МД "Центрказнедра" определяет обязанности и полномочия своих заместителей, руководителей структурных подразделений и работников МД "Центрказнедра".</w:t>
      </w:r>
    </w:p>
    <w:bookmarkEnd w:id="589"/>
    <w:bookmarkStart w:name="z60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руководителя МД "Центрказнедра":</w:t>
      </w:r>
    </w:p>
    <w:bookmarkEnd w:id="590"/>
    <w:bookmarkStart w:name="z60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"Центрказнедра" в пределах своих полномочий;</w:t>
      </w:r>
    </w:p>
    <w:bookmarkEnd w:id="591"/>
    <w:bookmarkStart w:name="z60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на них Председателем Комитета.</w:t>
      </w:r>
    </w:p>
    <w:bookmarkEnd w:id="592"/>
    <w:bookmarkStart w:name="z605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"Центрказнедра"</w:t>
      </w:r>
    </w:p>
    <w:bookmarkEnd w:id="593"/>
    <w:bookmarkStart w:name="z60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"Центрказнедра" имеет на праве оперативного управления обособленное имущество. Имущество МД "Центрказнедра"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"Центрказнедра".</w:t>
      </w:r>
    </w:p>
    <w:bookmarkEnd w:id="594"/>
    <w:bookmarkStart w:name="z60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"Центрказнедра", относится к республиканской собственности.</w:t>
      </w:r>
    </w:p>
    <w:bookmarkEnd w:id="595"/>
    <w:bookmarkStart w:name="z60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"Центрказнедра"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596"/>
    <w:bookmarkStart w:name="z609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"Центрказнедра"</w:t>
      </w:r>
    </w:p>
    <w:bookmarkEnd w:id="597"/>
    <w:bookmarkStart w:name="z61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"Центрказнедра" осуществляется в соответствии с законодательством Республики Казахстан.</w:t>
      </w:r>
    </w:p>
    <w:bookmarkEnd w:id="5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2019 года № 65</w:t>
            </w:r>
          </w:p>
        </w:tc>
      </w:tr>
    </w:tbl>
    <w:bookmarkStart w:name="z612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"Южказнедра" в городе Алматы"</w:t>
      </w:r>
    </w:p>
    <w:bookmarkEnd w:id="599"/>
    <w:bookmarkStart w:name="z613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0"/>
    <w:bookmarkStart w:name="z61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государственного учреждение Южно-Казахстанский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"Южказнедра" в городе Алматы" (далее - МД "Южказнедра") является территориальным подразделением республиканского государственного учреждения "Комитет геологии и недропользования Министерства индустрии и инфраструктурного развития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на территориях Алматинской, Жамбылской, Кызылординской и Туркестанской областей, а также городов республиканского значения Алматы и Шымкент.</w:t>
      </w:r>
    </w:p>
    <w:bookmarkEnd w:id="601"/>
    <w:bookmarkStart w:name="z61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"Южказнедра" имеет в своей структуре:</w:t>
      </w:r>
    </w:p>
    <w:bookmarkEnd w:id="602"/>
    <w:bookmarkStart w:name="z61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Жамбылскую региональную инспекцию;</w:t>
      </w:r>
    </w:p>
    <w:bookmarkEnd w:id="603"/>
    <w:bookmarkStart w:name="z61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Туркестанскую региональную инспекцию;</w:t>
      </w:r>
    </w:p>
    <w:bookmarkEnd w:id="604"/>
    <w:bookmarkStart w:name="z61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Кызылординскую региональную инспекцию;</w:t>
      </w:r>
    </w:p>
    <w:bookmarkEnd w:id="605"/>
    <w:bookmarkStart w:name="z61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Талдыкурганскую региональную инспекцию.</w:t>
      </w:r>
    </w:p>
    <w:bookmarkEnd w:id="606"/>
    <w:bookmarkStart w:name="z62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"Южказнедра"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"Южно-Казахстанский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"Южказнедра" в городе Алматы" (далее - Положение).</w:t>
      </w:r>
    </w:p>
    <w:bookmarkEnd w:id="607"/>
    <w:bookmarkStart w:name="z62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"Южказнедра"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608"/>
    <w:bookmarkStart w:name="z62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"Южказнедра" вступает в гражданско-правовые отношения от собственного имени и от имени Комитета, если он уполномочен на это.</w:t>
      </w:r>
    </w:p>
    <w:bookmarkEnd w:id="609"/>
    <w:bookmarkStart w:name="z62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"Южказнедра"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10"/>
    <w:bookmarkStart w:name="z62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"Южказнедра" по вопросам своей компетенции в установленном законодательством порядке издает акты в виде приказов.</w:t>
      </w:r>
    </w:p>
    <w:bookmarkEnd w:id="611"/>
    <w:bookmarkStart w:name="z62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"Южказнедра" утверждается Ответственным секретарем Министерства индустрии и инфраструктурного развития Республики Казахстан (далее - Министерство) по согласованию с Министром индустрии и инфраструктурного развития Республики Казахстан.</w:t>
      </w:r>
    </w:p>
    <w:bookmarkEnd w:id="612"/>
    <w:bookmarkStart w:name="z62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"Южказнедра": Республика Казахстан, 050046, город Алматы, проспект Абая, 191, 8 этаж.</w:t>
      </w:r>
    </w:p>
    <w:bookmarkEnd w:id="613"/>
    <w:bookmarkStart w:name="z62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"Южказнедра":</w:t>
      </w:r>
    </w:p>
    <w:bookmarkEnd w:id="614"/>
    <w:bookmarkStart w:name="z62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"Южно-Казахстанский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"Алматы" в городе Алматы"..</w:t>
      </w:r>
    </w:p>
    <w:bookmarkEnd w:id="615"/>
    <w:bookmarkStart w:name="z62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"Южказнедра".</w:t>
      </w:r>
    </w:p>
    <w:bookmarkEnd w:id="616"/>
    <w:bookmarkStart w:name="z63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"Южказнедра" осуществляется за счет средств республиканского бюджета.</w:t>
      </w:r>
    </w:p>
    <w:bookmarkEnd w:id="617"/>
    <w:bookmarkStart w:name="z63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МД "Южказнедра" не вступает в договорные отношения с субъектами предпринимательства на предмет выполнения обязанностей, являющихся функциями МД "Южказнедра".</w:t>
      </w:r>
    </w:p>
    <w:bookmarkEnd w:id="618"/>
    <w:bookmarkStart w:name="z63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МД "Южказнедра"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619"/>
    <w:bookmarkStart w:name="z633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"Южказнедра"</w:t>
      </w:r>
    </w:p>
    <w:bookmarkEnd w:id="620"/>
    <w:bookmarkStart w:name="z63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621"/>
    <w:bookmarkStart w:name="z63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bookmarkEnd w:id="622"/>
    <w:bookmarkStart w:name="z63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623"/>
    <w:bookmarkStart w:name="z63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624"/>
    <w:bookmarkStart w:name="z63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625"/>
    <w:bookmarkStart w:name="z63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626"/>
    <w:bookmarkStart w:name="z64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627"/>
    <w:bookmarkStart w:name="z64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628"/>
    <w:bookmarkStart w:name="z64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629"/>
    <w:bookmarkStart w:name="z64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630"/>
    <w:bookmarkStart w:name="z64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631"/>
    <w:bookmarkStart w:name="z64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632"/>
    <w:bookmarkStart w:name="z64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633"/>
    <w:bookmarkStart w:name="z64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634"/>
    <w:bookmarkStart w:name="z64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635"/>
    <w:bookmarkStart w:name="z64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636"/>
    <w:bookmarkStart w:name="z65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637"/>
    <w:bookmarkStart w:name="z65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638"/>
    <w:bookmarkStart w:name="z65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639"/>
    <w:bookmarkStart w:name="z65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bookmarkEnd w:id="640"/>
    <w:bookmarkStart w:name="z65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ликвидации и консервации бесхозных самоизливающихся и аварийных скважин;</w:t>
      </w:r>
    </w:p>
    <w:bookmarkEnd w:id="641"/>
    <w:bookmarkStart w:name="z65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bookmarkEnd w:id="642"/>
    <w:bookmarkStart w:name="z65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bookmarkEnd w:id="643"/>
    <w:bookmarkStart w:name="z65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bookmarkEnd w:id="644"/>
    <w:bookmarkStart w:name="z65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 до 1000 кубических метров в сутки;</w:t>
      </w:r>
    </w:p>
    <w:bookmarkEnd w:id="645"/>
    <w:bookmarkStart w:name="z65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bookmarkEnd w:id="646"/>
    <w:bookmarkStart w:name="z66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647"/>
    <w:bookmarkStart w:name="z66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bookmarkEnd w:id="648"/>
    <w:bookmarkStart w:name="z66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и передача недропользователю на баланс скважин, технологических единиц;</w:t>
      </w:r>
    </w:p>
    <w:bookmarkEnd w:id="649"/>
    <w:bookmarkStart w:name="z66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3)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4),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650"/>
    <w:bookmarkStart w:name="z66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государственного контроля в соответствующей сфере;</w:t>
      </w:r>
    </w:p>
    <w:bookmarkEnd w:id="651"/>
    <w:bookmarkStart w:name="z66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государственного контроля в соответствии с законами Республики Казахстан;</w:t>
      </w:r>
    </w:p>
    <w:bookmarkEnd w:id="652"/>
    <w:bookmarkStart w:name="z66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предложений по совершенствованию проведения государственного контроля;</w:t>
      </w:r>
    </w:p>
    <w:bookmarkEnd w:id="653"/>
    <w:bookmarkStart w:name="z66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654"/>
    <w:bookmarkStart w:name="z66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655"/>
    <w:bookmarkStart w:name="z66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656"/>
    <w:bookmarkStart w:name="z67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комплексной экспертизы планов ликвидации;</w:t>
      </w:r>
    </w:p>
    <w:bookmarkEnd w:id="657"/>
    <w:bookmarkStart w:name="z67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658"/>
    <w:bookmarkStart w:name="z67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659"/>
    <w:bookmarkStart w:name="z67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рабочей программы по контрактам на разведку и (или) добычу общераспространенных полезных ископаемых;</w:t>
      </w:r>
    </w:p>
    <w:bookmarkEnd w:id="660"/>
    <w:bookmarkStart w:name="z67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661"/>
    <w:bookmarkStart w:name="z67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согласование одобренного рабочей группой проекта рабочей программы по контрактам на разведку и (или) добычу общераспространенных полезных ископаемых, заключенным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недропользовании;</w:t>
      </w:r>
    </w:p>
    <w:bookmarkEnd w:id="662"/>
    <w:bookmarkStart w:name="z67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663"/>
    <w:bookmarkStart w:name="z67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664"/>
    <w:bookmarkStart w:name="z67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"Южказнедра":</w:t>
      </w:r>
    </w:p>
    <w:bookmarkEnd w:id="665"/>
    <w:bookmarkStart w:name="z67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"Южказнедра" имеет право:</w:t>
      </w:r>
    </w:p>
    <w:bookmarkEnd w:id="666"/>
    <w:bookmarkStart w:name="z68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667"/>
    <w:bookmarkStart w:name="z68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668"/>
    <w:bookmarkStart w:name="z68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669"/>
    <w:bookmarkStart w:name="z68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670"/>
    <w:bookmarkStart w:name="z68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"Южказнедра";</w:t>
      </w:r>
    </w:p>
    <w:bookmarkEnd w:id="671"/>
    <w:bookmarkStart w:name="z68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672"/>
    <w:bookmarkStart w:name="z68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673"/>
    <w:bookmarkStart w:name="z68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"Южказнедра" входит:</w:t>
      </w:r>
    </w:p>
    <w:bookmarkEnd w:id="674"/>
    <w:bookmarkStart w:name="z68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"Южказнедра" задач и функций;</w:t>
      </w:r>
    </w:p>
    <w:bookmarkEnd w:id="675"/>
    <w:bookmarkStart w:name="z68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676"/>
    <w:bookmarkStart w:name="z69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"Южказнедра";</w:t>
      </w:r>
    </w:p>
    <w:bookmarkEnd w:id="677"/>
    <w:bookmarkStart w:name="z69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678"/>
    <w:bookmarkStart w:name="z69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679"/>
    <w:bookmarkStart w:name="z69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"Южказнедра";</w:t>
      </w:r>
    </w:p>
    <w:bookmarkEnd w:id="680"/>
    <w:bookmarkStart w:name="z69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681"/>
    <w:bookmarkStart w:name="z695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"Южказнедра"</w:t>
      </w:r>
    </w:p>
    <w:bookmarkEnd w:id="682"/>
    <w:bookmarkStart w:name="z69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"Южказнедра" осуществляется руководителем, который несет персональную ответственность за выполнение возложенных на МД "Южказнедра" задач и осуществление им своих функций.</w:t>
      </w:r>
    </w:p>
    <w:bookmarkEnd w:id="683"/>
    <w:bookmarkStart w:name="z69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"Южказнедра" возглавляет руководитель, назначаемый на должность и освобождаемый от должности Ответственным секретарем Министерства.</w:t>
      </w:r>
    </w:p>
    <w:bookmarkEnd w:id="684"/>
    <w:bookmarkStart w:name="z69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Ответственным секретарем Министерства.</w:t>
      </w:r>
    </w:p>
    <w:bookmarkEnd w:id="685"/>
    <w:bookmarkStart w:name="z69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МД "Южказнедра" осуществляет общее руководство деятельностью МД "Южказнедра" и несет персональную ответственность за выполнение возложенных на МД "Южказнедра" задач и осуществление им своих функций.</w:t>
      </w:r>
    </w:p>
    <w:bookmarkEnd w:id="686"/>
    <w:bookmarkStart w:name="z70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МД "Южказнедра":</w:t>
      </w:r>
    </w:p>
    <w:bookmarkEnd w:id="687"/>
    <w:bookmarkStart w:name="z70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"Южказнедра";</w:t>
      </w:r>
    </w:p>
    <w:bookmarkEnd w:id="688"/>
    <w:bookmarkStart w:name="z70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"Южказнедра", за исключением своих заместителей;</w:t>
      </w:r>
    </w:p>
    <w:bookmarkEnd w:id="689"/>
    <w:bookmarkStart w:name="z70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"Южказнедра" за исключением своих заместителей;</w:t>
      </w:r>
    </w:p>
    <w:bookmarkEnd w:id="690"/>
    <w:bookmarkStart w:name="z70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"Южказнедра" в других государственных органах и иных организациях;</w:t>
      </w:r>
    </w:p>
    <w:bookmarkEnd w:id="691"/>
    <w:bookmarkStart w:name="z70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"Южказнедра";</w:t>
      </w:r>
    </w:p>
    <w:bookmarkEnd w:id="692"/>
    <w:bookmarkStart w:name="z70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"Южказнедра";</w:t>
      </w:r>
    </w:p>
    <w:bookmarkEnd w:id="693"/>
    <w:bookmarkStart w:name="z70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694"/>
    <w:bookmarkStart w:name="z70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"Южказнедра" в период его отсутствия осуществляется лицом, его замещающим в соответствии с приказом Ответственного секретаря Министерства.</w:t>
      </w:r>
    </w:p>
    <w:bookmarkEnd w:id="695"/>
    <w:bookmarkStart w:name="z70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МД "Южказнедра" определяет обязанности и полномочия своих заместителей, руководителей структурных подразделений и работников МД "Южказнедра".</w:t>
      </w:r>
    </w:p>
    <w:bookmarkEnd w:id="696"/>
    <w:bookmarkStart w:name="z71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руководителя МД "Южказнедра":</w:t>
      </w:r>
    </w:p>
    <w:bookmarkEnd w:id="697"/>
    <w:bookmarkStart w:name="z71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"Южказнедра" в пределах своих полномочий;</w:t>
      </w:r>
    </w:p>
    <w:bookmarkEnd w:id="698"/>
    <w:bookmarkStart w:name="z71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699"/>
    <w:bookmarkStart w:name="z713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"Южказнедра"</w:t>
      </w:r>
    </w:p>
    <w:bookmarkEnd w:id="700"/>
    <w:bookmarkStart w:name="z71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"Южказнедра" имеет на праве оперативного управления обособленное имущество. Имущество МД "Южказнедра"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"Южказнедра".</w:t>
      </w:r>
    </w:p>
    <w:bookmarkEnd w:id="701"/>
    <w:bookmarkStart w:name="z71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"Южказнедра", относится к республиканской собственности.</w:t>
      </w:r>
    </w:p>
    <w:bookmarkEnd w:id="702"/>
    <w:bookmarkStart w:name="z71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"Южказнедра"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703"/>
    <w:bookmarkStart w:name="z717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"Южказнедра"</w:t>
      </w:r>
    </w:p>
    <w:bookmarkEnd w:id="704"/>
    <w:bookmarkStart w:name="z71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"Южказнедра" осуществляется в соответствии с законодательством Республики Казахстан.</w:t>
      </w:r>
    </w:p>
    <w:bookmarkEnd w:id="7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