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e04" w14:textId="1c8f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января 2019 года № 58.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и.о. Министра индустрии и инфраструктурного развития РК от 20.09.2019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"Инспекция транспортного контроля по городу Алматы"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"Инспекция транспортного контроля по городу Шымкент"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18-1)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18-2)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18-3)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Казахстан" согласно приложению 19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31.05.2019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22.07.2022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10.03.2023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января 2018 года № 63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органов" (опубликован 7 февраля 2018 года в Эталонном контрольном банке нормативных правовых актов Республики Казахстан в электронном виде);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августа 2018 года № 575 "О внесении изменений и дополнений в приказ Министра по инвестициям и развитию Республики Казахстан от 31 января 2018 года № 63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подразделений" (опубликован 24 августа 2018 года в Эталонном контрольном банке нормативных правовых актов Республики Казахстан в электронном виде).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обеспечить: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30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индустрии и инфраструктурного развитию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34"/>
    <w:bookmarkStart w:name="z30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30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30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7"/>
    <w:bookmarkStart w:name="z30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"/>
    <w:bookmarkStart w:name="z30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9"/>
    <w:bookmarkStart w:name="z30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0"/>
    <w:bookmarkStart w:name="z30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41"/>
    <w:bookmarkStart w:name="z30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2"/>
    <w:bookmarkStart w:name="z30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министрлiгiнiң Көлiк комитетi" республикалық мемлекеттiк мекемесi;</w:t>
      </w:r>
    </w:p>
    <w:bookmarkEnd w:id="43"/>
    <w:bookmarkStart w:name="z30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индустрии и инфраструктурного развития Республики Казахстан".</w:t>
      </w:r>
    </w:p>
    <w:bookmarkEnd w:id="44"/>
    <w:bookmarkStart w:name="z30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5"/>
    <w:bookmarkStart w:name="z30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6"/>
    <w:bookmarkStart w:name="z30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7"/>
    <w:bookmarkStart w:name="z30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8"/>
    <w:bookmarkStart w:name="z30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9"/>
    <w:bookmarkStart w:name="z30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"/>
    <w:bookmarkStart w:name="z30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транспорта, за исключением воздушного и трубопроводного и последующая ее реализация;</w:t>
      </w:r>
    </w:p>
    <w:bookmarkEnd w:id="51"/>
    <w:bookmarkStart w:name="z30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трубопроводного;</w:t>
      </w:r>
    </w:p>
    <w:bookmarkEnd w:id="52"/>
    <w:bookmarkStart w:name="z30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перевозок;</w:t>
      </w:r>
    </w:p>
    <w:bookmarkEnd w:id="53"/>
    <w:bookmarkStart w:name="z30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54"/>
    <w:bookmarkStart w:name="z30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55"/>
    <w:bookmarkStart w:name="z30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6"/>
    <w:bookmarkStart w:name="z30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7"/>
    <w:bookmarkStart w:name="z30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8"/>
    <w:bookmarkStart w:name="z30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9"/>
    <w:bookmarkStart w:name="z30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60"/>
    <w:bookmarkStart w:name="z30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61"/>
    <w:bookmarkStart w:name="z30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62"/>
    <w:bookmarkStart w:name="z30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63"/>
    <w:bookmarkStart w:name="z30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64"/>
    <w:bookmarkStart w:name="z30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65"/>
    <w:bookmarkStart w:name="z30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66"/>
    <w:bookmarkStart w:name="z30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67"/>
    <w:bookmarkStart w:name="z30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68"/>
    <w:bookmarkStart w:name="z30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69"/>
    <w:bookmarkStart w:name="z30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70"/>
    <w:bookmarkStart w:name="z30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1"/>
    <w:bookmarkStart w:name="z30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72"/>
    <w:bookmarkStart w:name="z30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3"/>
    <w:bookmarkStart w:name="z30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74"/>
    <w:bookmarkStart w:name="z30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5"/>
    <w:bookmarkStart w:name="z30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76"/>
    <w:bookmarkStart w:name="z30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77"/>
    <w:bookmarkStart w:name="z30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78"/>
    <w:bookmarkStart w:name="z30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79"/>
    <w:bookmarkStart w:name="z30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80"/>
    <w:bookmarkStart w:name="z30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1"/>
    <w:bookmarkStart w:name="z30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82"/>
    <w:bookmarkStart w:name="z30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83"/>
    <w:bookmarkStart w:name="z30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84"/>
    <w:bookmarkStart w:name="z30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85"/>
    <w:bookmarkStart w:name="z30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86"/>
    <w:bookmarkStart w:name="z30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национальной базы данных по электронным (цифровым) тахографам;</w:t>
      </w:r>
    </w:p>
    <w:bookmarkEnd w:id="87"/>
    <w:bookmarkStart w:name="z30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реестра подвижного состава;</w:t>
      </w:r>
    </w:p>
    <w:bookmarkEnd w:id="88"/>
    <w:bookmarkStart w:name="z30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разрешительного контроля;</w:t>
      </w:r>
    </w:p>
    <w:bookmarkEnd w:id="89"/>
    <w:bookmarkStart w:name="z30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90"/>
    <w:bookmarkStart w:name="z30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91"/>
    <w:bookmarkStart w:name="z30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"/>
    <w:bookmarkStart w:name="z30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93"/>
    <w:bookmarkStart w:name="z30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94"/>
    <w:bookmarkStart w:name="z30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одобрение отчета об оценке охраны портовых средств и плана охраны портовых средств и поправок к ним;</w:t>
      </w:r>
    </w:p>
    <w:bookmarkEnd w:id="95"/>
    <w:bookmarkStart w:name="z30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96"/>
    <w:bookmarkStart w:name="z30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допуска автомобильных перевозчиков к осуществлению международных автомобильных перевозок грузов;</w:t>
      </w:r>
    </w:p>
    <w:bookmarkEnd w:id="97"/>
    <w:bookmarkStart w:name="z30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98"/>
    <w:bookmarkStart w:name="z30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порядка организации работы постов транспортного контроля;</w:t>
      </w:r>
    </w:p>
    <w:bookmarkEnd w:id="99"/>
    <w:bookmarkStart w:name="z30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специальных автоматизированных измерительных средств;</w:t>
      </w:r>
    </w:p>
    <w:bookmarkEnd w:id="100"/>
    <w:bookmarkStart w:name="z30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методики расчета тарифов на оказание услуг по перевозке пассажиров и багажа по регулярным маршрутам;</w:t>
      </w:r>
    </w:p>
    <w:bookmarkEnd w:id="101"/>
    <w:bookmarkStart w:name="z30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оказания услуг по перевозке лиц с инвалидностью автомобильным транспортом;</w:t>
      </w:r>
    </w:p>
    <w:bookmarkEnd w:id="102"/>
    <w:bookmarkStart w:name="z30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типового договора организации регулярных автомобильных перевозок пассажиров и багажа;</w:t>
      </w:r>
    </w:p>
    <w:bookmarkEnd w:id="103"/>
    <w:bookmarkStart w:name="z30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04"/>
    <w:bookmarkStart w:name="z30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организации труда и отдыха водителей, а также применения тахографов;</w:t>
      </w:r>
    </w:p>
    <w:bookmarkEnd w:id="105"/>
    <w:bookmarkStart w:name="z30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перевозки опасных грузов автомобильным транспортом;</w:t>
      </w:r>
    </w:p>
    <w:bookmarkEnd w:id="106"/>
    <w:bookmarkStart w:name="z30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перевозок пассажиров и багажа автомобильным транспортом;</w:t>
      </w:r>
    </w:p>
    <w:bookmarkEnd w:id="107"/>
    <w:bookmarkStart w:name="z30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перевозок грузов автомобильным транспортом;</w:t>
      </w:r>
    </w:p>
    <w:bookmarkEnd w:id="108"/>
    <w:bookmarkStart w:name="z30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технической эксплуатации автотранспортных средств;</w:t>
      </w:r>
    </w:p>
    <w:bookmarkEnd w:id="109"/>
    <w:bookmarkStart w:name="z30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110"/>
    <w:bookmarkStart w:name="z30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111"/>
    <w:bookmarkStart w:name="z30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12"/>
    <w:bookmarkStart w:name="z30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привлечения перевозчиков к ликвидации чрезвычайных ситуаций;</w:t>
      </w:r>
    </w:p>
    <w:bookmarkEnd w:id="113"/>
    <w:bookmarkStart w:name="z30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14"/>
    <w:bookmarkStart w:name="z30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технологического взаимодействия участников перевозочного процесса;</w:t>
      </w:r>
    </w:p>
    <w:bookmarkEnd w:id="115"/>
    <w:bookmarkStart w:name="z30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16"/>
    <w:bookmarkStart w:name="z30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117"/>
    <w:bookmarkStart w:name="z30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118"/>
    <w:bookmarkStart w:name="z30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порядка награждения работников железнодорожного транспорта знаком профессионального отличия;</w:t>
      </w:r>
    </w:p>
    <w:bookmarkEnd w:id="119"/>
    <w:bookmarkStart w:name="z30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предоставления услуг экспедитора;</w:t>
      </w:r>
    </w:p>
    <w:bookmarkEnd w:id="120"/>
    <w:bookmarkStart w:name="z30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предоставления услуг операторов вагонов (контейнеров);</w:t>
      </w:r>
    </w:p>
    <w:bookmarkEnd w:id="121"/>
    <w:bookmarkStart w:name="z30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предоставления услуг локомотивной тяги;</w:t>
      </w:r>
    </w:p>
    <w:bookmarkEnd w:id="122"/>
    <w:bookmarkStart w:name="z30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технической эксплуатации железнодорожного транспорта;</w:t>
      </w:r>
    </w:p>
    <w:bookmarkEnd w:id="123"/>
    <w:bookmarkStart w:name="z30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24"/>
    <w:bookmarkStart w:name="z30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перечня классификации подвижного состава, специального подвижного состава;</w:t>
      </w:r>
    </w:p>
    <w:bookmarkEnd w:id="125"/>
    <w:bookmarkStart w:name="z30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инструкции по движению поездов и маневровой работе на железнодорожном транспорте;</w:t>
      </w:r>
    </w:p>
    <w:bookmarkEnd w:id="126"/>
    <w:bookmarkStart w:name="z30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127"/>
    <w:bookmarkStart w:name="z30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128"/>
    <w:bookmarkStart w:name="z30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терминов, связанных с движением поездов;</w:t>
      </w:r>
    </w:p>
    <w:bookmarkEnd w:id="129"/>
    <w:bookmarkStart w:name="z30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и условий прицепки и курсирования подвижного состава в составе пассажирских поездов;</w:t>
      </w:r>
    </w:p>
    <w:bookmarkEnd w:id="130"/>
    <w:bookmarkStart w:name="z30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131"/>
    <w:bookmarkStart w:name="z31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перечня железнодорожных вокзалов согласно их классу;</w:t>
      </w:r>
    </w:p>
    <w:bookmarkEnd w:id="132"/>
    <w:bookmarkStart w:name="z31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обеспечения военизированной охраной грузов при перевозке железнодорожным транспортом;</w:t>
      </w:r>
    </w:p>
    <w:bookmarkEnd w:id="133"/>
    <w:bookmarkStart w:name="z31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перечня социально значимых пассажирских межобластных сообщений;</w:t>
      </w:r>
    </w:p>
    <w:bookmarkEnd w:id="134"/>
    <w:bookmarkStart w:name="z31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перечня магистральных путей, входящих в магистральную железнодорожную сеть;</w:t>
      </w:r>
    </w:p>
    <w:bookmarkEnd w:id="135"/>
    <w:bookmarkStart w:name="z31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36"/>
    <w:bookmarkStart w:name="z31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правил организации перевозок пассажиров в межобластном и международном сообщениях;</w:t>
      </w:r>
    </w:p>
    <w:bookmarkEnd w:id="137"/>
    <w:bookmarkStart w:name="z31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пользования магистральной железнодорожной сетью;</w:t>
      </w:r>
    </w:p>
    <w:bookmarkEnd w:id="138"/>
    <w:bookmarkStart w:name="z31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безопасности на железнодорожном транспорте;</w:t>
      </w:r>
    </w:p>
    <w:bookmarkEnd w:id="139"/>
    <w:bookmarkStart w:name="z31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40"/>
    <w:bookmarkStart w:name="z31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41"/>
    <w:bookmarkStart w:name="z31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42"/>
    <w:bookmarkStart w:name="z31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43"/>
    <w:bookmarkStart w:name="z31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правил организации деятельности железнодорожных вокзалов;</w:t>
      </w:r>
    </w:p>
    <w:bookmarkEnd w:id="144"/>
    <w:bookmarkStart w:name="z3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методики определения класса железнодорожных вокзалов;</w:t>
      </w:r>
    </w:p>
    <w:bookmarkEnd w:id="145"/>
    <w:bookmarkStart w:name="z3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46"/>
    <w:bookmarkStart w:name="z31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47"/>
    <w:bookmarkStart w:name="z31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квалификационных требований для морских лоцманов;</w:t>
      </w:r>
    </w:p>
    <w:bookmarkEnd w:id="148"/>
    <w:bookmarkStart w:name="z31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49"/>
    <w:bookmarkStart w:name="z31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150"/>
    <w:bookmarkStart w:name="z31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положения о капитане морского порта;</w:t>
      </w:r>
    </w:p>
    <w:bookmarkEnd w:id="151"/>
    <w:bookmarkStart w:name="z31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расследования аварийных случаев с судами;</w:t>
      </w:r>
    </w:p>
    <w:bookmarkEnd w:id="152"/>
    <w:bookmarkStart w:name="z31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классификации и постройки морских судов;</w:t>
      </w:r>
    </w:p>
    <w:bookmarkEnd w:id="153"/>
    <w:bookmarkStart w:name="z31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 грузовой марке морских судов;</w:t>
      </w:r>
    </w:p>
    <w:bookmarkEnd w:id="154"/>
    <w:bookmarkStart w:name="z31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освидетельствования грузоподъемных устройств морских судов;</w:t>
      </w:r>
    </w:p>
    <w:bookmarkEnd w:id="155"/>
    <w:bookmarkStart w:name="z31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обеспечения питанием экипажей морских судов;</w:t>
      </w:r>
    </w:p>
    <w:bookmarkEnd w:id="156"/>
    <w:bookmarkStart w:name="z31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57"/>
    <w:bookmarkStart w:name="z31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58"/>
    <w:bookmarkStart w:name="z31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перечня опасных грузов, предназначенных для перевозки судами;</w:t>
      </w:r>
    </w:p>
    <w:bookmarkEnd w:id="159"/>
    <w:bookmarkStart w:name="z31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образца мореходной книжки, порядка ее оформления и выдачи;</w:t>
      </w:r>
    </w:p>
    <w:bookmarkEnd w:id="160"/>
    <w:bookmarkStart w:name="z31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61"/>
    <w:bookmarkStart w:name="z31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по оборудованию морских судов;</w:t>
      </w:r>
    </w:p>
    <w:bookmarkEnd w:id="162"/>
    <w:bookmarkStart w:name="z31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и стоянки судов в морских портах Республики Казахстан и на подходах к ним;</w:t>
      </w:r>
    </w:p>
    <w:bookmarkEnd w:id="163"/>
    <w:bookmarkStart w:name="z31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перечня судовых документов, правил ведения судовых документов и требований к судовым документам;</w:t>
      </w:r>
    </w:p>
    <w:bookmarkEnd w:id="164"/>
    <w:bookmarkStart w:name="z31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перевозок пассажиров, багажа и грузов;</w:t>
      </w:r>
    </w:p>
    <w:bookmarkEnd w:id="165"/>
    <w:bookmarkStart w:name="z31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66"/>
    <w:bookmarkStart w:name="z31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расследования транспортных происшествий с судами, подлежащими государственной регистрации в судовой книге;</w:t>
      </w:r>
    </w:p>
    <w:bookmarkEnd w:id="167"/>
    <w:bookmarkStart w:name="z3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аттестации судоводителей на право управления маломерным судном;</w:t>
      </w:r>
    </w:p>
    <w:bookmarkEnd w:id="168"/>
    <w:bookmarkStart w:name="z3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правил пользования маломерными судами и базами (сооружениями) для их стоянок;</w:t>
      </w:r>
    </w:p>
    <w:bookmarkEnd w:id="169"/>
    <w:bookmarkStart w:name="z3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и порядка ведения журнала непрерывной регистрации истории судна;</w:t>
      </w:r>
    </w:p>
    <w:bookmarkEnd w:id="170"/>
    <w:bookmarkStart w:name="z3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устава службы на судах морского транспорта Республики Казахстан;</w:t>
      </w:r>
    </w:p>
    <w:bookmarkEnd w:id="171"/>
    <w:bookmarkStart w:name="z3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72"/>
    <w:bookmarkStart w:name="z3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размещения морских портов для их строительства;</w:t>
      </w:r>
    </w:p>
    <w:bookmarkEnd w:id="173"/>
    <w:bookmarkStart w:name="z3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74"/>
    <w:bookmarkStart w:name="z3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правил по техническому надзору за палубными маломерными судами;</w:t>
      </w:r>
    </w:p>
    <w:bookmarkEnd w:id="175"/>
    <w:bookmarkStart w:name="z3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76"/>
    <w:bookmarkStart w:name="z3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77"/>
    <w:bookmarkStart w:name="z3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78"/>
    <w:bookmarkStart w:name="z3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перечня водных бассейнов в зависимости от разряда районов плавания маломерных судов;</w:t>
      </w:r>
    </w:p>
    <w:bookmarkEnd w:id="179"/>
    <w:bookmarkStart w:name="z3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положения о лоцманской службе;</w:t>
      </w:r>
    </w:p>
    <w:bookmarkEnd w:id="180"/>
    <w:bookmarkStart w:name="z3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81"/>
    <w:bookmarkStart w:name="z3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освидетельствования судов в эксплуатации;</w:t>
      </w:r>
    </w:p>
    <w:bookmarkEnd w:id="182"/>
    <w:bookmarkStart w:name="z3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технического наблюдения за постройкой судов и изготовлением материалов и изделий;</w:t>
      </w:r>
    </w:p>
    <w:bookmarkEnd w:id="183"/>
    <w:bookmarkStart w:name="z3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правил пропуска судов через судоходные шлюзы;</w:t>
      </w:r>
    </w:p>
    <w:bookmarkEnd w:id="184"/>
    <w:bookmarkStart w:name="z3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правил по обновлению судов внутреннего водного плавания и судов смешанного "река – море" плавания;</w:t>
      </w:r>
    </w:p>
    <w:bookmarkEnd w:id="185"/>
    <w:bookmarkStart w:name="z3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по обновлению судов технического флота;</w:t>
      </w:r>
    </w:p>
    <w:bookmarkEnd w:id="186"/>
    <w:bookmarkStart w:name="z3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правил постройки судов внутреннего плавания;</w:t>
      </w:r>
    </w:p>
    <w:bookmarkEnd w:id="187"/>
    <w:bookmarkStart w:name="z3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порядка и сроков подъема затонувшего имущества;</w:t>
      </w:r>
    </w:p>
    <w:bookmarkEnd w:id="188"/>
    <w:bookmarkStart w:name="z3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формы диплома для лиц командного состава судов;</w:t>
      </w:r>
    </w:p>
    <w:bookmarkEnd w:id="189"/>
    <w:bookmarkStart w:name="z3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90"/>
    <w:bookmarkStart w:name="z3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91"/>
    <w:bookmarkStart w:name="z3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92"/>
    <w:bookmarkStart w:name="z3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эксплуатации внутренних водных путей;</w:t>
      </w:r>
    </w:p>
    <w:bookmarkEnd w:id="193"/>
    <w:bookmarkStart w:name="z3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правил государственной регистрации судна, в том числе маломерного судна, и прав на него;</w:t>
      </w:r>
    </w:p>
    <w:bookmarkEnd w:id="194"/>
    <w:bookmarkStart w:name="z3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пользования береговой полосой;</w:t>
      </w:r>
    </w:p>
    <w:bookmarkEnd w:id="195"/>
    <w:bookmarkStart w:name="z3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осуществления лоцманской проводки судов;</w:t>
      </w:r>
    </w:p>
    <w:bookmarkEnd w:id="196"/>
    <w:bookmarkStart w:name="z3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7"/>
    <w:bookmarkStart w:name="z3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правил захода судов в порт и выхода их из порта, плавания судов в пределах акватории порта и стоянки в порту;</w:t>
      </w:r>
    </w:p>
    <w:bookmarkEnd w:id="198"/>
    <w:bookmarkStart w:name="z3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99"/>
    <w:bookmarkStart w:name="z3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правил перевозок пассажиров, багажа и грузов на внутреннем водном транспорте;</w:t>
      </w:r>
    </w:p>
    <w:bookmarkEnd w:id="200"/>
    <w:bookmarkStart w:name="z3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01"/>
    <w:bookmarkStart w:name="z3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правил технической эксплуатации судов внутреннего водного плавания;</w:t>
      </w:r>
    </w:p>
    <w:bookmarkEnd w:id="202"/>
    <w:bookmarkStart w:name="z3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правил плавания по внутренним водным путям;</w:t>
      </w:r>
    </w:p>
    <w:bookmarkEnd w:id="203"/>
    <w:bookmarkStart w:name="z3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разработка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04"/>
    <w:bookmarkStart w:name="z3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буксировки судов, плотов и иных плавучих объектов;</w:t>
      </w:r>
    </w:p>
    <w:bookmarkEnd w:id="205"/>
    <w:bookmarkStart w:name="z3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обследования и ремонта судоходных гидротехнических сооружений (шлюзов);</w:t>
      </w:r>
    </w:p>
    <w:bookmarkEnd w:id="206"/>
    <w:bookmarkStart w:name="z3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продления сроков службы подвижного состава;</w:t>
      </w:r>
    </w:p>
    <w:bookmarkEnd w:id="207"/>
    <w:bookmarkStart w:name="z3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08"/>
    <w:bookmarkStart w:name="z3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строительства судов внутреннего и смешанного "река-море" плавания с использованием элементов эксплуатировавшийся судов;</w:t>
      </w:r>
    </w:p>
    <w:bookmarkEnd w:id="209"/>
    <w:bookmarkStart w:name="z3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перечня обязательных услуг морского порта;</w:t>
      </w:r>
    </w:p>
    <w:bookmarkEnd w:id="210"/>
    <w:bookmarkStart w:name="z3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перевозки опасных грузов;</w:t>
      </w:r>
    </w:p>
    <w:bookmarkEnd w:id="211"/>
    <w:bookmarkStart w:name="z3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правил и требований по охране судов и портовых средств;</w:t>
      </w:r>
    </w:p>
    <w:bookmarkEnd w:id="212"/>
    <w:bookmarkStart w:name="z3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13"/>
    <w:bookmarkStart w:name="z31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214"/>
    <w:bookmarkStart w:name="z3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порядка содержания, технического обслуживания и ремонта городского рельсового транспорта;</w:t>
      </w:r>
    </w:p>
    <w:bookmarkEnd w:id="215"/>
    <w:bookmarkStart w:name="z3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порядка согласования примыкания вновь строящихся путей к существующим подъездным путям;</w:t>
      </w:r>
    </w:p>
    <w:bookmarkEnd w:id="216"/>
    <w:bookmarkStart w:name="z3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217"/>
    <w:bookmarkStart w:name="z3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218"/>
    <w:bookmarkStart w:name="z3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219"/>
    <w:bookmarkStart w:name="z3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20"/>
    <w:bookmarkStart w:name="z3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21"/>
    <w:bookmarkStart w:name="z3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222"/>
    <w:bookmarkStart w:name="z3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223"/>
    <w:bookmarkStart w:name="z3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224"/>
    <w:bookmarkStart w:name="z3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225"/>
    <w:bookmarkStart w:name="z3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методики определения стоимости услуг по проведению обязательного технического осмотра;</w:t>
      </w:r>
    </w:p>
    <w:bookmarkEnd w:id="226"/>
    <w:bookmarkStart w:name="z3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227"/>
    <w:bookmarkStart w:name="z31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организации и эксплуатации системы экстренного вызова при авариях и катастрофах;</w:t>
      </w:r>
    </w:p>
    <w:bookmarkEnd w:id="228"/>
    <w:bookmarkStart w:name="z31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положения о национальном морском перевозчике;</w:t>
      </w:r>
    </w:p>
    <w:bookmarkEnd w:id="229"/>
    <w:bookmarkStart w:name="z31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230"/>
    <w:bookmarkStart w:name="z31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31"/>
    <w:bookmarkStart w:name="z32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ведения и формы журнала учета актов о назначении проверок пассажирских поездов;</w:t>
      </w:r>
    </w:p>
    <w:bookmarkEnd w:id="232"/>
    <w:bookmarkStart w:name="z32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33"/>
    <w:bookmarkStart w:name="z32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правил осуществления экспедиторской деятельности на морском транспорте Республики Казахстан;</w:t>
      </w:r>
    </w:p>
    <w:bookmarkEnd w:id="234"/>
    <w:bookmarkStart w:name="z320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правил представления информации о государственной регистрации ипотеки судна или строящегося судна;</w:t>
      </w:r>
    </w:p>
    <w:bookmarkEnd w:id="235"/>
    <w:bookmarkStart w:name="z32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форм государственного судового реестра, реестра арендованных иностранных судов и судовой книги;</w:t>
      </w:r>
    </w:p>
    <w:bookmarkEnd w:id="236"/>
    <w:bookmarkStart w:name="z32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порядка присвоения названия судна в сфере внутреннего водного транспорта;</w:t>
      </w:r>
    </w:p>
    <w:bookmarkEnd w:id="237"/>
    <w:bookmarkStart w:name="z32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порядка государственной регистрации транспортных средств городского рельсового транспорта;</w:t>
      </w:r>
    </w:p>
    <w:bookmarkEnd w:id="238"/>
    <w:bookmarkStart w:name="z320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39"/>
    <w:bookmarkStart w:name="z32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форм актов, порядка их составления и порядка удостоверения обстоятельств, не требующих составления актов;</w:t>
      </w:r>
    </w:p>
    <w:bookmarkEnd w:id="240"/>
    <w:bookmarkStart w:name="z32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41"/>
    <w:bookmarkStart w:name="z32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242"/>
    <w:bookmarkStart w:name="z32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порядка обязательной государственной регистрации (перерегистрации) подвижного состава и залога подвижного состава;</w:t>
      </w:r>
    </w:p>
    <w:bookmarkEnd w:id="243"/>
    <w:bookmarkStart w:name="z32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244"/>
    <w:bookmarkStart w:name="z32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подзаконных нормативных правовых актов, определяющих порядок оказания государственных услуг;</w:t>
      </w:r>
    </w:p>
    <w:bookmarkEnd w:id="245"/>
    <w:bookmarkStart w:name="z32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правил государственной регистрации судов и прав на них;</w:t>
      </w:r>
    </w:p>
    <w:bookmarkEnd w:id="246"/>
    <w:bookmarkStart w:name="z32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247"/>
    <w:bookmarkStart w:name="z32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порядка выдачи и выдача разрешения на осуществление эксплуатации судов, плавающих под флагом иностранного государства, для гидрографической, научной, гидротехнической, спасательной и иной деятельности, связанной с торговым мореплаванием;</w:t>
      </w:r>
    </w:p>
    <w:bookmarkEnd w:id="248"/>
    <w:bookmarkStart w:name="z32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49"/>
    <w:bookmarkStart w:name="z32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правил технической эксплуатации, обслуживания и ремонта железнодорожных путей;</w:t>
      </w:r>
    </w:p>
    <w:bookmarkEnd w:id="250"/>
    <w:bookmarkStart w:name="z32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51"/>
    <w:bookmarkStart w:name="z32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52"/>
    <w:bookmarkStart w:name="z32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53"/>
    <w:bookmarkStart w:name="z32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54"/>
    <w:bookmarkStart w:name="z32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55"/>
    <w:bookmarkStart w:name="z32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правил отнесения водных объектов к категории судоходных и перечня судоходных водных путей;</w:t>
      </w:r>
    </w:p>
    <w:bookmarkEnd w:id="256"/>
    <w:bookmarkStart w:name="z32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согласование строительства в зоне действия средств навигационной обстановки морских путей;</w:t>
      </w:r>
    </w:p>
    <w:bookmarkEnd w:id="257"/>
    <w:bookmarkStart w:name="z32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258"/>
    <w:bookmarkStart w:name="z32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259"/>
    <w:bookmarkStart w:name="z32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260"/>
    <w:bookmarkStart w:name="z32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261"/>
    <w:bookmarkStart w:name="z32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2"/>
    <w:bookmarkStart w:name="z32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63"/>
    <w:bookmarkStart w:name="z32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обеспечение соблюдения законов и иных нормативных правовых актов в области национальной безопасности;</w:t>
      </w:r>
    </w:p>
    <w:bookmarkEnd w:id="264"/>
    <w:bookmarkStart w:name="z32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произведение паритетного обмена с компетентными органами иностранных государств бланками разрешительных документов;</w:t>
      </w:r>
    </w:p>
    <w:bookmarkEnd w:id="265"/>
    <w:bookmarkStart w:name="z32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6"/>
    <w:bookmarkStart w:name="z32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7"/>
    <w:bookmarkStart w:name="z323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международного сотрудничества в пределах своей компетенции;</w:t>
      </w:r>
    </w:p>
    <w:bookmarkEnd w:id="268"/>
    <w:bookmarkStart w:name="z323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обеспечение защиты прав потребителей при оказании государственных услуг;</w:t>
      </w:r>
    </w:p>
    <w:bookmarkEnd w:id="269"/>
    <w:bookmarkStart w:name="z323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270"/>
    <w:bookmarkStart w:name="z323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271"/>
    <w:bookmarkStart w:name="z32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72"/>
    <w:bookmarkStart w:name="z32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73"/>
    <w:bookmarkStart w:name="z32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74"/>
    <w:bookmarkStart w:name="z324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выдача специального разрешения на перевозку опасного груза по территории Республики Казахстан;</w:t>
      </w:r>
    </w:p>
    <w:bookmarkEnd w:id="275"/>
    <w:bookmarkStart w:name="z32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контроля за сервисными центрами (мастерскими);</w:t>
      </w:r>
    </w:p>
    <w:bookmarkEnd w:id="276"/>
    <w:bookmarkStart w:name="z324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77"/>
    <w:bookmarkStart w:name="z324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проверок соблюдения требований безопасности движения на магистральных, станционных и подъездных путях;</w:t>
      </w:r>
    </w:p>
    <w:bookmarkEnd w:id="278"/>
    <w:bookmarkStart w:name="z324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контроля и надзора за обеспечением безопасности судоходства и мореплавания;</w:t>
      </w:r>
    </w:p>
    <w:bookmarkEnd w:id="279"/>
    <w:bookmarkStart w:name="z324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0"/>
    <w:bookmarkStart w:name="z324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статистической информации о нарушениях требований безопасности движения;</w:t>
      </w:r>
    </w:p>
    <w:bookmarkEnd w:id="281"/>
    <w:bookmarkStart w:name="z32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привлечение соответствующих специалистов для участия в экспертизах по вопросам, отнесенным к своей компетенции;</w:t>
      </w:r>
    </w:p>
    <w:bookmarkEnd w:id="282"/>
    <w:bookmarkStart w:name="z32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контроля за обеспечением безопасности мореплавания, осуществляемого через морскую администрацию порта;</w:t>
      </w:r>
    </w:p>
    <w:bookmarkEnd w:id="283"/>
    <w:bookmarkStart w:name="z32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4"/>
    <w:bookmarkStart w:name="z325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контроля и надзора за безопасной эксплуатацией портовых сооружений;</w:t>
      </w:r>
    </w:p>
    <w:bookmarkEnd w:id="285"/>
    <w:bookmarkStart w:name="z325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6"/>
    <w:bookmarkStart w:name="z325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287"/>
    <w:bookmarkStart w:name="z32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принятие решения о прекращении дальнейшей эксплуатации подъездного пути и возобновлении эксплуатации подъездного пути;</w:t>
      </w:r>
    </w:p>
    <w:bookmarkEnd w:id="288"/>
    <w:bookmarkStart w:name="z32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контроля и надзора в области внутреннего водного транспорта;</w:t>
      </w:r>
    </w:p>
    <w:bookmarkEnd w:id="289"/>
    <w:bookmarkStart w:name="z32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90"/>
    <w:bookmarkStart w:name="z32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участие в расследовании крушений, аварий на железнодорожном транспорте на территории Республики Казахстан;</w:t>
      </w:r>
    </w:p>
    <w:bookmarkEnd w:id="291"/>
    <w:bookmarkStart w:name="z32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2"/>
    <w:bookmarkStart w:name="z32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293"/>
    <w:bookmarkStart w:name="z32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реестра операторов технического осмотра;</w:t>
      </w:r>
    </w:p>
    <w:bookmarkEnd w:id="294"/>
    <w:bookmarkStart w:name="z32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95"/>
    <w:bookmarkStart w:name="z32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проведение перерегистрации маломерных судов в случае изменения вследствие переоборудования технических данных судна;</w:t>
      </w:r>
    </w:p>
    <w:bookmarkEnd w:id="296"/>
    <w:bookmarkStart w:name="z3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выдача сертификата безопасности;</w:t>
      </w:r>
    </w:p>
    <w:bookmarkEnd w:id="297"/>
    <w:bookmarkStart w:name="z3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участие в расследовании аварийных случаев с судами на территории других государств;</w:t>
      </w:r>
    </w:p>
    <w:bookmarkEnd w:id="298"/>
    <w:bookmarkStart w:name="z3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тарифов (цен) за пользование услугами навигационного центра;</w:t>
      </w:r>
    </w:p>
    <w:bookmarkEnd w:id="299"/>
    <w:bookmarkStart w:name="z3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300"/>
    <w:bookmarkStart w:name="z32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технической эксплуатации, обслуживания и ремонта железнодорожных путей;</w:t>
      </w:r>
    </w:p>
    <w:bookmarkEnd w:id="301"/>
    <w:bookmarkStart w:name="z32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правил продления сроков службы подвижного состава;</w:t>
      </w:r>
    </w:p>
    <w:bookmarkEnd w:id="302"/>
    <w:bookmarkStart w:name="z32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правил технической эксплуатации, обслуживания и ремонта железнодорожных переездов;</w:t>
      </w:r>
    </w:p>
    <w:bookmarkEnd w:id="303"/>
    <w:bookmarkStart w:name="z32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правил перевозок грузов железнодорожным транспортом;</w:t>
      </w:r>
    </w:p>
    <w:bookmarkEnd w:id="304"/>
    <w:bookmarkStart w:name="z32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правил расследования нарушений безопасности движения на железнодорожном транспорте;</w:t>
      </w:r>
    </w:p>
    <w:bookmarkEnd w:id="305"/>
    <w:bookmarkStart w:name="z32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формы сертификата безопасности;</w:t>
      </w:r>
    </w:p>
    <w:bookmarkEnd w:id="306"/>
    <w:bookmarkStart w:name="z32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правил разработки единых технологических процессов работы подъездных путей и станций примыкания;</w:t>
      </w:r>
    </w:p>
    <w:bookmarkEnd w:id="307"/>
    <w:bookmarkStart w:name="z327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308"/>
    <w:bookmarkStart w:name="z32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правил технической эксплуатации, обслуживания и ремонта искусственных сооружений;</w:t>
      </w:r>
    </w:p>
    <w:bookmarkEnd w:id="309"/>
    <w:bookmarkStart w:name="z32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правил технической эксплуатации, обслуживания и ремонта подвижного состава;</w:t>
      </w:r>
    </w:p>
    <w:bookmarkEnd w:id="310"/>
    <w:bookmarkStart w:name="z32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формы информации о нарушениях безопасности движения;</w:t>
      </w:r>
    </w:p>
    <w:bookmarkEnd w:id="311"/>
    <w:bookmarkStart w:name="z32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правил по обмеру судов;</w:t>
      </w:r>
    </w:p>
    <w:bookmarkEnd w:id="312"/>
    <w:bookmarkStart w:name="z328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13"/>
    <w:bookmarkStart w:name="z32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правил предоставления статуса морского порта;</w:t>
      </w:r>
    </w:p>
    <w:bookmarkEnd w:id="314"/>
    <w:bookmarkStart w:name="z32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правил применения цен (тарифов) за обязательные услуги морского порта;</w:t>
      </w:r>
    </w:p>
    <w:bookmarkEnd w:id="315"/>
    <w:bookmarkStart w:name="z32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правил плавания в территориальных водах Республики Казахстан;</w:t>
      </w:r>
    </w:p>
    <w:bookmarkEnd w:id="316"/>
    <w:bookmarkStart w:name="z328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317"/>
    <w:bookmarkStart w:name="z328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методики определения стоимости подъема затонувшего имущества;</w:t>
      </w:r>
    </w:p>
    <w:bookmarkEnd w:id="318"/>
    <w:bookmarkStart w:name="z328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19"/>
    <w:bookmarkStart w:name="z328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20"/>
    <w:bookmarkStart w:name="z328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21"/>
    <w:bookmarkStart w:name="z329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правил и условий присвоения статуса Национального морского перевозчика;</w:t>
      </w:r>
    </w:p>
    <w:bookmarkEnd w:id="322"/>
    <w:bookmarkStart w:name="z329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323"/>
    <w:bookmarkStart w:name="z329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24"/>
    <w:bookmarkStart w:name="z329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порядка исключения из Государственного реестра подвижного состава;</w:t>
      </w:r>
    </w:p>
    <w:bookmarkEnd w:id="325"/>
    <w:bookmarkStart w:name="z329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формы акта осмотра маломерного судна и предписания;</w:t>
      </w:r>
    </w:p>
    <w:bookmarkEnd w:id="326"/>
    <w:bookmarkStart w:name="z329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осуществление контроля за государственной регистрацией железнодорожного подвижного состава;</w:t>
      </w:r>
    </w:p>
    <w:bookmarkEnd w:id="327"/>
    <w:bookmarkStart w:name="z329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контроля за соблюдением законодательства Республики Казахстан об автомобильном транспорте;</w:t>
      </w:r>
    </w:p>
    <w:bookmarkEnd w:id="328"/>
    <w:bookmarkStart w:name="z329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29"/>
    <w:bookmarkStart w:name="z329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30"/>
    <w:bookmarkStart w:name="z329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31"/>
    <w:bookmarkStart w:name="z33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332"/>
    <w:bookmarkStart w:name="z330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333"/>
    <w:bookmarkStart w:name="z330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34"/>
    <w:bookmarkStart w:name="z33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35"/>
    <w:bookmarkStart w:name="z33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контроля за соблюдением требований, предъявляемых к комплектованию экипажа судна;</w:t>
      </w:r>
    </w:p>
    <w:bookmarkEnd w:id="336"/>
    <w:bookmarkStart w:name="z330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осуществление проверок наличия судовых документов на судне;</w:t>
      </w:r>
    </w:p>
    <w:bookmarkEnd w:id="337"/>
    <w:bookmarkStart w:name="z330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338"/>
    <w:bookmarkStart w:name="z330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339"/>
    <w:bookmarkStart w:name="z33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340"/>
    <w:bookmarkStart w:name="z33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контроля за соблюдением порядка перевозок пассажиров и грузов, в том числе опасных грузов;</w:t>
      </w:r>
    </w:p>
    <w:bookmarkEnd w:id="341"/>
    <w:bookmarkStart w:name="z33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42"/>
    <w:bookmarkStart w:name="z33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43"/>
    <w:bookmarkStart w:name="z33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344"/>
    <w:bookmarkStart w:name="z33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45"/>
    <w:bookmarkStart w:name="z33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46"/>
    <w:bookmarkStart w:name="z33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347"/>
    <w:bookmarkStart w:name="z33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48"/>
    <w:bookmarkStart w:name="z33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349"/>
    <w:bookmarkStart w:name="z331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350"/>
    <w:bookmarkStart w:name="z331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351"/>
    <w:bookmarkStart w:name="z332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352"/>
    <w:bookmarkStart w:name="z332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353"/>
    <w:bookmarkStart w:name="z332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54"/>
    <w:bookmarkStart w:name="z332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55"/>
    <w:bookmarkStart w:name="z33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356"/>
    <w:bookmarkStart w:name="z332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357"/>
    <w:bookmarkStart w:name="z332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58"/>
    <w:bookmarkStart w:name="z33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9"/>
    <w:bookmarkStart w:name="z33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60"/>
    <w:bookmarkStart w:name="z33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361"/>
    <w:bookmarkStart w:name="z33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362"/>
    <w:bookmarkStart w:name="z33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363"/>
    <w:bookmarkStart w:name="z333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364"/>
    <w:bookmarkStart w:name="z333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365"/>
    <w:bookmarkStart w:name="z333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366"/>
    <w:bookmarkStart w:name="z333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367"/>
    <w:bookmarkStart w:name="z333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368"/>
    <w:bookmarkStart w:name="z333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69"/>
    <w:bookmarkStart w:name="z33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370"/>
    <w:bookmarkStart w:name="z33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71"/>
    <w:bookmarkStart w:name="z33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72"/>
    <w:bookmarkStart w:name="z334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73"/>
    <w:bookmarkStart w:name="z33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4"/>
    <w:bookmarkStart w:name="z334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75"/>
    <w:bookmarkStart w:name="z334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6"/>
    <w:bookmarkStart w:name="z334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77"/>
    <w:bookmarkStart w:name="z334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378"/>
    <w:bookmarkStart w:name="z334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индустрии и инфраструктурного развития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4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Казахстан;</w:t>
      </w:r>
    </w:p>
    <w:bookmarkEnd w:id="380"/>
    <w:bookmarkStart w:name="z334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Казахстан;</w:t>
      </w:r>
    </w:p>
    <w:bookmarkEnd w:id="381"/>
    <w:bookmarkStart w:name="z335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Казахстан;</w:t>
      </w:r>
    </w:p>
    <w:bookmarkEnd w:id="382"/>
    <w:bookmarkStart w:name="z335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Казахстан;</w:t>
      </w:r>
    </w:p>
    <w:bookmarkEnd w:id="383"/>
    <w:bookmarkStart w:name="z335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Казахстан;</w:t>
      </w:r>
    </w:p>
    <w:bookmarkEnd w:id="384"/>
    <w:bookmarkStart w:name="z335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85"/>
    <w:bookmarkStart w:name="z33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Казахстан;</w:t>
      </w:r>
    </w:p>
    <w:bookmarkEnd w:id="386"/>
    <w:bookmarkStart w:name="z33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87"/>
    <w:bookmarkStart w:name="z33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Казахстан;</w:t>
      </w:r>
    </w:p>
    <w:bookmarkEnd w:id="388"/>
    <w:bookmarkStart w:name="z335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Казахстан;</w:t>
      </w:r>
    </w:p>
    <w:bookmarkEnd w:id="389"/>
    <w:bookmarkStart w:name="z335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Казахстан;</w:t>
      </w:r>
    </w:p>
    <w:bookmarkEnd w:id="390"/>
    <w:bookmarkStart w:name="z335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Казахстан;</w:t>
      </w:r>
    </w:p>
    <w:bookmarkEnd w:id="391"/>
    <w:bookmarkStart w:name="z336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Казахстан";</w:t>
      </w:r>
    </w:p>
    <w:bookmarkEnd w:id="392"/>
    <w:bookmarkStart w:name="z336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Казахстан;</w:t>
      </w:r>
    </w:p>
    <w:bookmarkEnd w:id="393"/>
    <w:bookmarkStart w:name="z336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94"/>
    <w:bookmarkStart w:name="z336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Казахстан;</w:t>
      </w:r>
    </w:p>
    <w:bookmarkEnd w:id="395"/>
    <w:bookmarkStart w:name="z336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Казахстан;</w:t>
      </w:r>
    </w:p>
    <w:bookmarkEnd w:id="396"/>
    <w:bookmarkStart w:name="z336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Абайской области" Комитета транспорта Министерства индустрии и инфраструктурного развития Республики Казахстан;</w:t>
      </w:r>
    </w:p>
    <w:bookmarkEnd w:id="397"/>
    <w:bookmarkStart w:name="z336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Жетысуской области" Комитета транспорта Министерства индустрии и инфраструктурного развития Республики Казахстан;</w:t>
      </w:r>
    </w:p>
    <w:bookmarkEnd w:id="398"/>
    <w:bookmarkStart w:name="z336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Улытауской области" Комитета транспорта Министерства индустрии и инфраструктурного развития Республики Казахстан;</w:t>
      </w:r>
    </w:p>
    <w:bookmarkEnd w:id="399"/>
    <w:bookmarkStart w:name="z336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Казахстан.</w:t>
      </w:r>
    </w:p>
    <w:bookmarkEnd w:id="400"/>
    <w:bookmarkStart w:name="z336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"Комитета транспорта Министерства индустрии и инфраструктурного развития Республики Казахстан"</w:t>
      </w:r>
    </w:p>
    <w:bookmarkEnd w:id="401"/>
    <w:bookmarkStart w:name="z337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Казахстан;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7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4"/>
    <w:bookmarkStart w:name="z337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05"/>
    <w:bookmarkStart w:name="z337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6"/>
    <w:bookmarkStart w:name="z337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7"/>
    <w:bookmarkStart w:name="z337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08"/>
    <w:bookmarkStart w:name="z337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09"/>
    <w:bookmarkStart w:name="z337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10"/>
    <w:bookmarkStart w:name="z337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11"/>
    <w:bookmarkStart w:name="z338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412"/>
    <w:bookmarkStart w:name="z338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413"/>
    <w:bookmarkStart w:name="z338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Ақмола облысы бойынша көліктік бақылау инспекциясы" республикалық мемлекеттiк мекемесi;</w:t>
      </w:r>
    </w:p>
    <w:bookmarkEnd w:id="414"/>
    <w:bookmarkStart w:name="z338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Казахстан".</w:t>
      </w:r>
    </w:p>
    <w:bookmarkEnd w:id="415"/>
    <w:bookmarkStart w:name="z338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16"/>
    <w:bookmarkStart w:name="z338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17"/>
    <w:bookmarkStart w:name="z338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18"/>
    <w:bookmarkStart w:name="z338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9"/>
    <w:bookmarkStart w:name="z338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20"/>
    <w:bookmarkStart w:name="z338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1"/>
    <w:bookmarkStart w:name="z339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22"/>
    <w:bookmarkStart w:name="z339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423"/>
    <w:bookmarkStart w:name="z339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24"/>
    <w:bookmarkStart w:name="z339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5"/>
    <w:bookmarkStart w:name="z339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26"/>
    <w:bookmarkStart w:name="z339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427"/>
    <w:bookmarkStart w:name="z339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428"/>
    <w:bookmarkStart w:name="z339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429"/>
    <w:bookmarkStart w:name="z339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430"/>
    <w:bookmarkStart w:name="z339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31"/>
    <w:bookmarkStart w:name="z340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32"/>
    <w:bookmarkStart w:name="z340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3"/>
    <w:bookmarkStart w:name="z340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34"/>
    <w:bookmarkStart w:name="z340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35"/>
    <w:bookmarkStart w:name="z340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36"/>
    <w:bookmarkStart w:name="z340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37"/>
    <w:bookmarkStart w:name="z340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8"/>
    <w:bookmarkStart w:name="z340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39"/>
    <w:bookmarkStart w:name="z340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40"/>
    <w:bookmarkStart w:name="z340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41"/>
    <w:bookmarkStart w:name="z34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42"/>
    <w:bookmarkStart w:name="z34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443"/>
    <w:bookmarkStart w:name="z341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444"/>
    <w:bookmarkStart w:name="z341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445"/>
    <w:bookmarkStart w:name="z341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6"/>
    <w:bookmarkStart w:name="z341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447"/>
    <w:bookmarkStart w:name="z341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448"/>
    <w:bookmarkStart w:name="z34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449"/>
    <w:bookmarkStart w:name="z34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450"/>
    <w:bookmarkStart w:name="z34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451"/>
    <w:bookmarkStart w:name="z34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452"/>
    <w:bookmarkStart w:name="z342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453"/>
    <w:bookmarkStart w:name="z342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454"/>
    <w:bookmarkStart w:name="z342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55"/>
    <w:bookmarkStart w:name="z342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56"/>
    <w:bookmarkStart w:name="z342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57"/>
    <w:bookmarkStart w:name="z342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58"/>
    <w:bookmarkStart w:name="z342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459"/>
    <w:bookmarkStart w:name="z342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460"/>
    <w:bookmarkStart w:name="z342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461"/>
    <w:bookmarkStart w:name="z343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462"/>
    <w:bookmarkStart w:name="z343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463"/>
    <w:bookmarkStart w:name="z343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64"/>
    <w:bookmarkStart w:name="z343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65"/>
    <w:bookmarkStart w:name="z343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66"/>
    <w:bookmarkStart w:name="z343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67"/>
    <w:bookmarkStart w:name="z343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468"/>
    <w:bookmarkStart w:name="z343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469"/>
    <w:bookmarkStart w:name="z343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470"/>
    <w:bookmarkStart w:name="z343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471"/>
    <w:bookmarkStart w:name="z344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472"/>
    <w:bookmarkStart w:name="z344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73"/>
    <w:bookmarkStart w:name="z344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474"/>
    <w:bookmarkStart w:name="z344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75"/>
    <w:bookmarkStart w:name="z344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76"/>
    <w:bookmarkStart w:name="z34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477"/>
    <w:bookmarkStart w:name="z34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78"/>
    <w:bookmarkStart w:name="z34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79"/>
    <w:bookmarkStart w:name="z34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80"/>
    <w:bookmarkStart w:name="z34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81"/>
    <w:bookmarkStart w:name="z34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482"/>
    <w:bookmarkStart w:name="z34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483"/>
    <w:bookmarkStart w:name="z345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484"/>
    <w:bookmarkStart w:name="z345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85"/>
    <w:bookmarkStart w:name="z345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486"/>
    <w:bookmarkStart w:name="z345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487"/>
    <w:bookmarkStart w:name="z345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488"/>
    <w:bookmarkStart w:name="z345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89"/>
    <w:bookmarkStart w:name="z345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490"/>
    <w:bookmarkStart w:name="z345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491"/>
    <w:bookmarkStart w:name="z346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92"/>
    <w:bookmarkStart w:name="z346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493"/>
    <w:bookmarkStart w:name="z346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4"/>
    <w:bookmarkStart w:name="z346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495"/>
    <w:bookmarkStart w:name="z346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496"/>
    <w:bookmarkStart w:name="z346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97"/>
    <w:bookmarkStart w:name="z346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498"/>
    <w:bookmarkStart w:name="z346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499"/>
    <w:bookmarkStart w:name="z346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00"/>
    <w:bookmarkStart w:name="z346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01"/>
    <w:bookmarkStart w:name="z347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02"/>
    <w:bookmarkStart w:name="z347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03"/>
    <w:bookmarkStart w:name="z347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04"/>
    <w:bookmarkStart w:name="z347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05"/>
    <w:bookmarkStart w:name="z347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06"/>
    <w:bookmarkStart w:name="z347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07"/>
    <w:bookmarkStart w:name="z347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08"/>
    <w:bookmarkStart w:name="z347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09"/>
    <w:bookmarkStart w:name="z347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10"/>
    <w:bookmarkStart w:name="z347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11"/>
    <w:bookmarkStart w:name="z348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12"/>
    <w:bookmarkStart w:name="z348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13"/>
    <w:bookmarkStart w:name="z348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4"/>
    <w:bookmarkStart w:name="z348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15"/>
    <w:bookmarkStart w:name="z348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6"/>
    <w:bookmarkStart w:name="z348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17"/>
    <w:bookmarkStart w:name="z348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4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0"/>
    <w:bookmarkStart w:name="z468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21"/>
    <w:bookmarkStart w:name="z468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2"/>
    <w:bookmarkStart w:name="z468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3"/>
    <w:bookmarkStart w:name="z468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24"/>
    <w:bookmarkStart w:name="z468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525"/>
    <w:bookmarkStart w:name="z468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26"/>
    <w:bookmarkStart w:name="z468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527"/>
    <w:bookmarkStart w:name="z468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1 микрорайон, 1 здание.</w:t>
      </w:r>
    </w:p>
    <w:bookmarkEnd w:id="528"/>
    <w:bookmarkStart w:name="z468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529"/>
    <w:bookmarkStart w:name="z469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Маңғыстау облысы бойынша көліктік бақылау инспекциясы" республикалық мемлекеттiк мекемесi;</w:t>
      </w:r>
    </w:p>
    <w:bookmarkEnd w:id="530"/>
    <w:bookmarkStart w:name="z469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Казахстан".</w:t>
      </w:r>
    </w:p>
    <w:bookmarkEnd w:id="531"/>
    <w:bookmarkStart w:name="z469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32"/>
    <w:bookmarkStart w:name="z469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33"/>
    <w:bookmarkStart w:name="z469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34"/>
    <w:bookmarkStart w:name="z469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35"/>
    <w:bookmarkStart w:name="z469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36"/>
    <w:bookmarkStart w:name="z469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7"/>
    <w:bookmarkStart w:name="z469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538"/>
    <w:bookmarkStart w:name="z469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39"/>
    <w:bookmarkStart w:name="z470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40"/>
    <w:bookmarkStart w:name="z470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41"/>
    <w:bookmarkStart w:name="z470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42"/>
    <w:bookmarkStart w:name="z470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43"/>
    <w:bookmarkStart w:name="z470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44"/>
    <w:bookmarkStart w:name="z470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45"/>
    <w:bookmarkStart w:name="z470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546"/>
    <w:bookmarkStart w:name="z470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47"/>
    <w:bookmarkStart w:name="z470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48"/>
    <w:bookmarkStart w:name="z470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49"/>
    <w:bookmarkStart w:name="z471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50"/>
    <w:bookmarkStart w:name="z471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51"/>
    <w:bookmarkStart w:name="z471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52"/>
    <w:bookmarkStart w:name="z471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53"/>
    <w:bookmarkStart w:name="z471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54"/>
    <w:bookmarkStart w:name="z471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55"/>
    <w:bookmarkStart w:name="z471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56"/>
    <w:bookmarkStart w:name="z471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57"/>
    <w:bookmarkStart w:name="z471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58"/>
    <w:bookmarkStart w:name="z471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59"/>
    <w:bookmarkStart w:name="z472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60"/>
    <w:bookmarkStart w:name="z472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61"/>
    <w:bookmarkStart w:name="z472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2"/>
    <w:bookmarkStart w:name="z472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63"/>
    <w:bookmarkStart w:name="z472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64"/>
    <w:bookmarkStart w:name="z472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65"/>
    <w:bookmarkStart w:name="z472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66"/>
    <w:bookmarkStart w:name="z472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67"/>
    <w:bookmarkStart w:name="z472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68"/>
    <w:bookmarkStart w:name="z472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69"/>
    <w:bookmarkStart w:name="z473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70"/>
    <w:bookmarkStart w:name="z473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71"/>
    <w:bookmarkStart w:name="z473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72"/>
    <w:bookmarkStart w:name="z473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73"/>
    <w:bookmarkStart w:name="z473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74"/>
    <w:bookmarkStart w:name="z473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75"/>
    <w:bookmarkStart w:name="z473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76"/>
    <w:bookmarkStart w:name="z473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77"/>
    <w:bookmarkStart w:name="z473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578"/>
    <w:bookmarkStart w:name="z473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579"/>
    <w:bookmarkStart w:name="z474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80"/>
    <w:bookmarkStart w:name="z474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81"/>
    <w:bookmarkStart w:name="z474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82"/>
    <w:bookmarkStart w:name="z474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83"/>
    <w:bookmarkStart w:name="z474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84"/>
    <w:bookmarkStart w:name="z474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585"/>
    <w:bookmarkStart w:name="z474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586"/>
    <w:bookmarkStart w:name="z474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87"/>
    <w:bookmarkStart w:name="z474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588"/>
    <w:bookmarkStart w:name="z474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589"/>
    <w:bookmarkStart w:name="z475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90"/>
    <w:bookmarkStart w:name="z475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591"/>
    <w:bookmarkStart w:name="z475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592"/>
    <w:bookmarkStart w:name="z475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93"/>
    <w:bookmarkStart w:name="z475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94"/>
    <w:bookmarkStart w:name="z475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95"/>
    <w:bookmarkStart w:name="z475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96"/>
    <w:bookmarkStart w:name="z475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97"/>
    <w:bookmarkStart w:name="z475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98"/>
    <w:bookmarkStart w:name="z475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99"/>
    <w:bookmarkStart w:name="z476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00"/>
    <w:bookmarkStart w:name="z476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01"/>
    <w:bookmarkStart w:name="z476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02"/>
    <w:bookmarkStart w:name="z476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03"/>
    <w:bookmarkStart w:name="z476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04"/>
    <w:bookmarkStart w:name="z476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605"/>
    <w:bookmarkStart w:name="z476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606"/>
    <w:bookmarkStart w:name="z476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07"/>
    <w:bookmarkStart w:name="z476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08"/>
    <w:bookmarkStart w:name="z476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609"/>
    <w:bookmarkStart w:name="z477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610"/>
    <w:bookmarkStart w:name="z477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611"/>
    <w:bookmarkStart w:name="z477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612"/>
    <w:bookmarkStart w:name="z477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13"/>
    <w:bookmarkStart w:name="z477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614"/>
    <w:bookmarkStart w:name="z477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15"/>
    <w:bookmarkStart w:name="z477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616"/>
    <w:bookmarkStart w:name="z477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17"/>
    <w:bookmarkStart w:name="z477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18"/>
    <w:bookmarkStart w:name="z477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619"/>
    <w:bookmarkStart w:name="z478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620"/>
    <w:bookmarkStart w:name="z478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1"/>
    <w:bookmarkStart w:name="z478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22"/>
    <w:bookmarkStart w:name="z478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623"/>
    <w:bookmarkStart w:name="z478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624"/>
    <w:bookmarkStart w:name="z47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625"/>
    <w:bookmarkStart w:name="z47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626"/>
    <w:bookmarkStart w:name="z47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627"/>
    <w:bookmarkStart w:name="z47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628"/>
    <w:bookmarkStart w:name="z478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629"/>
    <w:bookmarkStart w:name="z479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30"/>
    <w:bookmarkStart w:name="z479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31"/>
    <w:bookmarkStart w:name="z479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632"/>
    <w:bookmarkStart w:name="z479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33"/>
    <w:bookmarkStart w:name="z479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34"/>
    <w:bookmarkStart w:name="z479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5"/>
    <w:bookmarkStart w:name="z479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636"/>
    <w:bookmarkStart w:name="z479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7"/>
    <w:bookmarkStart w:name="z479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38"/>
    <w:bookmarkStart w:name="z479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47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88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1"/>
    <w:bookmarkStart w:name="z348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642"/>
    <w:bookmarkStart w:name="z349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3"/>
    <w:bookmarkStart w:name="z349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4"/>
    <w:bookmarkStart w:name="z349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45"/>
    <w:bookmarkStart w:name="z349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46"/>
    <w:bookmarkStart w:name="z349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47"/>
    <w:bookmarkStart w:name="z349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48"/>
    <w:bookmarkStart w:name="z349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020019, Актюбинская область, город Актобе, улица Маресьева, дом 95, корпус 1.</w:t>
      </w:r>
    </w:p>
    <w:bookmarkEnd w:id="649"/>
    <w:bookmarkStart w:name="z349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50"/>
    <w:bookmarkStart w:name="z349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Ақтөбе облысы бойынша көліктік бақылау инспекциясы" республикалық мемлекеттiк мекемесi;</w:t>
      </w:r>
    </w:p>
    <w:bookmarkEnd w:id="651"/>
    <w:bookmarkStart w:name="z349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Казахстан".</w:t>
      </w:r>
    </w:p>
    <w:bookmarkEnd w:id="652"/>
    <w:bookmarkStart w:name="z350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53"/>
    <w:bookmarkStart w:name="z350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54"/>
    <w:bookmarkStart w:name="z350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55"/>
    <w:bookmarkStart w:name="z350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56"/>
    <w:bookmarkStart w:name="z350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57"/>
    <w:bookmarkStart w:name="z350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58"/>
    <w:bookmarkStart w:name="z350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59"/>
    <w:bookmarkStart w:name="z350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60"/>
    <w:bookmarkStart w:name="z350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61"/>
    <w:bookmarkStart w:name="z350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62"/>
    <w:bookmarkStart w:name="z351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63"/>
    <w:bookmarkStart w:name="z351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64"/>
    <w:bookmarkStart w:name="z351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65"/>
    <w:bookmarkStart w:name="z351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66"/>
    <w:bookmarkStart w:name="z351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667"/>
    <w:bookmarkStart w:name="z351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68"/>
    <w:bookmarkStart w:name="z351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69"/>
    <w:bookmarkStart w:name="z351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70"/>
    <w:bookmarkStart w:name="z351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71"/>
    <w:bookmarkStart w:name="z351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72"/>
    <w:bookmarkStart w:name="z352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73"/>
    <w:bookmarkStart w:name="z352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74"/>
    <w:bookmarkStart w:name="z352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75"/>
    <w:bookmarkStart w:name="z352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76"/>
    <w:bookmarkStart w:name="z352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77"/>
    <w:bookmarkStart w:name="z352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78"/>
    <w:bookmarkStart w:name="z352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79"/>
    <w:bookmarkStart w:name="z352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80"/>
    <w:bookmarkStart w:name="z352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81"/>
    <w:bookmarkStart w:name="z352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682"/>
    <w:bookmarkStart w:name="z353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83"/>
    <w:bookmarkStart w:name="z353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84"/>
    <w:bookmarkStart w:name="z353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85"/>
    <w:bookmarkStart w:name="z353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86"/>
    <w:bookmarkStart w:name="z353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87"/>
    <w:bookmarkStart w:name="z353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88"/>
    <w:bookmarkStart w:name="z353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89"/>
    <w:bookmarkStart w:name="z353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90"/>
    <w:bookmarkStart w:name="z353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91"/>
    <w:bookmarkStart w:name="z353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92"/>
    <w:bookmarkStart w:name="z354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93"/>
    <w:bookmarkStart w:name="z354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94"/>
    <w:bookmarkStart w:name="z354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95"/>
    <w:bookmarkStart w:name="z354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96"/>
    <w:bookmarkStart w:name="z354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97"/>
    <w:bookmarkStart w:name="z35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98"/>
    <w:bookmarkStart w:name="z35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699"/>
    <w:bookmarkStart w:name="z35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00"/>
    <w:bookmarkStart w:name="z35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01"/>
    <w:bookmarkStart w:name="z354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02"/>
    <w:bookmarkStart w:name="z35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03"/>
    <w:bookmarkStart w:name="z35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04"/>
    <w:bookmarkStart w:name="z35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05"/>
    <w:bookmarkStart w:name="z35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06"/>
    <w:bookmarkStart w:name="z35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707"/>
    <w:bookmarkStart w:name="z35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08"/>
    <w:bookmarkStart w:name="z35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09"/>
    <w:bookmarkStart w:name="z35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710"/>
    <w:bookmarkStart w:name="z35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11"/>
    <w:bookmarkStart w:name="z35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12"/>
    <w:bookmarkStart w:name="z35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13"/>
    <w:bookmarkStart w:name="z35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14"/>
    <w:bookmarkStart w:name="z35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15"/>
    <w:bookmarkStart w:name="z35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16"/>
    <w:bookmarkStart w:name="z35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17"/>
    <w:bookmarkStart w:name="z35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18"/>
    <w:bookmarkStart w:name="z35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19"/>
    <w:bookmarkStart w:name="z35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20"/>
    <w:bookmarkStart w:name="z356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21"/>
    <w:bookmarkStart w:name="z35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22"/>
    <w:bookmarkStart w:name="z35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23"/>
    <w:bookmarkStart w:name="z35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24"/>
    <w:bookmarkStart w:name="z35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25"/>
    <w:bookmarkStart w:name="z35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26"/>
    <w:bookmarkStart w:name="z35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727"/>
    <w:bookmarkStart w:name="z35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728"/>
    <w:bookmarkStart w:name="z35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операторов технического осмотра;</w:t>
      </w:r>
    </w:p>
    <w:bookmarkEnd w:id="729"/>
    <w:bookmarkStart w:name="z35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730"/>
    <w:bookmarkStart w:name="z357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731"/>
    <w:bookmarkStart w:name="z35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32"/>
    <w:bookmarkStart w:name="z35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выдача сертификата безопасности;</w:t>
      </w:r>
    </w:p>
    <w:bookmarkEnd w:id="733"/>
    <w:bookmarkStart w:name="z35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734"/>
    <w:bookmarkStart w:name="z358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35"/>
    <w:bookmarkStart w:name="z35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736"/>
    <w:bookmarkStart w:name="z35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737"/>
    <w:bookmarkStart w:name="z35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38"/>
    <w:bookmarkStart w:name="z35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39"/>
    <w:bookmarkStart w:name="z35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40"/>
    <w:bookmarkStart w:name="z35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41"/>
    <w:bookmarkStart w:name="z35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742"/>
    <w:bookmarkStart w:name="z35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43"/>
    <w:bookmarkStart w:name="z35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44"/>
    <w:bookmarkStart w:name="z35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45"/>
    <w:bookmarkStart w:name="z35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46"/>
    <w:bookmarkStart w:name="z359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47"/>
    <w:bookmarkStart w:name="z359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48"/>
    <w:bookmarkStart w:name="z359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49"/>
    <w:bookmarkStart w:name="z359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50"/>
    <w:bookmarkStart w:name="z359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51"/>
    <w:bookmarkStart w:name="z359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2"/>
    <w:bookmarkStart w:name="z360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53"/>
    <w:bookmarkStart w:name="z360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4"/>
    <w:bookmarkStart w:name="z3602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55"/>
    <w:bookmarkStart w:name="z360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59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индустрии и инфраструктурного развития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28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8"/>
    <w:bookmarkStart w:name="z582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59"/>
    <w:bookmarkStart w:name="z583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60"/>
    <w:bookmarkStart w:name="z583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61"/>
    <w:bookmarkStart w:name="z583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62"/>
    <w:bookmarkStart w:name="z583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63"/>
    <w:bookmarkStart w:name="z583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64"/>
    <w:bookmarkStart w:name="z583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65"/>
    <w:bookmarkStart w:name="z583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766"/>
    <w:bookmarkStart w:name="z583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67"/>
    <w:bookmarkStart w:name="z583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768"/>
    <w:bookmarkStart w:name="z583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Казахстан".</w:t>
      </w:r>
    </w:p>
    <w:bookmarkEnd w:id="769"/>
    <w:bookmarkStart w:name="z584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70"/>
    <w:bookmarkStart w:name="z584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71"/>
    <w:bookmarkStart w:name="z584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72"/>
    <w:bookmarkStart w:name="z584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73"/>
    <w:bookmarkStart w:name="z5844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74"/>
    <w:bookmarkStart w:name="z584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5"/>
    <w:bookmarkStart w:name="z584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76"/>
    <w:bookmarkStart w:name="z584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77"/>
    <w:bookmarkStart w:name="z584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78"/>
    <w:bookmarkStart w:name="z584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79"/>
    <w:bookmarkStart w:name="z585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80"/>
    <w:bookmarkStart w:name="z585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81"/>
    <w:bookmarkStart w:name="z585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82"/>
    <w:bookmarkStart w:name="z585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83"/>
    <w:bookmarkStart w:name="z585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1291 км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784"/>
    <w:bookmarkStart w:name="z585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85"/>
    <w:bookmarkStart w:name="z585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86"/>
    <w:bookmarkStart w:name="z585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87"/>
    <w:bookmarkStart w:name="z585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88"/>
    <w:bookmarkStart w:name="z585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89"/>
    <w:bookmarkStart w:name="z586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90"/>
    <w:bookmarkStart w:name="z586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91"/>
    <w:bookmarkStart w:name="z586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92"/>
    <w:bookmarkStart w:name="z586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93"/>
    <w:bookmarkStart w:name="z586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94"/>
    <w:bookmarkStart w:name="z586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95"/>
    <w:bookmarkStart w:name="z586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96"/>
    <w:bookmarkStart w:name="z586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97"/>
    <w:bookmarkStart w:name="z586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98"/>
    <w:bookmarkStart w:name="z586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799"/>
    <w:bookmarkStart w:name="z587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0"/>
    <w:bookmarkStart w:name="z587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01"/>
    <w:bookmarkStart w:name="z587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02"/>
    <w:bookmarkStart w:name="z587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03"/>
    <w:bookmarkStart w:name="z587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04"/>
    <w:bookmarkStart w:name="z587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05"/>
    <w:bookmarkStart w:name="z587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06"/>
    <w:bookmarkStart w:name="z587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07"/>
    <w:bookmarkStart w:name="z587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08"/>
    <w:bookmarkStart w:name="z587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09"/>
    <w:bookmarkStart w:name="z588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10"/>
    <w:bookmarkStart w:name="z588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11"/>
    <w:bookmarkStart w:name="z588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12"/>
    <w:bookmarkStart w:name="z588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13"/>
    <w:bookmarkStart w:name="z588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14"/>
    <w:bookmarkStart w:name="z588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815"/>
    <w:bookmarkStart w:name="z588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816"/>
    <w:bookmarkStart w:name="z588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817"/>
    <w:bookmarkStart w:name="z588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18"/>
    <w:bookmarkStart w:name="z588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19"/>
    <w:bookmarkStart w:name="z589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20"/>
    <w:bookmarkStart w:name="z589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21"/>
    <w:bookmarkStart w:name="z589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22"/>
    <w:bookmarkStart w:name="z589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823"/>
    <w:bookmarkStart w:name="z589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824"/>
    <w:bookmarkStart w:name="z589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825"/>
    <w:bookmarkStart w:name="z589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826"/>
    <w:bookmarkStart w:name="z589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27"/>
    <w:bookmarkStart w:name="z589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лицензирования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828"/>
    <w:bookmarkStart w:name="z589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829"/>
    <w:bookmarkStart w:name="z590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830"/>
    <w:bookmarkStart w:name="z590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31"/>
    <w:bookmarkStart w:name="z590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32"/>
    <w:bookmarkStart w:name="z590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33"/>
    <w:bookmarkStart w:name="z590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34"/>
    <w:bookmarkStart w:name="z590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35"/>
    <w:bookmarkStart w:name="z590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36"/>
    <w:bookmarkStart w:name="z590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837"/>
    <w:bookmarkStart w:name="z590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838"/>
    <w:bookmarkStart w:name="z590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839"/>
    <w:bookmarkStart w:name="z591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840"/>
    <w:bookmarkStart w:name="z591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841"/>
    <w:bookmarkStart w:name="z591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842"/>
    <w:bookmarkStart w:name="z591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843"/>
    <w:bookmarkStart w:name="z591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844"/>
    <w:bookmarkStart w:name="z591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845"/>
    <w:bookmarkStart w:name="z591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46"/>
    <w:bookmarkStart w:name="z591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847"/>
    <w:bookmarkStart w:name="z591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848"/>
    <w:bookmarkStart w:name="z591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849"/>
    <w:bookmarkStart w:name="z592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850"/>
    <w:bookmarkStart w:name="z592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51"/>
    <w:bookmarkStart w:name="z592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852"/>
    <w:bookmarkStart w:name="z592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"О государственных услугах" и "О разрешениях и уведомлениях";</w:t>
      </w:r>
    </w:p>
    <w:bookmarkEnd w:id="853"/>
    <w:bookmarkStart w:name="z592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854"/>
    <w:bookmarkStart w:name="z592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55"/>
    <w:bookmarkStart w:name="z5926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56"/>
    <w:bookmarkStart w:name="z592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57"/>
    <w:bookmarkStart w:name="z592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58"/>
    <w:bookmarkStart w:name="z592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59"/>
    <w:bookmarkStart w:name="z593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60"/>
    <w:bookmarkStart w:name="z593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61"/>
    <w:bookmarkStart w:name="z593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62"/>
    <w:bookmarkStart w:name="z593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63"/>
    <w:bookmarkStart w:name="z593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64"/>
    <w:bookmarkStart w:name="z593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65"/>
    <w:bookmarkStart w:name="z593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66"/>
    <w:bookmarkStart w:name="z593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67"/>
    <w:bookmarkStart w:name="z593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68"/>
    <w:bookmarkStart w:name="z593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69"/>
    <w:bookmarkStart w:name="z594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70"/>
    <w:bookmarkStart w:name="z594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71"/>
    <w:bookmarkStart w:name="z5942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72"/>
    <w:bookmarkStart w:name="z594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3"/>
    <w:bookmarkStart w:name="z594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74"/>
    <w:bookmarkStart w:name="z594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5"/>
    <w:bookmarkStart w:name="z5946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76"/>
    <w:bookmarkStart w:name="z594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712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41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9"/>
    <w:bookmarkStart w:name="z384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80"/>
    <w:bookmarkStart w:name="z384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81"/>
    <w:bookmarkStart w:name="z384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82"/>
    <w:bookmarkStart w:name="z384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83"/>
    <w:bookmarkStart w:name="z384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84"/>
    <w:bookmarkStart w:name="z384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85"/>
    <w:bookmarkStart w:name="z384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86"/>
    <w:bookmarkStart w:name="z384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887"/>
    <w:bookmarkStart w:name="z385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88"/>
    <w:bookmarkStart w:name="z385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Атырау облысы бойынша көліктік бақылау инспекциясы" республикалық мемлекеттiк мекемесi;</w:t>
      </w:r>
    </w:p>
    <w:bookmarkEnd w:id="889"/>
    <w:bookmarkStart w:name="z385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Казахстан".</w:t>
      </w:r>
    </w:p>
    <w:bookmarkEnd w:id="890"/>
    <w:bookmarkStart w:name="z385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91"/>
    <w:bookmarkStart w:name="z385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92"/>
    <w:bookmarkStart w:name="z385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93"/>
    <w:bookmarkStart w:name="z385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94"/>
    <w:bookmarkStart w:name="z3857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95"/>
    <w:bookmarkStart w:name="z385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96"/>
    <w:bookmarkStart w:name="z385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97"/>
    <w:bookmarkStart w:name="z386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98"/>
    <w:bookmarkStart w:name="z386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99"/>
    <w:bookmarkStart w:name="z386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00"/>
    <w:bookmarkStart w:name="z386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01"/>
    <w:bookmarkStart w:name="z386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02"/>
    <w:bookmarkStart w:name="z386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03"/>
    <w:bookmarkStart w:name="z386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04"/>
    <w:bookmarkStart w:name="z386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905"/>
    <w:bookmarkStart w:name="z386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06"/>
    <w:bookmarkStart w:name="z386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07"/>
    <w:bookmarkStart w:name="z387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08"/>
    <w:bookmarkStart w:name="z387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09"/>
    <w:bookmarkStart w:name="z387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10"/>
    <w:bookmarkStart w:name="z387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11"/>
    <w:bookmarkStart w:name="z387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12"/>
    <w:bookmarkStart w:name="z387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13"/>
    <w:bookmarkStart w:name="z387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14"/>
    <w:bookmarkStart w:name="z387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15"/>
    <w:bookmarkStart w:name="z387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16"/>
    <w:bookmarkStart w:name="z387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17"/>
    <w:bookmarkStart w:name="z388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18"/>
    <w:bookmarkStart w:name="z388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19"/>
    <w:bookmarkStart w:name="z388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920"/>
    <w:bookmarkStart w:name="z388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21"/>
    <w:bookmarkStart w:name="z388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922"/>
    <w:bookmarkStart w:name="z388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923"/>
    <w:bookmarkStart w:name="z388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924"/>
    <w:bookmarkStart w:name="z388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925"/>
    <w:bookmarkStart w:name="z388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926"/>
    <w:bookmarkStart w:name="z388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927"/>
    <w:bookmarkStart w:name="z389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928"/>
    <w:bookmarkStart w:name="z389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929"/>
    <w:bookmarkStart w:name="z389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30"/>
    <w:bookmarkStart w:name="z389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931"/>
    <w:bookmarkStart w:name="z389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932"/>
    <w:bookmarkStart w:name="z389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933"/>
    <w:bookmarkStart w:name="z389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934"/>
    <w:bookmarkStart w:name="z389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35"/>
    <w:bookmarkStart w:name="z389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936"/>
    <w:bookmarkStart w:name="z389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937"/>
    <w:bookmarkStart w:name="z390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938"/>
    <w:bookmarkStart w:name="z390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39"/>
    <w:bookmarkStart w:name="z390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40"/>
    <w:bookmarkStart w:name="z390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41"/>
    <w:bookmarkStart w:name="z390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942"/>
    <w:bookmarkStart w:name="z390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943"/>
    <w:bookmarkStart w:name="z390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944"/>
    <w:bookmarkStart w:name="z390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45"/>
    <w:bookmarkStart w:name="z390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946"/>
    <w:bookmarkStart w:name="z390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947"/>
    <w:bookmarkStart w:name="z391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48"/>
    <w:bookmarkStart w:name="z391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949"/>
    <w:bookmarkStart w:name="z391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950"/>
    <w:bookmarkStart w:name="z391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1"/>
    <w:bookmarkStart w:name="z391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52"/>
    <w:bookmarkStart w:name="z391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53"/>
    <w:bookmarkStart w:name="z391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54"/>
    <w:bookmarkStart w:name="z391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55"/>
    <w:bookmarkStart w:name="z391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56"/>
    <w:bookmarkStart w:name="z391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57"/>
    <w:bookmarkStart w:name="z392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58"/>
    <w:bookmarkStart w:name="z392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59"/>
    <w:bookmarkStart w:name="z392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60"/>
    <w:bookmarkStart w:name="z392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61"/>
    <w:bookmarkStart w:name="z392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62"/>
    <w:bookmarkStart w:name="z392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63"/>
    <w:bookmarkStart w:name="z392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64"/>
    <w:bookmarkStart w:name="z392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65"/>
    <w:bookmarkStart w:name="z392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66"/>
    <w:bookmarkStart w:name="z392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67"/>
    <w:bookmarkStart w:name="z393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68"/>
    <w:bookmarkStart w:name="z393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969"/>
    <w:bookmarkStart w:name="z393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970"/>
    <w:bookmarkStart w:name="z393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71"/>
    <w:bookmarkStart w:name="z393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972"/>
    <w:bookmarkStart w:name="z393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73"/>
    <w:bookmarkStart w:name="z393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974"/>
    <w:bookmarkStart w:name="z393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75"/>
    <w:bookmarkStart w:name="z3938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76"/>
    <w:bookmarkStart w:name="z393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77"/>
    <w:bookmarkStart w:name="z394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78"/>
    <w:bookmarkStart w:name="z394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79"/>
    <w:bookmarkStart w:name="z394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80"/>
    <w:bookmarkStart w:name="z394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81"/>
    <w:bookmarkStart w:name="z394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82"/>
    <w:bookmarkStart w:name="z394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83"/>
    <w:bookmarkStart w:name="z394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84"/>
    <w:bookmarkStart w:name="z39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85"/>
    <w:bookmarkStart w:name="z39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86"/>
    <w:bookmarkStart w:name="z39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87"/>
    <w:bookmarkStart w:name="z39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88"/>
    <w:bookmarkStart w:name="z39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89"/>
    <w:bookmarkStart w:name="z39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90"/>
    <w:bookmarkStart w:name="z39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91"/>
    <w:bookmarkStart w:name="z3954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92"/>
    <w:bookmarkStart w:name="z39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3"/>
    <w:bookmarkStart w:name="z39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94"/>
    <w:bookmarkStart w:name="z39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5"/>
    <w:bookmarkStart w:name="z3958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96"/>
    <w:bookmarkStart w:name="z39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835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61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9"/>
    <w:bookmarkStart w:name="z39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00"/>
    <w:bookmarkStart w:name="z39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1"/>
    <w:bookmarkStart w:name="z39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02"/>
    <w:bookmarkStart w:name="z39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03"/>
    <w:bookmarkStart w:name="z39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04"/>
    <w:bookmarkStart w:name="z39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05"/>
    <w:bookmarkStart w:name="z39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06"/>
    <w:bookmarkStart w:name="z39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1007"/>
    <w:bookmarkStart w:name="z39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08"/>
    <w:bookmarkStart w:name="z39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bookmarkEnd w:id="1009"/>
    <w:bookmarkStart w:name="z39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010"/>
    <w:bookmarkStart w:name="z39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11"/>
    <w:bookmarkStart w:name="z39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12"/>
    <w:bookmarkStart w:name="z39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13"/>
    <w:bookmarkStart w:name="z39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14"/>
    <w:bookmarkStart w:name="z3977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15"/>
    <w:bookmarkStart w:name="z39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16"/>
    <w:bookmarkStart w:name="z39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17"/>
    <w:bookmarkStart w:name="z39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18"/>
    <w:bookmarkStart w:name="z39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19"/>
    <w:bookmarkStart w:name="z39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0"/>
    <w:bookmarkStart w:name="z39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21"/>
    <w:bookmarkStart w:name="z39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22"/>
    <w:bookmarkStart w:name="z39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23"/>
    <w:bookmarkStart w:name="z39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24"/>
    <w:bookmarkStart w:name="z39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025"/>
    <w:bookmarkStart w:name="z39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26"/>
    <w:bookmarkStart w:name="z39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027"/>
    <w:bookmarkStart w:name="z39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28"/>
    <w:bookmarkStart w:name="z39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029"/>
    <w:bookmarkStart w:name="z39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030"/>
    <w:bookmarkStart w:name="z39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031"/>
    <w:bookmarkStart w:name="z39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032"/>
    <w:bookmarkStart w:name="z39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33"/>
    <w:bookmarkStart w:name="z39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34"/>
    <w:bookmarkStart w:name="z39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35"/>
    <w:bookmarkStart w:name="z39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36"/>
    <w:bookmarkStart w:name="z39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37"/>
    <w:bookmarkStart w:name="z40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38"/>
    <w:bookmarkStart w:name="z40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39"/>
    <w:bookmarkStart w:name="z40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040"/>
    <w:bookmarkStart w:name="z40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1"/>
    <w:bookmarkStart w:name="z40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42"/>
    <w:bookmarkStart w:name="z40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43"/>
    <w:bookmarkStart w:name="z40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44"/>
    <w:bookmarkStart w:name="z40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45"/>
    <w:bookmarkStart w:name="z40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46"/>
    <w:bookmarkStart w:name="z40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47"/>
    <w:bookmarkStart w:name="z40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48"/>
    <w:bookmarkStart w:name="z40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49"/>
    <w:bookmarkStart w:name="z40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50"/>
    <w:bookmarkStart w:name="z40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51"/>
    <w:bookmarkStart w:name="z40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52"/>
    <w:bookmarkStart w:name="z40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53"/>
    <w:bookmarkStart w:name="z40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54"/>
    <w:bookmarkStart w:name="z40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55"/>
    <w:bookmarkStart w:name="z40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56"/>
    <w:bookmarkStart w:name="z40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057"/>
    <w:bookmarkStart w:name="z40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058"/>
    <w:bookmarkStart w:name="z40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59"/>
    <w:bookmarkStart w:name="z40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60"/>
    <w:bookmarkStart w:name="z40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61"/>
    <w:bookmarkStart w:name="z40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62"/>
    <w:bookmarkStart w:name="z40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63"/>
    <w:bookmarkStart w:name="z40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064"/>
    <w:bookmarkStart w:name="z40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065"/>
    <w:bookmarkStart w:name="z40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66"/>
    <w:bookmarkStart w:name="z40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067"/>
    <w:bookmarkStart w:name="z40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068"/>
    <w:bookmarkStart w:name="z40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69"/>
    <w:bookmarkStart w:name="z40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070"/>
    <w:bookmarkStart w:name="z40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071"/>
    <w:bookmarkStart w:name="z40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72"/>
    <w:bookmarkStart w:name="z40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73"/>
    <w:bookmarkStart w:name="z40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74"/>
    <w:bookmarkStart w:name="z40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75"/>
    <w:bookmarkStart w:name="z40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76"/>
    <w:bookmarkStart w:name="z40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77"/>
    <w:bookmarkStart w:name="z40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78"/>
    <w:bookmarkStart w:name="z40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79"/>
    <w:bookmarkStart w:name="z40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80"/>
    <w:bookmarkStart w:name="z40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81"/>
    <w:bookmarkStart w:name="z40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82"/>
    <w:bookmarkStart w:name="z40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83"/>
    <w:bookmarkStart w:name="z40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084"/>
    <w:bookmarkStart w:name="z40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085"/>
    <w:bookmarkStart w:name="z40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86"/>
    <w:bookmarkStart w:name="z40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87"/>
    <w:bookmarkStart w:name="z40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88"/>
    <w:bookmarkStart w:name="z40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89"/>
    <w:bookmarkStart w:name="z40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090"/>
    <w:bookmarkStart w:name="z40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091"/>
    <w:bookmarkStart w:name="z40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92"/>
    <w:bookmarkStart w:name="z40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093"/>
    <w:bookmarkStart w:name="z40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94"/>
    <w:bookmarkStart w:name="z40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095"/>
    <w:bookmarkStart w:name="z40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96"/>
    <w:bookmarkStart w:name="z4059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97"/>
    <w:bookmarkStart w:name="z40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98"/>
    <w:bookmarkStart w:name="z40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99"/>
    <w:bookmarkStart w:name="z40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00"/>
    <w:bookmarkStart w:name="z40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01"/>
    <w:bookmarkStart w:name="z40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02"/>
    <w:bookmarkStart w:name="z40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03"/>
    <w:bookmarkStart w:name="z40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04"/>
    <w:bookmarkStart w:name="z40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05"/>
    <w:bookmarkStart w:name="z40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06"/>
    <w:bookmarkStart w:name="z406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07"/>
    <w:bookmarkStart w:name="z40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08"/>
    <w:bookmarkStart w:name="z40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09"/>
    <w:bookmarkStart w:name="z40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10"/>
    <w:bookmarkStart w:name="z40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11"/>
    <w:bookmarkStart w:name="z40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12"/>
    <w:bookmarkStart w:name="z4075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13"/>
    <w:bookmarkStart w:name="z40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4"/>
    <w:bookmarkStart w:name="z40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15"/>
    <w:bookmarkStart w:name="z40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6"/>
    <w:bookmarkStart w:name="z4079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17"/>
    <w:bookmarkStart w:name="z40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963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</w:t>
      </w:r>
    </w:p>
    <w:bookmarkEnd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25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0"/>
    <w:bookmarkStart w:name="z37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21"/>
    <w:bookmarkStart w:name="z37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2"/>
    <w:bookmarkStart w:name="z37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23"/>
    <w:bookmarkStart w:name="z37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24"/>
    <w:bookmarkStart w:name="z37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25"/>
    <w:bookmarkStart w:name="z37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126"/>
    <w:bookmarkStart w:name="z37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127"/>
    <w:bookmarkStart w:name="z37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1128"/>
    <w:bookmarkStart w:name="z37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129"/>
    <w:bookmarkStart w:name="z37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қаласы бойынша көліктік бақылау инспекциясы" республикалық мемлекеттiк мекемесi;</w:t>
      </w:r>
    </w:p>
    <w:bookmarkEnd w:id="1130"/>
    <w:bookmarkStart w:name="z37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Казахстан".</w:t>
      </w:r>
    </w:p>
    <w:bookmarkEnd w:id="1131"/>
    <w:bookmarkStart w:name="z37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132"/>
    <w:bookmarkStart w:name="z37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133"/>
    <w:bookmarkStart w:name="z37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134"/>
    <w:bookmarkStart w:name="z37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35"/>
    <w:bookmarkStart w:name="z3741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36"/>
    <w:bookmarkStart w:name="z37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7"/>
    <w:bookmarkStart w:name="z37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38"/>
    <w:bookmarkStart w:name="z37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39"/>
    <w:bookmarkStart w:name="z37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40"/>
    <w:bookmarkStart w:name="z37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41"/>
    <w:bookmarkStart w:name="z37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42"/>
    <w:bookmarkStart w:name="z37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43"/>
    <w:bookmarkStart w:name="z37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44"/>
    <w:bookmarkStart w:name="z37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45"/>
    <w:bookmarkStart w:name="z37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146"/>
    <w:bookmarkStart w:name="z37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47"/>
    <w:bookmarkStart w:name="z37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48"/>
    <w:bookmarkStart w:name="z37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49"/>
    <w:bookmarkStart w:name="z37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50"/>
    <w:bookmarkStart w:name="z37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51"/>
    <w:bookmarkStart w:name="z37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52"/>
    <w:bookmarkStart w:name="z37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53"/>
    <w:bookmarkStart w:name="z37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54"/>
    <w:bookmarkStart w:name="z37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55"/>
    <w:bookmarkStart w:name="z37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56"/>
    <w:bookmarkStart w:name="z37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57"/>
    <w:bookmarkStart w:name="z37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58"/>
    <w:bookmarkStart w:name="z37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59"/>
    <w:bookmarkStart w:name="z37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60"/>
    <w:bookmarkStart w:name="z37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161"/>
    <w:bookmarkStart w:name="z37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2"/>
    <w:bookmarkStart w:name="z37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63"/>
    <w:bookmarkStart w:name="z37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64"/>
    <w:bookmarkStart w:name="z37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65"/>
    <w:bookmarkStart w:name="z37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66"/>
    <w:bookmarkStart w:name="z37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67"/>
    <w:bookmarkStart w:name="z37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68"/>
    <w:bookmarkStart w:name="z37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69"/>
    <w:bookmarkStart w:name="z37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70"/>
    <w:bookmarkStart w:name="z37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71"/>
    <w:bookmarkStart w:name="z37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72"/>
    <w:bookmarkStart w:name="z37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73"/>
    <w:bookmarkStart w:name="z37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74"/>
    <w:bookmarkStart w:name="z37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75"/>
    <w:bookmarkStart w:name="z37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76"/>
    <w:bookmarkStart w:name="z37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77"/>
    <w:bookmarkStart w:name="z37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178"/>
    <w:bookmarkStart w:name="z37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79"/>
    <w:bookmarkStart w:name="z37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80"/>
    <w:bookmarkStart w:name="z37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81"/>
    <w:bookmarkStart w:name="z37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82"/>
    <w:bookmarkStart w:name="z37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83"/>
    <w:bookmarkStart w:name="z37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184"/>
    <w:bookmarkStart w:name="z37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185"/>
    <w:bookmarkStart w:name="z37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86"/>
    <w:bookmarkStart w:name="z37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187"/>
    <w:bookmarkStart w:name="z37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188"/>
    <w:bookmarkStart w:name="z37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89"/>
    <w:bookmarkStart w:name="z37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190"/>
    <w:bookmarkStart w:name="z37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91"/>
    <w:bookmarkStart w:name="z37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92"/>
    <w:bookmarkStart w:name="z37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93"/>
    <w:bookmarkStart w:name="z37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94"/>
    <w:bookmarkStart w:name="z38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95"/>
    <w:bookmarkStart w:name="z38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96"/>
    <w:bookmarkStart w:name="z38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97"/>
    <w:bookmarkStart w:name="z38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98"/>
    <w:bookmarkStart w:name="z38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99"/>
    <w:bookmarkStart w:name="z38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00"/>
    <w:bookmarkStart w:name="z38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01"/>
    <w:bookmarkStart w:name="z38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02"/>
    <w:bookmarkStart w:name="z38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03"/>
    <w:bookmarkStart w:name="z38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04"/>
    <w:bookmarkStart w:name="z38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205"/>
    <w:bookmarkStart w:name="z38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206"/>
    <w:bookmarkStart w:name="z38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207"/>
    <w:bookmarkStart w:name="z38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08"/>
    <w:bookmarkStart w:name="z38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209"/>
    <w:bookmarkStart w:name="z38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10"/>
    <w:bookmarkStart w:name="z38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211"/>
    <w:bookmarkStart w:name="z38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212"/>
    <w:bookmarkStart w:name="z3818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213"/>
    <w:bookmarkStart w:name="z38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214"/>
    <w:bookmarkStart w:name="z38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215"/>
    <w:bookmarkStart w:name="z38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16"/>
    <w:bookmarkStart w:name="z38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217"/>
    <w:bookmarkStart w:name="z38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18"/>
    <w:bookmarkStart w:name="z38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19"/>
    <w:bookmarkStart w:name="z38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220"/>
    <w:bookmarkStart w:name="z38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221"/>
    <w:bookmarkStart w:name="z38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222"/>
    <w:bookmarkStart w:name="z38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223"/>
    <w:bookmarkStart w:name="z38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224"/>
    <w:bookmarkStart w:name="z38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25"/>
    <w:bookmarkStart w:name="z38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26"/>
    <w:bookmarkStart w:name="z38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227"/>
    <w:bookmarkStart w:name="z38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28"/>
    <w:bookmarkStart w:name="z3834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29"/>
    <w:bookmarkStart w:name="z38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0"/>
    <w:bookmarkStart w:name="z38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31"/>
    <w:bookmarkStart w:name="z38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2"/>
    <w:bookmarkStart w:name="z3838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33"/>
    <w:bookmarkStart w:name="z38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086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</w:t>
      </w:r>
    </w:p>
    <w:bookmarkEnd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82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6"/>
    <w:bookmarkStart w:name="z408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37"/>
    <w:bookmarkStart w:name="z408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8"/>
    <w:bookmarkStart w:name="z408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9"/>
    <w:bookmarkStart w:name="z408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40"/>
    <w:bookmarkStart w:name="z408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41"/>
    <w:bookmarkStart w:name="z408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42"/>
    <w:bookmarkStart w:name="z408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43"/>
    <w:bookmarkStart w:name="z409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244"/>
    <w:bookmarkStart w:name="z409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45"/>
    <w:bookmarkStart w:name="z409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Жамбыл облысы бойынша көліктік бақылау инспекциясы" республикалық мемлекеттiк мекемесi;</w:t>
      </w:r>
    </w:p>
    <w:bookmarkEnd w:id="1246"/>
    <w:bookmarkStart w:name="z409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Казахстан".</w:t>
      </w:r>
    </w:p>
    <w:bookmarkEnd w:id="1247"/>
    <w:bookmarkStart w:name="z409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48"/>
    <w:bookmarkStart w:name="z409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49"/>
    <w:bookmarkStart w:name="z409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50"/>
    <w:bookmarkStart w:name="z409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51"/>
    <w:bookmarkStart w:name="z4098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52"/>
    <w:bookmarkStart w:name="z409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53"/>
    <w:bookmarkStart w:name="z410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54"/>
    <w:bookmarkStart w:name="z410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55"/>
    <w:bookmarkStart w:name="z410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56"/>
    <w:bookmarkStart w:name="z410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57"/>
    <w:bookmarkStart w:name="z410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58"/>
    <w:bookmarkStart w:name="z410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59"/>
    <w:bookmarkStart w:name="z410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60"/>
    <w:bookmarkStart w:name="z410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61"/>
    <w:bookmarkStart w:name="z410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262"/>
    <w:bookmarkStart w:name="z410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63"/>
    <w:bookmarkStart w:name="z411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64"/>
    <w:bookmarkStart w:name="z411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65"/>
    <w:bookmarkStart w:name="z411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66"/>
    <w:bookmarkStart w:name="z411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67"/>
    <w:bookmarkStart w:name="z411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68"/>
    <w:bookmarkStart w:name="z411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69"/>
    <w:bookmarkStart w:name="z411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70"/>
    <w:bookmarkStart w:name="z411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71"/>
    <w:bookmarkStart w:name="z411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72"/>
    <w:bookmarkStart w:name="z411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73"/>
    <w:bookmarkStart w:name="z412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74"/>
    <w:bookmarkStart w:name="z412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75"/>
    <w:bookmarkStart w:name="z412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76"/>
    <w:bookmarkStart w:name="z412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277"/>
    <w:bookmarkStart w:name="z412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8"/>
    <w:bookmarkStart w:name="z412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79"/>
    <w:bookmarkStart w:name="z412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80"/>
    <w:bookmarkStart w:name="z412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81"/>
    <w:bookmarkStart w:name="z412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82"/>
    <w:bookmarkStart w:name="z412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83"/>
    <w:bookmarkStart w:name="z413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84"/>
    <w:bookmarkStart w:name="z413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85"/>
    <w:bookmarkStart w:name="z413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86"/>
    <w:bookmarkStart w:name="z413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87"/>
    <w:bookmarkStart w:name="z413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88"/>
    <w:bookmarkStart w:name="z413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89"/>
    <w:bookmarkStart w:name="z413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90"/>
    <w:bookmarkStart w:name="z413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91"/>
    <w:bookmarkStart w:name="z413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92"/>
    <w:bookmarkStart w:name="z413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93"/>
    <w:bookmarkStart w:name="z414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94"/>
    <w:bookmarkStart w:name="z414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95"/>
    <w:bookmarkStart w:name="z414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96"/>
    <w:bookmarkStart w:name="z414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97"/>
    <w:bookmarkStart w:name="z414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98"/>
    <w:bookmarkStart w:name="z414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99"/>
    <w:bookmarkStart w:name="z414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00"/>
    <w:bookmarkStart w:name="z414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301"/>
    <w:bookmarkStart w:name="z414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02"/>
    <w:bookmarkStart w:name="z414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03"/>
    <w:bookmarkStart w:name="z415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304"/>
    <w:bookmarkStart w:name="z415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05"/>
    <w:bookmarkStart w:name="z415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306"/>
    <w:bookmarkStart w:name="z415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07"/>
    <w:bookmarkStart w:name="z415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08"/>
    <w:bookmarkStart w:name="z415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309"/>
    <w:bookmarkStart w:name="z415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310"/>
    <w:bookmarkStart w:name="z415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11"/>
    <w:bookmarkStart w:name="z415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312"/>
    <w:bookmarkStart w:name="z415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313"/>
    <w:bookmarkStart w:name="z416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314"/>
    <w:bookmarkStart w:name="z416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315"/>
    <w:bookmarkStart w:name="z416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316"/>
    <w:bookmarkStart w:name="z416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17"/>
    <w:bookmarkStart w:name="z416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18"/>
    <w:bookmarkStart w:name="z416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319"/>
    <w:bookmarkStart w:name="z416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320"/>
    <w:bookmarkStart w:name="z416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321"/>
    <w:bookmarkStart w:name="z416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322"/>
    <w:bookmarkStart w:name="z416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323"/>
    <w:bookmarkStart w:name="z417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324"/>
    <w:bookmarkStart w:name="z417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325"/>
    <w:bookmarkStart w:name="z417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26"/>
    <w:bookmarkStart w:name="z417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327"/>
    <w:bookmarkStart w:name="z417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28"/>
    <w:bookmarkStart w:name="z417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329"/>
    <w:bookmarkStart w:name="z417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330"/>
    <w:bookmarkStart w:name="z417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31"/>
    <w:bookmarkStart w:name="z417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32"/>
    <w:bookmarkStart w:name="z417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333"/>
    <w:bookmarkStart w:name="z418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34"/>
    <w:bookmarkStart w:name="z418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35"/>
    <w:bookmarkStart w:name="z418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336"/>
    <w:bookmarkStart w:name="z418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37"/>
    <w:bookmarkStart w:name="z418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38"/>
    <w:bookmarkStart w:name="z418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39"/>
    <w:bookmarkStart w:name="z418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40"/>
    <w:bookmarkStart w:name="z418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41"/>
    <w:bookmarkStart w:name="z418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42"/>
    <w:bookmarkStart w:name="z41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43"/>
    <w:bookmarkStart w:name="z41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44"/>
    <w:bookmarkStart w:name="z419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45"/>
    <w:bookmarkStart w:name="z419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46"/>
    <w:bookmarkStart w:name="z419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47"/>
    <w:bookmarkStart w:name="z419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8"/>
    <w:bookmarkStart w:name="z4195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49"/>
    <w:bookmarkStart w:name="z419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210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98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2"/>
    <w:bookmarkStart w:name="z419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53"/>
    <w:bookmarkStart w:name="z420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4"/>
    <w:bookmarkStart w:name="z420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5"/>
    <w:bookmarkStart w:name="z42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56"/>
    <w:bookmarkStart w:name="z42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57"/>
    <w:bookmarkStart w:name="z420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58"/>
    <w:bookmarkStart w:name="z420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59"/>
    <w:bookmarkStart w:name="z420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60"/>
    <w:bookmarkStart w:name="z420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61"/>
    <w:bookmarkStart w:name="z420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bookmarkEnd w:id="1362"/>
    <w:bookmarkStart w:name="z420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363"/>
    <w:bookmarkStart w:name="z421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64"/>
    <w:bookmarkStart w:name="z421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65"/>
    <w:bookmarkStart w:name="z421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66"/>
    <w:bookmarkStart w:name="z421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67"/>
    <w:bookmarkStart w:name="z4214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68"/>
    <w:bookmarkStart w:name="z421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9"/>
    <w:bookmarkStart w:name="z421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70"/>
    <w:bookmarkStart w:name="z421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71"/>
    <w:bookmarkStart w:name="z421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72"/>
    <w:bookmarkStart w:name="z421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73"/>
    <w:bookmarkStart w:name="z422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74"/>
    <w:bookmarkStart w:name="z422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75"/>
    <w:bookmarkStart w:name="z422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76"/>
    <w:bookmarkStart w:name="z422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77"/>
    <w:bookmarkStart w:name="z422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378"/>
    <w:bookmarkStart w:name="z422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79"/>
    <w:bookmarkStart w:name="z422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80"/>
    <w:bookmarkStart w:name="z422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81"/>
    <w:bookmarkStart w:name="z422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82"/>
    <w:bookmarkStart w:name="z422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83"/>
    <w:bookmarkStart w:name="z423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84"/>
    <w:bookmarkStart w:name="z423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85"/>
    <w:bookmarkStart w:name="z423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86"/>
    <w:bookmarkStart w:name="z423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87"/>
    <w:bookmarkStart w:name="z423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88"/>
    <w:bookmarkStart w:name="z423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89"/>
    <w:bookmarkStart w:name="z423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90"/>
    <w:bookmarkStart w:name="z423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91"/>
    <w:bookmarkStart w:name="z423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92"/>
    <w:bookmarkStart w:name="z423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393"/>
    <w:bookmarkStart w:name="z424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94"/>
    <w:bookmarkStart w:name="z424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95"/>
    <w:bookmarkStart w:name="z424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96"/>
    <w:bookmarkStart w:name="z424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97"/>
    <w:bookmarkStart w:name="z424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98"/>
    <w:bookmarkStart w:name="z424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99"/>
    <w:bookmarkStart w:name="z424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00"/>
    <w:bookmarkStart w:name="z424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01"/>
    <w:bookmarkStart w:name="z42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02"/>
    <w:bookmarkStart w:name="z42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03"/>
    <w:bookmarkStart w:name="z42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04"/>
    <w:bookmarkStart w:name="z42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405"/>
    <w:bookmarkStart w:name="z42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406"/>
    <w:bookmarkStart w:name="z42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407"/>
    <w:bookmarkStart w:name="z42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408"/>
    <w:bookmarkStart w:name="z42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409"/>
    <w:bookmarkStart w:name="z42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410"/>
    <w:bookmarkStart w:name="z42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11"/>
    <w:bookmarkStart w:name="z42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12"/>
    <w:bookmarkStart w:name="z42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13"/>
    <w:bookmarkStart w:name="z42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14"/>
    <w:bookmarkStart w:name="z42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415"/>
    <w:bookmarkStart w:name="z42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416"/>
    <w:bookmarkStart w:name="z42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417"/>
    <w:bookmarkStart w:name="z42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418"/>
    <w:bookmarkStart w:name="z42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419"/>
    <w:bookmarkStart w:name="z42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420"/>
    <w:bookmarkStart w:name="z42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421"/>
    <w:bookmarkStart w:name="z42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422"/>
    <w:bookmarkStart w:name="z42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423"/>
    <w:bookmarkStart w:name="z427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24"/>
    <w:bookmarkStart w:name="z42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25"/>
    <w:bookmarkStart w:name="z42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26"/>
    <w:bookmarkStart w:name="z42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27"/>
    <w:bookmarkStart w:name="z42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28"/>
    <w:bookmarkStart w:name="z42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29"/>
    <w:bookmarkStart w:name="z42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30"/>
    <w:bookmarkStart w:name="z42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31"/>
    <w:bookmarkStart w:name="z42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32"/>
    <w:bookmarkStart w:name="z42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33"/>
    <w:bookmarkStart w:name="z42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34"/>
    <w:bookmarkStart w:name="z42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35"/>
    <w:bookmarkStart w:name="z42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36"/>
    <w:bookmarkStart w:name="z42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37"/>
    <w:bookmarkStart w:name="z42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38"/>
    <w:bookmarkStart w:name="z42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39"/>
    <w:bookmarkStart w:name="z42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440"/>
    <w:bookmarkStart w:name="z42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41"/>
    <w:bookmarkStart w:name="z42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42"/>
    <w:bookmarkStart w:name="z42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443"/>
    <w:bookmarkStart w:name="z429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44"/>
    <w:bookmarkStart w:name="z42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45"/>
    <w:bookmarkStart w:name="z429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46"/>
    <w:bookmarkStart w:name="z429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447"/>
    <w:bookmarkStart w:name="z429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48"/>
    <w:bookmarkStart w:name="z4295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49"/>
    <w:bookmarkStart w:name="z429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50"/>
    <w:bookmarkStart w:name="z429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51"/>
    <w:bookmarkStart w:name="z429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52"/>
    <w:bookmarkStart w:name="z429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53"/>
    <w:bookmarkStart w:name="z430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54"/>
    <w:bookmarkStart w:name="z430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55"/>
    <w:bookmarkStart w:name="z430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56"/>
    <w:bookmarkStart w:name="z430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57"/>
    <w:bookmarkStart w:name="z430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58"/>
    <w:bookmarkStart w:name="z430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59"/>
    <w:bookmarkStart w:name="z430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60"/>
    <w:bookmarkStart w:name="z430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61"/>
    <w:bookmarkStart w:name="z430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62"/>
    <w:bookmarkStart w:name="z430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63"/>
    <w:bookmarkStart w:name="z431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64"/>
    <w:bookmarkStart w:name="z431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65"/>
    <w:bookmarkStart w:name="z431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6"/>
    <w:bookmarkStart w:name="z431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67"/>
    <w:bookmarkStart w:name="z431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8"/>
    <w:bookmarkStart w:name="z4315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69"/>
    <w:bookmarkStart w:name="z431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38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18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2"/>
    <w:bookmarkStart w:name="z431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73"/>
    <w:bookmarkStart w:name="z432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4"/>
    <w:bookmarkStart w:name="z432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75"/>
    <w:bookmarkStart w:name="z432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76"/>
    <w:bookmarkStart w:name="z432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77"/>
    <w:bookmarkStart w:name="z432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78"/>
    <w:bookmarkStart w:name="z432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79"/>
    <w:bookmarkStart w:name="z432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480"/>
    <w:bookmarkStart w:name="z432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81"/>
    <w:bookmarkStart w:name="z432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Қарағанды облысы бойынша көліктік бақылау инспекциясы" республикалық мемлекеттiк мекемесi;</w:t>
      </w:r>
    </w:p>
    <w:bookmarkEnd w:id="1482"/>
    <w:bookmarkStart w:name="z432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Казахстан".</w:t>
      </w:r>
    </w:p>
    <w:bookmarkEnd w:id="1483"/>
    <w:bookmarkStart w:name="z433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84"/>
    <w:bookmarkStart w:name="z433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85"/>
    <w:bookmarkStart w:name="z433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86"/>
    <w:bookmarkStart w:name="z433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87"/>
    <w:bookmarkStart w:name="z4334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88"/>
    <w:bookmarkStart w:name="z433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89"/>
    <w:bookmarkStart w:name="z433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90"/>
    <w:bookmarkStart w:name="z433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91"/>
    <w:bookmarkStart w:name="z433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92"/>
    <w:bookmarkStart w:name="z433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93"/>
    <w:bookmarkStart w:name="z434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94"/>
    <w:bookmarkStart w:name="z434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95"/>
    <w:bookmarkStart w:name="z434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96"/>
    <w:bookmarkStart w:name="z434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97"/>
    <w:bookmarkStart w:name="z434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498"/>
    <w:bookmarkStart w:name="z434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99"/>
    <w:bookmarkStart w:name="z434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00"/>
    <w:bookmarkStart w:name="z434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01"/>
    <w:bookmarkStart w:name="z434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02"/>
    <w:bookmarkStart w:name="z434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03"/>
    <w:bookmarkStart w:name="z435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504"/>
    <w:bookmarkStart w:name="z435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505"/>
    <w:bookmarkStart w:name="z435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06"/>
    <w:bookmarkStart w:name="z435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07"/>
    <w:bookmarkStart w:name="z435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08"/>
    <w:bookmarkStart w:name="z435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09"/>
    <w:bookmarkStart w:name="z435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10"/>
    <w:bookmarkStart w:name="z435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11"/>
    <w:bookmarkStart w:name="z435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12"/>
    <w:bookmarkStart w:name="z435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513"/>
    <w:bookmarkStart w:name="z436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14"/>
    <w:bookmarkStart w:name="z436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15"/>
    <w:bookmarkStart w:name="z436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16"/>
    <w:bookmarkStart w:name="z436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17"/>
    <w:bookmarkStart w:name="z436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518"/>
    <w:bookmarkStart w:name="z436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519"/>
    <w:bookmarkStart w:name="z436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520"/>
    <w:bookmarkStart w:name="z436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521"/>
    <w:bookmarkStart w:name="z436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522"/>
    <w:bookmarkStart w:name="z436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23"/>
    <w:bookmarkStart w:name="z437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524"/>
    <w:bookmarkStart w:name="z437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25"/>
    <w:bookmarkStart w:name="z437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26"/>
    <w:bookmarkStart w:name="z437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527"/>
    <w:bookmarkStart w:name="z437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28"/>
    <w:bookmarkStart w:name="z437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529"/>
    <w:bookmarkStart w:name="z437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530"/>
    <w:bookmarkStart w:name="z437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531"/>
    <w:bookmarkStart w:name="z437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32"/>
    <w:bookmarkStart w:name="z437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33"/>
    <w:bookmarkStart w:name="z438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34"/>
    <w:bookmarkStart w:name="z438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35"/>
    <w:bookmarkStart w:name="z438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36"/>
    <w:bookmarkStart w:name="z438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537"/>
    <w:bookmarkStart w:name="z438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538"/>
    <w:bookmarkStart w:name="z438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39"/>
    <w:bookmarkStart w:name="z438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540"/>
    <w:bookmarkStart w:name="z438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541"/>
    <w:bookmarkStart w:name="z438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42"/>
    <w:bookmarkStart w:name="z438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543"/>
    <w:bookmarkStart w:name="z439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544"/>
    <w:bookmarkStart w:name="z439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45"/>
    <w:bookmarkStart w:name="z439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46"/>
    <w:bookmarkStart w:name="z439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47"/>
    <w:bookmarkStart w:name="z439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48"/>
    <w:bookmarkStart w:name="z439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49"/>
    <w:bookmarkStart w:name="z439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50"/>
    <w:bookmarkStart w:name="z439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51"/>
    <w:bookmarkStart w:name="z439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52"/>
    <w:bookmarkStart w:name="z439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53"/>
    <w:bookmarkStart w:name="z440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54"/>
    <w:bookmarkStart w:name="z440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55"/>
    <w:bookmarkStart w:name="z440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56"/>
    <w:bookmarkStart w:name="z440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557"/>
    <w:bookmarkStart w:name="z440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558"/>
    <w:bookmarkStart w:name="z440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59"/>
    <w:bookmarkStart w:name="z440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60"/>
    <w:bookmarkStart w:name="z440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561"/>
    <w:bookmarkStart w:name="z440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562"/>
    <w:bookmarkStart w:name="z440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563"/>
    <w:bookmarkStart w:name="z441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564"/>
    <w:bookmarkStart w:name="z441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65"/>
    <w:bookmarkStart w:name="z441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566"/>
    <w:bookmarkStart w:name="z441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67"/>
    <w:bookmarkStart w:name="z441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568"/>
    <w:bookmarkStart w:name="z441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69"/>
    <w:bookmarkStart w:name="z4416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70"/>
    <w:bookmarkStart w:name="z441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71"/>
    <w:bookmarkStart w:name="z441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72"/>
    <w:bookmarkStart w:name="z441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73"/>
    <w:bookmarkStart w:name="z442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74"/>
    <w:bookmarkStart w:name="z442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75"/>
    <w:bookmarkStart w:name="z442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76"/>
    <w:bookmarkStart w:name="z442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77"/>
    <w:bookmarkStart w:name="z442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78"/>
    <w:bookmarkStart w:name="z442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79"/>
    <w:bookmarkStart w:name="z442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80"/>
    <w:bookmarkStart w:name="z442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81"/>
    <w:bookmarkStart w:name="z442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82"/>
    <w:bookmarkStart w:name="z442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83"/>
    <w:bookmarkStart w:name="z443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84"/>
    <w:bookmarkStart w:name="z443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85"/>
    <w:bookmarkStart w:name="z4432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86"/>
    <w:bookmarkStart w:name="z443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7"/>
    <w:bookmarkStart w:name="z443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88"/>
    <w:bookmarkStart w:name="z443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9"/>
    <w:bookmarkStart w:name="z4436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90"/>
    <w:bookmarkStart w:name="z443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467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</w:t>
      </w:r>
    </w:p>
    <w:bookmarkEnd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43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3"/>
    <w:bookmarkStart w:name="z444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94"/>
    <w:bookmarkStart w:name="z444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5"/>
    <w:bookmarkStart w:name="z444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96"/>
    <w:bookmarkStart w:name="z444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97"/>
    <w:bookmarkStart w:name="z444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98"/>
    <w:bookmarkStart w:name="z444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99"/>
    <w:bookmarkStart w:name="z444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00"/>
    <w:bookmarkStart w:name="z444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601"/>
    <w:bookmarkStart w:name="z444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02"/>
    <w:bookmarkStart w:name="z444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Қостанай облысы бойынша көліктік бақылау инспекциясы" республикалық мемлекеттiк мекемесi;</w:t>
      </w:r>
    </w:p>
    <w:bookmarkEnd w:id="1603"/>
    <w:bookmarkStart w:name="z445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Казахстан".</w:t>
      </w:r>
    </w:p>
    <w:bookmarkEnd w:id="1604"/>
    <w:bookmarkStart w:name="z445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05"/>
    <w:bookmarkStart w:name="z445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06"/>
    <w:bookmarkStart w:name="z445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607"/>
    <w:bookmarkStart w:name="z445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08"/>
    <w:bookmarkStart w:name="z4455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09"/>
    <w:bookmarkStart w:name="z445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10"/>
    <w:bookmarkStart w:name="z445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11"/>
    <w:bookmarkStart w:name="z445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12"/>
    <w:bookmarkStart w:name="z445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13"/>
    <w:bookmarkStart w:name="z446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14"/>
    <w:bookmarkStart w:name="z446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15"/>
    <w:bookmarkStart w:name="z446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616"/>
    <w:bookmarkStart w:name="z446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617"/>
    <w:bookmarkStart w:name="z446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618"/>
    <w:bookmarkStart w:name="z446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619"/>
    <w:bookmarkStart w:name="z446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620"/>
    <w:bookmarkStart w:name="z446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621"/>
    <w:bookmarkStart w:name="z446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22"/>
    <w:bookmarkStart w:name="z446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623"/>
    <w:bookmarkStart w:name="z447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624"/>
    <w:bookmarkStart w:name="z447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25"/>
    <w:bookmarkStart w:name="z447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26"/>
    <w:bookmarkStart w:name="z447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27"/>
    <w:bookmarkStart w:name="z447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628"/>
    <w:bookmarkStart w:name="z447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629"/>
    <w:bookmarkStart w:name="z447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630"/>
    <w:bookmarkStart w:name="z447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631"/>
    <w:bookmarkStart w:name="z447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632"/>
    <w:bookmarkStart w:name="z447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633"/>
    <w:bookmarkStart w:name="z448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634"/>
    <w:bookmarkStart w:name="z448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35"/>
    <w:bookmarkStart w:name="z448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36"/>
    <w:bookmarkStart w:name="z448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37"/>
    <w:bookmarkStart w:name="z448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38"/>
    <w:bookmarkStart w:name="z448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39"/>
    <w:bookmarkStart w:name="z448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40"/>
    <w:bookmarkStart w:name="z448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41"/>
    <w:bookmarkStart w:name="z448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42"/>
    <w:bookmarkStart w:name="z448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43"/>
    <w:bookmarkStart w:name="z449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44"/>
    <w:bookmarkStart w:name="z449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45"/>
    <w:bookmarkStart w:name="z449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46"/>
    <w:bookmarkStart w:name="z449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47"/>
    <w:bookmarkStart w:name="z449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48"/>
    <w:bookmarkStart w:name="z449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49"/>
    <w:bookmarkStart w:name="z449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50"/>
    <w:bookmarkStart w:name="z449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651"/>
    <w:bookmarkStart w:name="z449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652"/>
    <w:bookmarkStart w:name="z449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53"/>
    <w:bookmarkStart w:name="z450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54"/>
    <w:bookmarkStart w:name="z450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55"/>
    <w:bookmarkStart w:name="z450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56"/>
    <w:bookmarkStart w:name="z450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57"/>
    <w:bookmarkStart w:name="z450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658"/>
    <w:bookmarkStart w:name="z450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659"/>
    <w:bookmarkStart w:name="z450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60"/>
    <w:bookmarkStart w:name="z450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661"/>
    <w:bookmarkStart w:name="z450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662"/>
    <w:bookmarkStart w:name="z450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63"/>
    <w:bookmarkStart w:name="z451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664"/>
    <w:bookmarkStart w:name="z451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665"/>
    <w:bookmarkStart w:name="z451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66"/>
    <w:bookmarkStart w:name="z451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67"/>
    <w:bookmarkStart w:name="z451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68"/>
    <w:bookmarkStart w:name="z451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69"/>
    <w:bookmarkStart w:name="z451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70"/>
    <w:bookmarkStart w:name="z451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71"/>
    <w:bookmarkStart w:name="z451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72"/>
    <w:bookmarkStart w:name="z451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73"/>
    <w:bookmarkStart w:name="z452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74"/>
    <w:bookmarkStart w:name="z452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75"/>
    <w:bookmarkStart w:name="z452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76"/>
    <w:bookmarkStart w:name="z452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77"/>
    <w:bookmarkStart w:name="z452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678"/>
    <w:bookmarkStart w:name="z452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679"/>
    <w:bookmarkStart w:name="z452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80"/>
    <w:bookmarkStart w:name="z452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81"/>
    <w:bookmarkStart w:name="z452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682"/>
    <w:bookmarkStart w:name="z452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683"/>
    <w:bookmarkStart w:name="z453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684"/>
    <w:bookmarkStart w:name="z453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685"/>
    <w:bookmarkStart w:name="z453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86"/>
    <w:bookmarkStart w:name="z453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687"/>
    <w:bookmarkStart w:name="z453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88"/>
    <w:bookmarkStart w:name="z453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689"/>
    <w:bookmarkStart w:name="z453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90"/>
    <w:bookmarkStart w:name="z4537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91"/>
    <w:bookmarkStart w:name="z453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92"/>
    <w:bookmarkStart w:name="z453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93"/>
    <w:bookmarkStart w:name="z454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94"/>
    <w:bookmarkStart w:name="z454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95"/>
    <w:bookmarkStart w:name="z454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96"/>
    <w:bookmarkStart w:name="z454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97"/>
    <w:bookmarkStart w:name="z454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98"/>
    <w:bookmarkStart w:name="z454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99"/>
    <w:bookmarkStart w:name="z454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00"/>
    <w:bookmarkStart w:name="z454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01"/>
    <w:bookmarkStart w:name="z454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02"/>
    <w:bookmarkStart w:name="z454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03"/>
    <w:bookmarkStart w:name="z455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04"/>
    <w:bookmarkStart w:name="z455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705"/>
    <w:bookmarkStart w:name="z455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06"/>
    <w:bookmarkStart w:name="z4553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07"/>
    <w:bookmarkStart w:name="z455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08"/>
    <w:bookmarkStart w:name="z455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09"/>
    <w:bookmarkStart w:name="z455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0"/>
    <w:bookmarkStart w:name="z4557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11"/>
    <w:bookmarkStart w:name="z455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596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</w:t>
      </w:r>
    </w:p>
    <w:bookmarkEnd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560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4"/>
    <w:bookmarkStart w:name="z456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15"/>
    <w:bookmarkStart w:name="z456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16"/>
    <w:bookmarkStart w:name="z456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17"/>
    <w:bookmarkStart w:name="z456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18"/>
    <w:bookmarkStart w:name="z456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19"/>
    <w:bookmarkStart w:name="z456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20"/>
    <w:bookmarkStart w:name="z456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21"/>
    <w:bookmarkStart w:name="z456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722"/>
    <w:bookmarkStart w:name="z456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723"/>
    <w:bookmarkStart w:name="z457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Қызылорда облысы бойынша көліктік бақылау инспекциясы" республикалық мемлекеттiк мекемесi;</w:t>
      </w:r>
    </w:p>
    <w:bookmarkEnd w:id="1724"/>
    <w:bookmarkStart w:name="z457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Казахстан".</w:t>
      </w:r>
    </w:p>
    <w:bookmarkEnd w:id="1725"/>
    <w:bookmarkStart w:name="z457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26"/>
    <w:bookmarkStart w:name="z457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27"/>
    <w:bookmarkStart w:name="z457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728"/>
    <w:bookmarkStart w:name="z457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29"/>
    <w:bookmarkStart w:name="z4576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30"/>
    <w:bookmarkStart w:name="z457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31"/>
    <w:bookmarkStart w:name="z457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32"/>
    <w:bookmarkStart w:name="z457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33"/>
    <w:bookmarkStart w:name="z458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34"/>
    <w:bookmarkStart w:name="z458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35"/>
    <w:bookmarkStart w:name="z458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36"/>
    <w:bookmarkStart w:name="z458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37"/>
    <w:bookmarkStart w:name="z458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38"/>
    <w:bookmarkStart w:name="z458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39"/>
    <w:bookmarkStart w:name="z458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740"/>
    <w:bookmarkStart w:name="z458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41"/>
    <w:bookmarkStart w:name="z458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42"/>
    <w:bookmarkStart w:name="z458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43"/>
    <w:bookmarkStart w:name="z459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44"/>
    <w:bookmarkStart w:name="z459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45"/>
    <w:bookmarkStart w:name="z459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46"/>
    <w:bookmarkStart w:name="z459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47"/>
    <w:bookmarkStart w:name="z459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48"/>
    <w:bookmarkStart w:name="z459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49"/>
    <w:bookmarkStart w:name="z459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50"/>
    <w:bookmarkStart w:name="z459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51"/>
    <w:bookmarkStart w:name="z459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52"/>
    <w:bookmarkStart w:name="z459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53"/>
    <w:bookmarkStart w:name="z460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54"/>
    <w:bookmarkStart w:name="z460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755"/>
    <w:bookmarkStart w:name="z460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56"/>
    <w:bookmarkStart w:name="z460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57"/>
    <w:bookmarkStart w:name="z460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58"/>
    <w:bookmarkStart w:name="z460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59"/>
    <w:bookmarkStart w:name="z460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60"/>
    <w:bookmarkStart w:name="z460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61"/>
    <w:bookmarkStart w:name="z460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62"/>
    <w:bookmarkStart w:name="z460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63"/>
    <w:bookmarkStart w:name="z461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64"/>
    <w:bookmarkStart w:name="z461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65"/>
    <w:bookmarkStart w:name="z461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66"/>
    <w:bookmarkStart w:name="z461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67"/>
    <w:bookmarkStart w:name="z461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68"/>
    <w:bookmarkStart w:name="z461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69"/>
    <w:bookmarkStart w:name="z461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70"/>
    <w:bookmarkStart w:name="z461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71"/>
    <w:bookmarkStart w:name="z461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772"/>
    <w:bookmarkStart w:name="z461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73"/>
    <w:bookmarkStart w:name="z462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74"/>
    <w:bookmarkStart w:name="z462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75"/>
    <w:bookmarkStart w:name="z462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76"/>
    <w:bookmarkStart w:name="z462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77"/>
    <w:bookmarkStart w:name="z462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778"/>
    <w:bookmarkStart w:name="z462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779"/>
    <w:bookmarkStart w:name="z462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80"/>
    <w:bookmarkStart w:name="z462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781"/>
    <w:bookmarkStart w:name="z462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782"/>
    <w:bookmarkStart w:name="z462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83"/>
    <w:bookmarkStart w:name="z463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784"/>
    <w:bookmarkStart w:name="z463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785"/>
    <w:bookmarkStart w:name="z463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86"/>
    <w:bookmarkStart w:name="z463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87"/>
    <w:bookmarkStart w:name="z463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88"/>
    <w:bookmarkStart w:name="z463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89"/>
    <w:bookmarkStart w:name="z463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90"/>
    <w:bookmarkStart w:name="z463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91"/>
    <w:bookmarkStart w:name="z463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792"/>
    <w:bookmarkStart w:name="z463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93"/>
    <w:bookmarkStart w:name="z464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94"/>
    <w:bookmarkStart w:name="z464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795"/>
    <w:bookmarkStart w:name="z464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796"/>
    <w:bookmarkStart w:name="z464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797"/>
    <w:bookmarkStart w:name="z464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98"/>
    <w:bookmarkStart w:name="z464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99"/>
    <w:bookmarkStart w:name="z464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00"/>
    <w:bookmarkStart w:name="z464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01"/>
    <w:bookmarkStart w:name="z464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02"/>
    <w:bookmarkStart w:name="z464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03"/>
    <w:bookmarkStart w:name="z465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804"/>
    <w:bookmarkStart w:name="z465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805"/>
    <w:bookmarkStart w:name="z465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06"/>
    <w:bookmarkStart w:name="z465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807"/>
    <w:bookmarkStart w:name="z465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08"/>
    <w:bookmarkStart w:name="z465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809"/>
    <w:bookmarkStart w:name="z465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10"/>
    <w:bookmarkStart w:name="z4657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11"/>
    <w:bookmarkStart w:name="z465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812"/>
    <w:bookmarkStart w:name="z465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13"/>
    <w:bookmarkStart w:name="z466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14"/>
    <w:bookmarkStart w:name="z466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815"/>
    <w:bookmarkStart w:name="z466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16"/>
    <w:bookmarkStart w:name="z466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17"/>
    <w:bookmarkStart w:name="z466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818"/>
    <w:bookmarkStart w:name="z466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19"/>
    <w:bookmarkStart w:name="z466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820"/>
    <w:bookmarkStart w:name="z466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821"/>
    <w:bookmarkStart w:name="z466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822"/>
    <w:bookmarkStart w:name="z466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23"/>
    <w:bookmarkStart w:name="z467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824"/>
    <w:bookmarkStart w:name="z467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25"/>
    <w:bookmarkStart w:name="z467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826"/>
    <w:bookmarkStart w:name="z4673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27"/>
    <w:bookmarkStart w:name="z467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28"/>
    <w:bookmarkStart w:name="z467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29"/>
    <w:bookmarkStart w:name="z467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30"/>
    <w:bookmarkStart w:name="z4677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31"/>
    <w:bookmarkStart w:name="z467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8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723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</w:t>
      </w:r>
    </w:p>
    <w:bookmarkEnd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922" w:id="1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4"/>
    <w:bookmarkStart w:name="z492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35"/>
    <w:bookmarkStart w:name="z492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36"/>
    <w:bookmarkStart w:name="z492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37"/>
    <w:bookmarkStart w:name="z492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38"/>
    <w:bookmarkStart w:name="z492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39"/>
    <w:bookmarkStart w:name="z492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40"/>
    <w:bookmarkStart w:name="z492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41"/>
    <w:bookmarkStart w:name="z493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1842"/>
    <w:bookmarkStart w:name="z493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43"/>
    <w:bookmarkStart w:name="z493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Павлодар облысы бойынша көліктік бақылау инспекциясы" республикалық мемлекеттiк мекемесi;</w:t>
      </w:r>
    </w:p>
    <w:bookmarkEnd w:id="1844"/>
    <w:bookmarkStart w:name="z493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Казахстан".</w:t>
      </w:r>
    </w:p>
    <w:bookmarkEnd w:id="1845"/>
    <w:bookmarkStart w:name="z493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46"/>
    <w:bookmarkStart w:name="z493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47"/>
    <w:bookmarkStart w:name="z493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48"/>
    <w:bookmarkStart w:name="z493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49"/>
    <w:bookmarkStart w:name="z4938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50"/>
    <w:bookmarkStart w:name="z493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51"/>
    <w:bookmarkStart w:name="z494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52"/>
    <w:bookmarkStart w:name="z494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53"/>
    <w:bookmarkStart w:name="z494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54"/>
    <w:bookmarkStart w:name="z494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55"/>
    <w:bookmarkStart w:name="z494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56"/>
    <w:bookmarkStart w:name="z494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57"/>
    <w:bookmarkStart w:name="z494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58"/>
    <w:bookmarkStart w:name="z494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59"/>
    <w:bookmarkStart w:name="z494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860"/>
    <w:bookmarkStart w:name="z494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61"/>
    <w:bookmarkStart w:name="z495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62"/>
    <w:bookmarkStart w:name="z495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63"/>
    <w:bookmarkStart w:name="z495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64"/>
    <w:bookmarkStart w:name="z495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65"/>
    <w:bookmarkStart w:name="z495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66"/>
    <w:bookmarkStart w:name="z495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67"/>
    <w:bookmarkStart w:name="z495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68"/>
    <w:bookmarkStart w:name="z495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69"/>
    <w:bookmarkStart w:name="z495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70"/>
    <w:bookmarkStart w:name="z495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71"/>
    <w:bookmarkStart w:name="z496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72"/>
    <w:bookmarkStart w:name="z496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73"/>
    <w:bookmarkStart w:name="z496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74"/>
    <w:bookmarkStart w:name="z496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875"/>
    <w:bookmarkStart w:name="z496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6"/>
    <w:bookmarkStart w:name="z496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77"/>
    <w:bookmarkStart w:name="z496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78"/>
    <w:bookmarkStart w:name="z496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79"/>
    <w:bookmarkStart w:name="z496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80"/>
    <w:bookmarkStart w:name="z496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81"/>
    <w:bookmarkStart w:name="z497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82"/>
    <w:bookmarkStart w:name="z497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83"/>
    <w:bookmarkStart w:name="z497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84"/>
    <w:bookmarkStart w:name="z497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85"/>
    <w:bookmarkStart w:name="z497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86"/>
    <w:bookmarkStart w:name="z497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87"/>
    <w:bookmarkStart w:name="z497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88"/>
    <w:bookmarkStart w:name="z497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89"/>
    <w:bookmarkStart w:name="z497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90"/>
    <w:bookmarkStart w:name="z497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91"/>
    <w:bookmarkStart w:name="z498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892"/>
    <w:bookmarkStart w:name="z498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1893"/>
    <w:bookmarkStart w:name="z498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94"/>
    <w:bookmarkStart w:name="z498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95"/>
    <w:bookmarkStart w:name="z498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96"/>
    <w:bookmarkStart w:name="z498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97"/>
    <w:bookmarkStart w:name="z498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898"/>
    <w:bookmarkStart w:name="z498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899"/>
    <w:bookmarkStart w:name="z498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00"/>
    <w:bookmarkStart w:name="z498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01"/>
    <w:bookmarkStart w:name="z499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902"/>
    <w:bookmarkStart w:name="z499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03"/>
    <w:bookmarkStart w:name="z499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904"/>
    <w:bookmarkStart w:name="z499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905"/>
    <w:bookmarkStart w:name="z499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06"/>
    <w:bookmarkStart w:name="z499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07"/>
    <w:bookmarkStart w:name="z499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08"/>
    <w:bookmarkStart w:name="z499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09"/>
    <w:bookmarkStart w:name="z499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10"/>
    <w:bookmarkStart w:name="z499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11"/>
    <w:bookmarkStart w:name="z500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912"/>
    <w:bookmarkStart w:name="z500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13"/>
    <w:bookmarkStart w:name="z500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14"/>
    <w:bookmarkStart w:name="z500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15"/>
    <w:bookmarkStart w:name="z500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16"/>
    <w:bookmarkStart w:name="z500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17"/>
    <w:bookmarkStart w:name="z500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18"/>
    <w:bookmarkStart w:name="z500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19"/>
    <w:bookmarkStart w:name="z500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920"/>
    <w:bookmarkStart w:name="z500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921"/>
    <w:bookmarkStart w:name="z501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922"/>
    <w:bookmarkStart w:name="z501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923"/>
    <w:bookmarkStart w:name="z501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924"/>
    <w:bookmarkStart w:name="z501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925"/>
    <w:bookmarkStart w:name="z501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26"/>
    <w:bookmarkStart w:name="z501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927"/>
    <w:bookmarkStart w:name="z501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28"/>
    <w:bookmarkStart w:name="z501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929"/>
    <w:bookmarkStart w:name="z501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30"/>
    <w:bookmarkStart w:name="z5019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931"/>
    <w:bookmarkStart w:name="z502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32"/>
    <w:bookmarkStart w:name="z502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33"/>
    <w:bookmarkStart w:name="z502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34"/>
    <w:bookmarkStart w:name="z502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935"/>
    <w:bookmarkStart w:name="z502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36"/>
    <w:bookmarkStart w:name="z502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37"/>
    <w:bookmarkStart w:name="z502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938"/>
    <w:bookmarkStart w:name="z502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939"/>
    <w:bookmarkStart w:name="z502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40"/>
    <w:bookmarkStart w:name="z502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41"/>
    <w:bookmarkStart w:name="z503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42"/>
    <w:bookmarkStart w:name="z503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43"/>
    <w:bookmarkStart w:name="z503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44"/>
    <w:bookmarkStart w:name="z503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45"/>
    <w:bookmarkStart w:name="z503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46"/>
    <w:bookmarkStart w:name="z5035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47"/>
    <w:bookmarkStart w:name="z503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48"/>
    <w:bookmarkStart w:name="z503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49"/>
    <w:bookmarkStart w:name="z503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50"/>
    <w:bookmarkStart w:name="z5039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51"/>
    <w:bookmarkStart w:name="z504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850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</w:t>
      </w:r>
    </w:p>
    <w:bookmarkEnd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042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4"/>
    <w:bookmarkStart w:name="z504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55"/>
    <w:bookmarkStart w:name="z504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56"/>
    <w:bookmarkStart w:name="z504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57"/>
    <w:bookmarkStart w:name="z504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58"/>
    <w:bookmarkStart w:name="z504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59"/>
    <w:bookmarkStart w:name="z504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60"/>
    <w:bookmarkStart w:name="z504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61"/>
    <w:bookmarkStart w:name="z505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Мира, 122.</w:t>
      </w:r>
    </w:p>
    <w:bookmarkEnd w:id="1962"/>
    <w:bookmarkStart w:name="z505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63"/>
    <w:bookmarkStart w:name="z505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bookmarkEnd w:id="1964"/>
    <w:bookmarkStart w:name="z505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965"/>
    <w:bookmarkStart w:name="z505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66"/>
    <w:bookmarkStart w:name="z505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67"/>
    <w:bookmarkStart w:name="z505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68"/>
    <w:bookmarkStart w:name="z505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69"/>
    <w:bookmarkStart w:name="z5058" w:id="1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70"/>
    <w:bookmarkStart w:name="z505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71"/>
    <w:bookmarkStart w:name="z506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72"/>
    <w:bookmarkStart w:name="z506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73"/>
    <w:bookmarkStart w:name="z506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74"/>
    <w:bookmarkStart w:name="z506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75"/>
    <w:bookmarkStart w:name="z506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76"/>
    <w:bookmarkStart w:name="z506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77"/>
    <w:bookmarkStart w:name="z506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78"/>
    <w:bookmarkStart w:name="z506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79"/>
    <w:bookmarkStart w:name="z506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980"/>
    <w:bookmarkStart w:name="z506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81"/>
    <w:bookmarkStart w:name="z507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82"/>
    <w:bookmarkStart w:name="z507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83"/>
    <w:bookmarkStart w:name="z507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84"/>
    <w:bookmarkStart w:name="z507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85"/>
    <w:bookmarkStart w:name="z507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86"/>
    <w:bookmarkStart w:name="z507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87"/>
    <w:bookmarkStart w:name="z507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88"/>
    <w:bookmarkStart w:name="z507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89"/>
    <w:bookmarkStart w:name="z507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90"/>
    <w:bookmarkStart w:name="z507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91"/>
    <w:bookmarkStart w:name="z508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92"/>
    <w:bookmarkStart w:name="z508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93"/>
    <w:bookmarkStart w:name="z508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94"/>
    <w:bookmarkStart w:name="z508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995"/>
    <w:bookmarkStart w:name="z508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96"/>
    <w:bookmarkStart w:name="z508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97"/>
    <w:bookmarkStart w:name="z508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98"/>
    <w:bookmarkStart w:name="z508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99"/>
    <w:bookmarkStart w:name="z508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00"/>
    <w:bookmarkStart w:name="z508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01"/>
    <w:bookmarkStart w:name="z509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02"/>
    <w:bookmarkStart w:name="z509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03"/>
    <w:bookmarkStart w:name="z509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004"/>
    <w:bookmarkStart w:name="z5093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05"/>
    <w:bookmarkStart w:name="z509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06"/>
    <w:bookmarkStart w:name="z509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07"/>
    <w:bookmarkStart w:name="z509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08"/>
    <w:bookmarkStart w:name="z509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009"/>
    <w:bookmarkStart w:name="z509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10"/>
    <w:bookmarkStart w:name="z509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011"/>
    <w:bookmarkStart w:name="z5100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012"/>
    <w:bookmarkStart w:name="z510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013"/>
    <w:bookmarkStart w:name="z510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14"/>
    <w:bookmarkStart w:name="z5103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15"/>
    <w:bookmarkStart w:name="z5104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16"/>
    <w:bookmarkStart w:name="z5105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17"/>
    <w:bookmarkStart w:name="z5106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018"/>
    <w:bookmarkStart w:name="z5107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019"/>
    <w:bookmarkStart w:name="z5108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020"/>
    <w:bookmarkStart w:name="z5109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021"/>
    <w:bookmarkStart w:name="z511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022"/>
    <w:bookmarkStart w:name="z511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023"/>
    <w:bookmarkStart w:name="z511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024"/>
    <w:bookmarkStart w:name="z511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025"/>
    <w:bookmarkStart w:name="z511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026"/>
    <w:bookmarkStart w:name="z511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27"/>
    <w:bookmarkStart w:name="z511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28"/>
    <w:bookmarkStart w:name="z511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29"/>
    <w:bookmarkStart w:name="z511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030"/>
    <w:bookmarkStart w:name="z511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31"/>
    <w:bookmarkStart w:name="z512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32"/>
    <w:bookmarkStart w:name="z5121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033"/>
    <w:bookmarkStart w:name="z512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34"/>
    <w:bookmarkStart w:name="z512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35"/>
    <w:bookmarkStart w:name="z512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36"/>
    <w:bookmarkStart w:name="z512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37"/>
    <w:bookmarkStart w:name="z512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38"/>
    <w:bookmarkStart w:name="z512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39"/>
    <w:bookmarkStart w:name="z512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40"/>
    <w:bookmarkStart w:name="z512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41"/>
    <w:bookmarkStart w:name="z513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42"/>
    <w:bookmarkStart w:name="z513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43"/>
    <w:bookmarkStart w:name="z513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44"/>
    <w:bookmarkStart w:name="z513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045"/>
    <w:bookmarkStart w:name="z513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046"/>
    <w:bookmarkStart w:name="z513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47"/>
    <w:bookmarkStart w:name="z513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048"/>
    <w:bookmarkStart w:name="z513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49"/>
    <w:bookmarkStart w:name="z513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050"/>
    <w:bookmarkStart w:name="z513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51"/>
    <w:bookmarkStart w:name="z5140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52"/>
    <w:bookmarkStart w:name="z514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53"/>
    <w:bookmarkStart w:name="z514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54"/>
    <w:bookmarkStart w:name="z514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55"/>
    <w:bookmarkStart w:name="z514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56"/>
    <w:bookmarkStart w:name="z514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57"/>
    <w:bookmarkStart w:name="z514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58"/>
    <w:bookmarkStart w:name="z514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59"/>
    <w:bookmarkStart w:name="z514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60"/>
    <w:bookmarkStart w:name="z514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61"/>
    <w:bookmarkStart w:name="z515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62"/>
    <w:bookmarkStart w:name="z515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63"/>
    <w:bookmarkStart w:name="z515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64"/>
    <w:bookmarkStart w:name="z515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65"/>
    <w:bookmarkStart w:name="z515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66"/>
    <w:bookmarkStart w:name="z515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67"/>
    <w:bookmarkStart w:name="z5156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68"/>
    <w:bookmarkStart w:name="z515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69"/>
    <w:bookmarkStart w:name="z515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70"/>
    <w:bookmarkStart w:name="z515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1"/>
    <w:bookmarkStart w:name="z5160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72"/>
    <w:bookmarkStart w:name="z516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97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</w:t>
      </w:r>
    </w:p>
    <w:bookmarkEnd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0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75"/>
    <w:bookmarkStart w:name="z360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6"/>
    <w:bookmarkStart w:name="z360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77"/>
    <w:bookmarkStart w:name="z360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78"/>
    <w:bookmarkStart w:name="z360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79"/>
    <w:bookmarkStart w:name="z361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80"/>
    <w:bookmarkStart w:name="z361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81"/>
    <w:bookmarkStart w:name="z361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Қонаев, микрорайон Рауан, улица 6 – линия, дом №1.</w:t>
      </w:r>
    </w:p>
    <w:bookmarkEnd w:id="2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24.07.2023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83"/>
    <w:bookmarkStart w:name="z361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облысы бойынша көліктік бақылау инспекциясы" республикалық мемлекеттiк мекемесi;</w:t>
      </w:r>
    </w:p>
    <w:bookmarkEnd w:id="2084"/>
    <w:bookmarkStart w:name="z361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Казахстан".</w:t>
      </w:r>
    </w:p>
    <w:bookmarkEnd w:id="2085"/>
    <w:bookmarkStart w:name="z361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86"/>
    <w:bookmarkStart w:name="z361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87"/>
    <w:bookmarkStart w:name="z361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88"/>
    <w:bookmarkStart w:name="z361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89"/>
    <w:bookmarkStart w:name="z3620" w:id="2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90"/>
    <w:bookmarkStart w:name="z362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91"/>
    <w:bookmarkStart w:name="z362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92"/>
    <w:bookmarkStart w:name="z362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93"/>
    <w:bookmarkStart w:name="z362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94"/>
    <w:bookmarkStart w:name="z362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95"/>
    <w:bookmarkStart w:name="z362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96"/>
    <w:bookmarkStart w:name="z362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97"/>
    <w:bookmarkStart w:name="z362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98"/>
    <w:bookmarkStart w:name="z362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99"/>
    <w:bookmarkStart w:name="z363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100"/>
    <w:bookmarkStart w:name="z363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01"/>
    <w:bookmarkStart w:name="z363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02"/>
    <w:bookmarkStart w:name="z363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3"/>
    <w:bookmarkStart w:name="z363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04"/>
    <w:bookmarkStart w:name="z363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05"/>
    <w:bookmarkStart w:name="z363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106"/>
    <w:bookmarkStart w:name="z363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107"/>
    <w:bookmarkStart w:name="z363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08"/>
    <w:bookmarkStart w:name="z363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09"/>
    <w:bookmarkStart w:name="z364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10"/>
    <w:bookmarkStart w:name="z364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11"/>
    <w:bookmarkStart w:name="z364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12"/>
    <w:bookmarkStart w:name="z364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13"/>
    <w:bookmarkStart w:name="z364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14"/>
    <w:bookmarkStart w:name="z364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115"/>
    <w:bookmarkStart w:name="z364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16"/>
    <w:bookmarkStart w:name="z364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117"/>
    <w:bookmarkStart w:name="z364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118"/>
    <w:bookmarkStart w:name="z364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119"/>
    <w:bookmarkStart w:name="z365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120"/>
    <w:bookmarkStart w:name="z365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121"/>
    <w:bookmarkStart w:name="z365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122"/>
    <w:bookmarkStart w:name="z365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123"/>
    <w:bookmarkStart w:name="z365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124"/>
    <w:bookmarkStart w:name="z365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25"/>
    <w:bookmarkStart w:name="z365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26"/>
    <w:bookmarkStart w:name="z365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27"/>
    <w:bookmarkStart w:name="z365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28"/>
    <w:bookmarkStart w:name="z365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129"/>
    <w:bookmarkStart w:name="z366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30"/>
    <w:bookmarkStart w:name="z366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131"/>
    <w:bookmarkStart w:name="z366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132"/>
    <w:bookmarkStart w:name="z366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133"/>
    <w:bookmarkStart w:name="z366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34"/>
    <w:bookmarkStart w:name="z366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35"/>
    <w:bookmarkStart w:name="z366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36"/>
    <w:bookmarkStart w:name="z366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137"/>
    <w:bookmarkStart w:name="z366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38"/>
    <w:bookmarkStart w:name="z366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39"/>
    <w:bookmarkStart w:name="z367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140"/>
    <w:bookmarkStart w:name="z367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41"/>
    <w:bookmarkStart w:name="z367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42"/>
    <w:bookmarkStart w:name="z367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143"/>
    <w:bookmarkStart w:name="z367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44"/>
    <w:bookmarkStart w:name="z367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45"/>
    <w:bookmarkStart w:name="z367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46"/>
    <w:bookmarkStart w:name="z367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47"/>
    <w:bookmarkStart w:name="z367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48"/>
    <w:bookmarkStart w:name="z367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49"/>
    <w:bookmarkStart w:name="z368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50"/>
    <w:bookmarkStart w:name="z368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51"/>
    <w:bookmarkStart w:name="z368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52"/>
    <w:bookmarkStart w:name="z368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53"/>
    <w:bookmarkStart w:name="z368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54"/>
    <w:bookmarkStart w:name="z368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55"/>
    <w:bookmarkStart w:name="z368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56"/>
    <w:bookmarkStart w:name="z368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57"/>
    <w:bookmarkStart w:name="z368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58"/>
    <w:bookmarkStart w:name="z368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59"/>
    <w:bookmarkStart w:name="z369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60"/>
    <w:bookmarkStart w:name="z369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61"/>
    <w:bookmarkStart w:name="z369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62"/>
    <w:bookmarkStart w:name="z369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63"/>
    <w:bookmarkStart w:name="z369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64"/>
    <w:bookmarkStart w:name="z369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65"/>
    <w:bookmarkStart w:name="z369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166"/>
    <w:bookmarkStart w:name="z369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67"/>
    <w:bookmarkStart w:name="z369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68"/>
    <w:bookmarkStart w:name="z369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69"/>
    <w:bookmarkStart w:name="z370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170"/>
    <w:bookmarkStart w:name="z370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71"/>
    <w:bookmarkStart w:name="z3702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72"/>
    <w:bookmarkStart w:name="z370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73"/>
    <w:bookmarkStart w:name="z370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74"/>
    <w:bookmarkStart w:name="z370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75"/>
    <w:bookmarkStart w:name="z370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76"/>
    <w:bookmarkStart w:name="z370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77"/>
    <w:bookmarkStart w:name="z370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78"/>
    <w:bookmarkStart w:name="z370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79"/>
    <w:bookmarkStart w:name="z371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80"/>
    <w:bookmarkStart w:name="z371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81"/>
    <w:bookmarkStart w:name="z371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82"/>
    <w:bookmarkStart w:name="z371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83"/>
    <w:bookmarkStart w:name="z371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84"/>
    <w:bookmarkStart w:name="z371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85"/>
    <w:bookmarkStart w:name="z371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86"/>
    <w:bookmarkStart w:name="z371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87"/>
    <w:bookmarkStart w:name="z3718" w:id="2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88"/>
    <w:bookmarkStart w:name="z371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89"/>
    <w:bookmarkStart w:name="z372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90"/>
    <w:bookmarkStart w:name="z372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91"/>
    <w:bookmarkStart w:name="z3722" w:id="2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92"/>
    <w:bookmarkStart w:name="z372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107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</w:t>
      </w:r>
    </w:p>
    <w:bookmarkEnd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63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95"/>
    <w:bookmarkStart w:name="z516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96"/>
    <w:bookmarkStart w:name="z516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97"/>
    <w:bookmarkStart w:name="z516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98"/>
    <w:bookmarkStart w:name="z516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99"/>
    <w:bookmarkStart w:name="z516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00"/>
    <w:bookmarkStart w:name="z516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01"/>
    <w:bookmarkStart w:name="z517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02"/>
    <w:bookmarkStart w:name="z517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строения № 9.</w:t>
      </w:r>
    </w:p>
    <w:bookmarkEnd w:id="2203"/>
    <w:bookmarkStart w:name="z517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204"/>
    <w:bookmarkStart w:name="z517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Түркістан облысы бойынша көліктік бақылау инспекциясы" республикалық мемлекеттiк мекемесi;</w:t>
      </w:r>
    </w:p>
    <w:bookmarkEnd w:id="2205"/>
    <w:bookmarkStart w:name="z517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Казахстан".</w:t>
      </w:r>
    </w:p>
    <w:bookmarkEnd w:id="2206"/>
    <w:bookmarkStart w:name="z517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07"/>
    <w:bookmarkStart w:name="z517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08"/>
    <w:bookmarkStart w:name="z517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09"/>
    <w:bookmarkStart w:name="z517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10"/>
    <w:bookmarkStart w:name="z5179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211"/>
    <w:bookmarkStart w:name="z518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12"/>
    <w:bookmarkStart w:name="z518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13"/>
    <w:bookmarkStart w:name="z518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14"/>
    <w:bookmarkStart w:name="z518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15"/>
    <w:bookmarkStart w:name="z518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16"/>
    <w:bookmarkStart w:name="z518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17"/>
    <w:bookmarkStart w:name="z518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218"/>
    <w:bookmarkStart w:name="z518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219"/>
    <w:bookmarkStart w:name="z518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220"/>
    <w:bookmarkStart w:name="z518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221"/>
    <w:bookmarkStart w:name="z519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222"/>
    <w:bookmarkStart w:name="z519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223"/>
    <w:bookmarkStart w:name="z519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24"/>
    <w:bookmarkStart w:name="z519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25"/>
    <w:bookmarkStart w:name="z519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26"/>
    <w:bookmarkStart w:name="z519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227"/>
    <w:bookmarkStart w:name="z519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228"/>
    <w:bookmarkStart w:name="z519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29"/>
    <w:bookmarkStart w:name="z519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30"/>
    <w:bookmarkStart w:name="z519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31"/>
    <w:bookmarkStart w:name="z520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32"/>
    <w:bookmarkStart w:name="z520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33"/>
    <w:bookmarkStart w:name="z520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34"/>
    <w:bookmarkStart w:name="z520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35"/>
    <w:bookmarkStart w:name="z520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236"/>
    <w:bookmarkStart w:name="z520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37"/>
    <w:bookmarkStart w:name="z520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38"/>
    <w:bookmarkStart w:name="z520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39"/>
    <w:bookmarkStart w:name="z520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40"/>
    <w:bookmarkStart w:name="z520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41"/>
    <w:bookmarkStart w:name="z521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42"/>
    <w:bookmarkStart w:name="z521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43"/>
    <w:bookmarkStart w:name="z521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44"/>
    <w:bookmarkStart w:name="z521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45"/>
    <w:bookmarkStart w:name="z521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46"/>
    <w:bookmarkStart w:name="z521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47"/>
    <w:bookmarkStart w:name="z521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48"/>
    <w:bookmarkStart w:name="z521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49"/>
    <w:bookmarkStart w:name="z521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50"/>
    <w:bookmarkStart w:name="z521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51"/>
    <w:bookmarkStart w:name="z522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52"/>
    <w:bookmarkStart w:name="z522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53"/>
    <w:bookmarkStart w:name="z522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254"/>
    <w:bookmarkStart w:name="z522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55"/>
    <w:bookmarkStart w:name="z522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56"/>
    <w:bookmarkStart w:name="z522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57"/>
    <w:bookmarkStart w:name="z522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58"/>
    <w:bookmarkStart w:name="z522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59"/>
    <w:bookmarkStart w:name="z522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260"/>
    <w:bookmarkStart w:name="z522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61"/>
    <w:bookmarkStart w:name="z523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62"/>
    <w:bookmarkStart w:name="z523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263"/>
    <w:bookmarkStart w:name="z523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64"/>
    <w:bookmarkStart w:name="z523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65"/>
    <w:bookmarkStart w:name="z523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66"/>
    <w:bookmarkStart w:name="z523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67"/>
    <w:bookmarkStart w:name="z523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68"/>
    <w:bookmarkStart w:name="z523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69"/>
    <w:bookmarkStart w:name="z523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70"/>
    <w:bookmarkStart w:name="z523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71"/>
    <w:bookmarkStart w:name="z524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72"/>
    <w:bookmarkStart w:name="z524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73"/>
    <w:bookmarkStart w:name="z524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74"/>
    <w:bookmarkStart w:name="z524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75"/>
    <w:bookmarkStart w:name="z524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76"/>
    <w:bookmarkStart w:name="z524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77"/>
    <w:bookmarkStart w:name="z524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78"/>
    <w:bookmarkStart w:name="z524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79"/>
    <w:bookmarkStart w:name="z524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80"/>
    <w:bookmarkStart w:name="z524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81"/>
    <w:bookmarkStart w:name="z525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82"/>
    <w:bookmarkStart w:name="z525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283"/>
    <w:bookmarkStart w:name="z525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84"/>
    <w:bookmarkStart w:name="z525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85"/>
    <w:bookmarkStart w:name="z525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286"/>
    <w:bookmarkStart w:name="z525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87"/>
    <w:bookmarkStart w:name="z525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88"/>
    <w:bookmarkStart w:name="z525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89"/>
    <w:bookmarkStart w:name="z525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290"/>
    <w:bookmarkStart w:name="z525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91"/>
    <w:bookmarkStart w:name="z5260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92"/>
    <w:bookmarkStart w:name="z526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93"/>
    <w:bookmarkStart w:name="z526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94"/>
    <w:bookmarkStart w:name="z526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95"/>
    <w:bookmarkStart w:name="z526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96"/>
    <w:bookmarkStart w:name="z526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97"/>
    <w:bookmarkStart w:name="z526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98"/>
    <w:bookmarkStart w:name="z526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99"/>
    <w:bookmarkStart w:name="z526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00"/>
    <w:bookmarkStart w:name="z526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01"/>
    <w:bookmarkStart w:name="z527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02"/>
    <w:bookmarkStart w:name="z527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03"/>
    <w:bookmarkStart w:name="z527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04"/>
    <w:bookmarkStart w:name="z527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05"/>
    <w:bookmarkStart w:name="z527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06"/>
    <w:bookmarkStart w:name="z527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07"/>
    <w:bookmarkStart w:name="z5276" w:id="2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08"/>
    <w:bookmarkStart w:name="z527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09"/>
    <w:bookmarkStart w:name="z527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10"/>
    <w:bookmarkStart w:name="z527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11"/>
    <w:bookmarkStart w:name="z5280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12"/>
    <w:bookmarkStart w:name="z528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34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</w:t>
      </w:r>
    </w:p>
    <w:bookmarkEnd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283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5"/>
    <w:bookmarkStart w:name="z528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16"/>
    <w:bookmarkStart w:name="z528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17"/>
    <w:bookmarkStart w:name="z528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18"/>
    <w:bookmarkStart w:name="z528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19"/>
    <w:bookmarkStart w:name="z528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320"/>
    <w:bookmarkStart w:name="z528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21"/>
    <w:bookmarkStart w:name="z529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322"/>
    <w:bookmarkStart w:name="z529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323"/>
    <w:bookmarkStart w:name="z529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324"/>
    <w:bookmarkStart w:name="z529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Шымкент қаласы бойынша көліктік бақылау инспекциясы" республикалық мемлекеттiк мекемесi;</w:t>
      </w:r>
    </w:p>
    <w:bookmarkEnd w:id="2325"/>
    <w:bookmarkStart w:name="z529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Казахстан".</w:t>
      </w:r>
    </w:p>
    <w:bookmarkEnd w:id="2326"/>
    <w:bookmarkStart w:name="z529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27"/>
    <w:bookmarkStart w:name="z529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28"/>
    <w:bookmarkStart w:name="z529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329"/>
    <w:bookmarkStart w:name="z529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30"/>
    <w:bookmarkStart w:name="z5299" w:id="2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31"/>
    <w:bookmarkStart w:name="z530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2"/>
    <w:bookmarkStart w:name="z530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33"/>
    <w:bookmarkStart w:name="z530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34"/>
    <w:bookmarkStart w:name="z530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35"/>
    <w:bookmarkStart w:name="z530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36"/>
    <w:bookmarkStart w:name="z530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37"/>
    <w:bookmarkStart w:name="z530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38"/>
    <w:bookmarkStart w:name="z5307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39"/>
    <w:bookmarkStart w:name="z530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40"/>
    <w:bookmarkStart w:name="z530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341"/>
    <w:bookmarkStart w:name="z531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42"/>
    <w:bookmarkStart w:name="z531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43"/>
    <w:bookmarkStart w:name="z5312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44"/>
    <w:bookmarkStart w:name="z531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45"/>
    <w:bookmarkStart w:name="z531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46"/>
    <w:bookmarkStart w:name="z531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47"/>
    <w:bookmarkStart w:name="z531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48"/>
    <w:bookmarkStart w:name="z531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49"/>
    <w:bookmarkStart w:name="z531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50"/>
    <w:bookmarkStart w:name="z531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51"/>
    <w:bookmarkStart w:name="z532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52"/>
    <w:bookmarkStart w:name="z532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53"/>
    <w:bookmarkStart w:name="z532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54"/>
    <w:bookmarkStart w:name="z532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55"/>
    <w:bookmarkStart w:name="z532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356"/>
    <w:bookmarkStart w:name="z532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57"/>
    <w:bookmarkStart w:name="z5326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58"/>
    <w:bookmarkStart w:name="z5327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59"/>
    <w:bookmarkStart w:name="z5328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60"/>
    <w:bookmarkStart w:name="z5329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61"/>
    <w:bookmarkStart w:name="z5330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62"/>
    <w:bookmarkStart w:name="z5331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63"/>
    <w:bookmarkStart w:name="z5332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64"/>
    <w:bookmarkStart w:name="z5333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65"/>
    <w:bookmarkStart w:name="z5334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66"/>
    <w:bookmarkStart w:name="z5335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67"/>
    <w:bookmarkStart w:name="z5336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68"/>
    <w:bookmarkStart w:name="z533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69"/>
    <w:bookmarkStart w:name="z5338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70"/>
    <w:bookmarkStart w:name="z533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71"/>
    <w:bookmarkStart w:name="z534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72"/>
    <w:bookmarkStart w:name="z534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373"/>
    <w:bookmarkStart w:name="z534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74"/>
    <w:bookmarkStart w:name="z534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75"/>
    <w:bookmarkStart w:name="z534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76"/>
    <w:bookmarkStart w:name="z5345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77"/>
    <w:bookmarkStart w:name="z5346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78"/>
    <w:bookmarkStart w:name="z5347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379"/>
    <w:bookmarkStart w:name="z5348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380"/>
    <w:bookmarkStart w:name="z5349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81"/>
    <w:bookmarkStart w:name="z5350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382"/>
    <w:bookmarkStart w:name="z5351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383"/>
    <w:bookmarkStart w:name="z5352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84"/>
    <w:bookmarkStart w:name="z5353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385"/>
    <w:bookmarkStart w:name="z5354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386"/>
    <w:bookmarkStart w:name="z5355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87"/>
    <w:bookmarkStart w:name="z5356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88"/>
    <w:bookmarkStart w:name="z535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89"/>
    <w:bookmarkStart w:name="z535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390"/>
    <w:bookmarkStart w:name="z5359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91"/>
    <w:bookmarkStart w:name="z5360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92"/>
    <w:bookmarkStart w:name="z536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93"/>
    <w:bookmarkStart w:name="z536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94"/>
    <w:bookmarkStart w:name="z5363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95"/>
    <w:bookmarkStart w:name="z5364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96"/>
    <w:bookmarkStart w:name="z5365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97"/>
    <w:bookmarkStart w:name="z5366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98"/>
    <w:bookmarkStart w:name="z5367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99"/>
    <w:bookmarkStart w:name="z5368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00"/>
    <w:bookmarkStart w:name="z5369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01"/>
    <w:bookmarkStart w:name="z5370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02"/>
    <w:bookmarkStart w:name="z5371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403"/>
    <w:bookmarkStart w:name="z5372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04"/>
    <w:bookmarkStart w:name="z5373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405"/>
    <w:bookmarkStart w:name="z5374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406"/>
    <w:bookmarkStart w:name="z5375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07"/>
    <w:bookmarkStart w:name="z5376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408"/>
    <w:bookmarkStart w:name="z5377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09"/>
    <w:bookmarkStart w:name="z5378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410"/>
    <w:bookmarkStart w:name="z5379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11"/>
    <w:bookmarkStart w:name="z5380" w:id="2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12"/>
    <w:bookmarkStart w:name="z538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13"/>
    <w:bookmarkStart w:name="z5382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414"/>
    <w:bookmarkStart w:name="z5383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15"/>
    <w:bookmarkStart w:name="z5384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416"/>
    <w:bookmarkStart w:name="z5385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417"/>
    <w:bookmarkStart w:name="z5386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418"/>
    <w:bookmarkStart w:name="z5387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419"/>
    <w:bookmarkStart w:name="z5388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420"/>
    <w:bookmarkStart w:name="z5389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421"/>
    <w:bookmarkStart w:name="z5390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422"/>
    <w:bookmarkStart w:name="z5391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423"/>
    <w:bookmarkStart w:name="z5392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24"/>
    <w:bookmarkStart w:name="z5393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25"/>
    <w:bookmarkStart w:name="z5394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26"/>
    <w:bookmarkStart w:name="z5395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27"/>
    <w:bookmarkStart w:name="z5396" w:id="2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28"/>
    <w:bookmarkStart w:name="z5397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29"/>
    <w:bookmarkStart w:name="z5398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30"/>
    <w:bookmarkStart w:name="z5399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1"/>
    <w:bookmarkStart w:name="z5400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32"/>
    <w:bookmarkStart w:name="z5401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659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18-1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403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35"/>
    <w:bookmarkStart w:name="z5404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36"/>
    <w:bookmarkStart w:name="z5405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37"/>
    <w:bookmarkStart w:name="z5406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38"/>
    <w:bookmarkStart w:name="z5407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39"/>
    <w:bookmarkStart w:name="z5408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40"/>
    <w:bookmarkStart w:name="z5409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41"/>
    <w:bookmarkStart w:name="z5410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42"/>
    <w:bookmarkStart w:name="z5411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443"/>
    <w:bookmarkStart w:name="z5412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44"/>
    <w:bookmarkStart w:name="z5413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"Абай облысы бойынша көліктік бақылау инспекциясы" республикалық мемлекеттiк мекемесi;</w:t>
      </w:r>
    </w:p>
    <w:bookmarkEnd w:id="2445"/>
    <w:bookmarkStart w:name="z5414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446"/>
    <w:bookmarkStart w:name="z5415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47"/>
    <w:bookmarkStart w:name="z5416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48"/>
    <w:bookmarkStart w:name="z5417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49"/>
    <w:bookmarkStart w:name="z5418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50"/>
    <w:bookmarkStart w:name="z5419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51"/>
    <w:bookmarkStart w:name="z542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52"/>
    <w:bookmarkStart w:name="z542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53"/>
    <w:bookmarkStart w:name="z5422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54"/>
    <w:bookmarkStart w:name="z542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55"/>
    <w:bookmarkStart w:name="z542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56"/>
    <w:bookmarkStart w:name="z5425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57"/>
    <w:bookmarkStart w:name="z5426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58"/>
    <w:bookmarkStart w:name="z5427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59"/>
    <w:bookmarkStart w:name="z5428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60"/>
    <w:bookmarkStart w:name="z5429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461"/>
    <w:bookmarkStart w:name="z5430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62"/>
    <w:bookmarkStart w:name="z5431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63"/>
    <w:bookmarkStart w:name="z5432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64"/>
    <w:bookmarkStart w:name="z5433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65"/>
    <w:bookmarkStart w:name="z543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66"/>
    <w:bookmarkStart w:name="z543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67"/>
    <w:bookmarkStart w:name="z543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68"/>
    <w:bookmarkStart w:name="z543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69"/>
    <w:bookmarkStart w:name="z543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70"/>
    <w:bookmarkStart w:name="z543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71"/>
    <w:bookmarkStart w:name="z544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72"/>
    <w:bookmarkStart w:name="z544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73"/>
    <w:bookmarkStart w:name="z544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74"/>
    <w:bookmarkStart w:name="z544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75"/>
    <w:bookmarkStart w:name="z544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476"/>
    <w:bookmarkStart w:name="z544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77"/>
    <w:bookmarkStart w:name="z544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78"/>
    <w:bookmarkStart w:name="z544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79"/>
    <w:bookmarkStart w:name="z544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80"/>
    <w:bookmarkStart w:name="z544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81"/>
    <w:bookmarkStart w:name="z545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82"/>
    <w:bookmarkStart w:name="z545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83"/>
    <w:bookmarkStart w:name="z545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84"/>
    <w:bookmarkStart w:name="z545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85"/>
    <w:bookmarkStart w:name="z545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86"/>
    <w:bookmarkStart w:name="z545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87"/>
    <w:bookmarkStart w:name="z545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88"/>
    <w:bookmarkStart w:name="z545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89"/>
    <w:bookmarkStart w:name="z545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90"/>
    <w:bookmarkStart w:name="z5459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91"/>
    <w:bookmarkStart w:name="z5460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92"/>
    <w:bookmarkStart w:name="z546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93"/>
    <w:bookmarkStart w:name="z546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94"/>
    <w:bookmarkStart w:name="z546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95"/>
    <w:bookmarkStart w:name="z546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96"/>
    <w:bookmarkStart w:name="z546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97"/>
    <w:bookmarkStart w:name="z5466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98"/>
    <w:bookmarkStart w:name="z546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99"/>
    <w:bookmarkStart w:name="z546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00"/>
    <w:bookmarkStart w:name="z546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501"/>
    <w:bookmarkStart w:name="z547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02"/>
    <w:bookmarkStart w:name="z547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503"/>
    <w:bookmarkStart w:name="z547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04"/>
    <w:bookmarkStart w:name="z547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05"/>
    <w:bookmarkStart w:name="z547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06"/>
    <w:bookmarkStart w:name="z547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07"/>
    <w:bookmarkStart w:name="z547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08"/>
    <w:bookmarkStart w:name="z547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09"/>
    <w:bookmarkStart w:name="z547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10"/>
    <w:bookmarkStart w:name="z547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11"/>
    <w:bookmarkStart w:name="z548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12"/>
    <w:bookmarkStart w:name="z548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13"/>
    <w:bookmarkStart w:name="z5482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14"/>
    <w:bookmarkStart w:name="z548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515"/>
    <w:bookmarkStart w:name="z548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516"/>
    <w:bookmarkStart w:name="z548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517"/>
    <w:bookmarkStart w:name="z548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518"/>
    <w:bookmarkStart w:name="z548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519"/>
    <w:bookmarkStart w:name="z548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520"/>
    <w:bookmarkStart w:name="z548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521"/>
    <w:bookmarkStart w:name="z5490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522"/>
    <w:bookmarkStart w:name="z549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523"/>
    <w:bookmarkStart w:name="z549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524"/>
    <w:bookmarkStart w:name="z549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25"/>
    <w:bookmarkStart w:name="z549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526"/>
    <w:bookmarkStart w:name="z549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527"/>
    <w:bookmarkStart w:name="z5496" w:id="2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528"/>
    <w:bookmarkStart w:name="z549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529"/>
    <w:bookmarkStart w:name="z549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30"/>
    <w:bookmarkStart w:name="z549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31"/>
    <w:bookmarkStart w:name="z550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32"/>
    <w:bookmarkStart w:name="z550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33"/>
    <w:bookmarkStart w:name="z550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34"/>
    <w:bookmarkStart w:name="z550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35"/>
    <w:bookmarkStart w:name="z550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36"/>
    <w:bookmarkStart w:name="z550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37"/>
    <w:bookmarkStart w:name="z550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38"/>
    <w:bookmarkStart w:name="z550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39"/>
    <w:bookmarkStart w:name="z550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40"/>
    <w:bookmarkStart w:name="z550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41"/>
    <w:bookmarkStart w:name="z551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42"/>
    <w:bookmarkStart w:name="z551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43"/>
    <w:bookmarkStart w:name="z5512" w:id="2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44"/>
    <w:bookmarkStart w:name="z5513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45"/>
    <w:bookmarkStart w:name="z5514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46"/>
    <w:bookmarkStart w:name="z5515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47"/>
    <w:bookmarkStart w:name="z5516" w:id="2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48"/>
    <w:bookmarkStart w:name="z5517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776" w:id="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 Комитета транспорта Министерства индустрии и инфраструктурного развития Республики Казахстан"</w:t>
      </w:r>
    </w:p>
    <w:bookmarkEnd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18-2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519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1"/>
    <w:bookmarkStart w:name="z5520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52"/>
    <w:bookmarkStart w:name="z5521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53"/>
    <w:bookmarkStart w:name="z5522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54"/>
    <w:bookmarkStart w:name="z5523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55"/>
    <w:bookmarkStart w:name="z552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56"/>
    <w:bookmarkStart w:name="z5525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57"/>
    <w:bookmarkStart w:name="z5526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58"/>
    <w:bookmarkStart w:name="z5527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2559"/>
    <w:bookmarkStart w:name="z5528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60"/>
    <w:bookmarkStart w:name="z5529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"Жетісу облысы бойынша көліктік бақылау инспекциясы" республикалық мемлекеттiк мекемесi;</w:t>
      </w:r>
    </w:p>
    <w:bookmarkEnd w:id="2561"/>
    <w:bookmarkStart w:name="z5530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Казахстан".</w:t>
      </w:r>
    </w:p>
    <w:bookmarkEnd w:id="2562"/>
    <w:bookmarkStart w:name="z5531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63"/>
    <w:bookmarkStart w:name="z5532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64"/>
    <w:bookmarkStart w:name="z5533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65"/>
    <w:bookmarkStart w:name="z5534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66"/>
    <w:bookmarkStart w:name="z5535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67"/>
    <w:bookmarkStart w:name="z553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68"/>
    <w:bookmarkStart w:name="z553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69"/>
    <w:bookmarkStart w:name="z553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70"/>
    <w:bookmarkStart w:name="z553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71"/>
    <w:bookmarkStart w:name="z554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72"/>
    <w:bookmarkStart w:name="z554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73"/>
    <w:bookmarkStart w:name="z554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74"/>
    <w:bookmarkStart w:name="z554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75"/>
    <w:bookmarkStart w:name="z554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76"/>
    <w:bookmarkStart w:name="z554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577"/>
    <w:bookmarkStart w:name="z554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78"/>
    <w:bookmarkStart w:name="z554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79"/>
    <w:bookmarkStart w:name="z554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80"/>
    <w:bookmarkStart w:name="z554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81"/>
    <w:bookmarkStart w:name="z555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82"/>
    <w:bookmarkStart w:name="z555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83"/>
    <w:bookmarkStart w:name="z555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84"/>
    <w:bookmarkStart w:name="z555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85"/>
    <w:bookmarkStart w:name="z555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86"/>
    <w:bookmarkStart w:name="z555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87"/>
    <w:bookmarkStart w:name="z555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88"/>
    <w:bookmarkStart w:name="z555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89"/>
    <w:bookmarkStart w:name="z555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90"/>
    <w:bookmarkStart w:name="z555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91"/>
    <w:bookmarkStart w:name="z556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92"/>
    <w:bookmarkStart w:name="z556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93"/>
    <w:bookmarkStart w:name="z556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94"/>
    <w:bookmarkStart w:name="z556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95"/>
    <w:bookmarkStart w:name="z556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96"/>
    <w:bookmarkStart w:name="z556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97"/>
    <w:bookmarkStart w:name="z556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98"/>
    <w:bookmarkStart w:name="z556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99"/>
    <w:bookmarkStart w:name="z556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00"/>
    <w:bookmarkStart w:name="z556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601"/>
    <w:bookmarkStart w:name="z557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02"/>
    <w:bookmarkStart w:name="z557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03"/>
    <w:bookmarkStart w:name="z557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604"/>
    <w:bookmarkStart w:name="z557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605"/>
    <w:bookmarkStart w:name="z557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606"/>
    <w:bookmarkStart w:name="z557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607"/>
    <w:bookmarkStart w:name="z557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608"/>
    <w:bookmarkStart w:name="z557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609"/>
    <w:bookmarkStart w:name="z557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610"/>
    <w:bookmarkStart w:name="z557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611"/>
    <w:bookmarkStart w:name="z558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612"/>
    <w:bookmarkStart w:name="z558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613"/>
    <w:bookmarkStart w:name="z558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14"/>
    <w:bookmarkStart w:name="z558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615"/>
    <w:bookmarkStart w:name="z558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616"/>
    <w:bookmarkStart w:name="z558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617"/>
    <w:bookmarkStart w:name="z558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618"/>
    <w:bookmarkStart w:name="z5587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619"/>
    <w:bookmarkStart w:name="z558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620"/>
    <w:bookmarkStart w:name="z558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621"/>
    <w:bookmarkStart w:name="z559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622"/>
    <w:bookmarkStart w:name="z559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23"/>
    <w:bookmarkStart w:name="z559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24"/>
    <w:bookmarkStart w:name="z559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25"/>
    <w:bookmarkStart w:name="z559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26"/>
    <w:bookmarkStart w:name="z559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27"/>
    <w:bookmarkStart w:name="z559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628"/>
    <w:bookmarkStart w:name="z559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29"/>
    <w:bookmarkStart w:name="z559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630"/>
    <w:bookmarkStart w:name="z559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31"/>
    <w:bookmarkStart w:name="z560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32"/>
    <w:bookmarkStart w:name="z560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33"/>
    <w:bookmarkStart w:name="z5602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634"/>
    <w:bookmarkStart w:name="z560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35"/>
    <w:bookmarkStart w:name="z5604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36"/>
    <w:bookmarkStart w:name="z560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37"/>
    <w:bookmarkStart w:name="z560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38"/>
    <w:bookmarkStart w:name="z560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39"/>
    <w:bookmarkStart w:name="z560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40"/>
    <w:bookmarkStart w:name="z560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41"/>
    <w:bookmarkStart w:name="z561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42"/>
    <w:bookmarkStart w:name="z561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43"/>
    <w:bookmarkStart w:name="z561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44"/>
    <w:bookmarkStart w:name="z561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45"/>
    <w:bookmarkStart w:name="z561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46"/>
    <w:bookmarkStart w:name="z561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47"/>
    <w:bookmarkStart w:name="z561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48"/>
    <w:bookmarkStart w:name="z561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49"/>
    <w:bookmarkStart w:name="z561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50"/>
    <w:bookmarkStart w:name="z561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51"/>
    <w:bookmarkStart w:name="z5620" w:id="2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52"/>
    <w:bookmarkStart w:name="z562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53"/>
    <w:bookmarkStart w:name="z562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54"/>
    <w:bookmarkStart w:name="z562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5"/>
    <w:bookmarkStart w:name="z5624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56"/>
    <w:bookmarkStart w:name="z562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885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18-3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27" w:id="2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9"/>
    <w:bookmarkStart w:name="z562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60"/>
    <w:bookmarkStart w:name="z562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61"/>
    <w:bookmarkStart w:name="z563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62"/>
    <w:bookmarkStart w:name="z563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63"/>
    <w:bookmarkStart w:name="z563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64"/>
    <w:bookmarkStart w:name="z563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65"/>
    <w:bookmarkStart w:name="z563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66"/>
    <w:bookmarkStart w:name="z563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667"/>
    <w:bookmarkStart w:name="z563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668"/>
    <w:bookmarkStart w:name="z563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"Ұлытау облысы бойынша көліктік бақылау инспекциясы" республикалық мемлекеттiк мекемесi;</w:t>
      </w:r>
    </w:p>
    <w:bookmarkEnd w:id="2669"/>
    <w:bookmarkStart w:name="z563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670"/>
    <w:bookmarkStart w:name="z563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71"/>
    <w:bookmarkStart w:name="z564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72"/>
    <w:bookmarkStart w:name="z564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73"/>
    <w:bookmarkStart w:name="z564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74"/>
    <w:bookmarkStart w:name="z5643" w:id="2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75"/>
    <w:bookmarkStart w:name="z564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76"/>
    <w:bookmarkStart w:name="z564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77"/>
    <w:bookmarkStart w:name="z564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78"/>
    <w:bookmarkStart w:name="z564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79"/>
    <w:bookmarkStart w:name="z564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80"/>
    <w:bookmarkStart w:name="z564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81"/>
    <w:bookmarkStart w:name="z565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82"/>
    <w:bookmarkStart w:name="z565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83"/>
    <w:bookmarkStart w:name="z565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84"/>
    <w:bookmarkStart w:name="z565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685"/>
    <w:bookmarkStart w:name="z565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86"/>
    <w:bookmarkStart w:name="z565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87"/>
    <w:bookmarkStart w:name="z565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88"/>
    <w:bookmarkStart w:name="z565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89"/>
    <w:bookmarkStart w:name="z565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90"/>
    <w:bookmarkStart w:name="z565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91"/>
    <w:bookmarkStart w:name="z566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92"/>
    <w:bookmarkStart w:name="z566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93"/>
    <w:bookmarkStart w:name="z566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94"/>
    <w:bookmarkStart w:name="z566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95"/>
    <w:bookmarkStart w:name="z566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96"/>
    <w:bookmarkStart w:name="z566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97"/>
    <w:bookmarkStart w:name="z566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98"/>
    <w:bookmarkStart w:name="z566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99"/>
    <w:bookmarkStart w:name="z566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700"/>
    <w:bookmarkStart w:name="z566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01"/>
    <w:bookmarkStart w:name="z567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702"/>
    <w:bookmarkStart w:name="z567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703"/>
    <w:bookmarkStart w:name="z567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704"/>
    <w:bookmarkStart w:name="z567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705"/>
    <w:bookmarkStart w:name="z567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706"/>
    <w:bookmarkStart w:name="z567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707"/>
    <w:bookmarkStart w:name="z567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708"/>
    <w:bookmarkStart w:name="z567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709"/>
    <w:bookmarkStart w:name="z567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10"/>
    <w:bookmarkStart w:name="z567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711"/>
    <w:bookmarkStart w:name="z568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712"/>
    <w:bookmarkStart w:name="z568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713"/>
    <w:bookmarkStart w:name="z568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714"/>
    <w:bookmarkStart w:name="z568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715"/>
    <w:bookmarkStart w:name="z568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716"/>
    <w:bookmarkStart w:name="z568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717"/>
    <w:bookmarkStart w:name="z568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718"/>
    <w:bookmarkStart w:name="z568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719"/>
    <w:bookmarkStart w:name="z568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20"/>
    <w:bookmarkStart w:name="z568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21"/>
    <w:bookmarkStart w:name="z569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22"/>
    <w:bookmarkStart w:name="z569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723"/>
    <w:bookmarkStart w:name="z569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724"/>
    <w:bookmarkStart w:name="z569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25"/>
    <w:bookmarkStart w:name="z569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726"/>
    <w:bookmarkStart w:name="z569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727"/>
    <w:bookmarkStart w:name="z569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28"/>
    <w:bookmarkStart w:name="z569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729"/>
    <w:bookmarkStart w:name="z569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30"/>
    <w:bookmarkStart w:name="z569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31"/>
    <w:bookmarkStart w:name="z570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32"/>
    <w:bookmarkStart w:name="z57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33"/>
    <w:bookmarkStart w:name="z570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34"/>
    <w:bookmarkStart w:name="z570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35"/>
    <w:bookmarkStart w:name="z570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36"/>
    <w:bookmarkStart w:name="z570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37"/>
    <w:bookmarkStart w:name="z570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38"/>
    <w:bookmarkStart w:name="z570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39"/>
    <w:bookmarkStart w:name="z570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40"/>
    <w:bookmarkStart w:name="z570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41"/>
    <w:bookmarkStart w:name="z571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42"/>
    <w:bookmarkStart w:name="z571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43"/>
    <w:bookmarkStart w:name="z571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744"/>
    <w:bookmarkStart w:name="z571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745"/>
    <w:bookmarkStart w:name="z571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746"/>
    <w:bookmarkStart w:name="z571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47"/>
    <w:bookmarkStart w:name="z571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748"/>
    <w:bookmarkStart w:name="z57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49"/>
    <w:bookmarkStart w:name="z571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750"/>
    <w:bookmarkStart w:name="z571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51"/>
    <w:bookmarkStart w:name="z5720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52"/>
    <w:bookmarkStart w:name="z572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53"/>
    <w:bookmarkStart w:name="z572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54"/>
    <w:bookmarkStart w:name="z572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55"/>
    <w:bookmarkStart w:name="z572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56"/>
    <w:bookmarkStart w:name="z5725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57"/>
    <w:bookmarkStart w:name="z572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58"/>
    <w:bookmarkStart w:name="z572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59"/>
    <w:bookmarkStart w:name="z572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60"/>
    <w:bookmarkStart w:name="z572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61"/>
    <w:bookmarkStart w:name="z573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62"/>
    <w:bookmarkStart w:name="z573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63"/>
    <w:bookmarkStart w:name="z573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64"/>
    <w:bookmarkStart w:name="z573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65"/>
    <w:bookmarkStart w:name="z573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66"/>
    <w:bookmarkStart w:name="z573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67"/>
    <w:bookmarkStart w:name="z5736" w:id="2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68"/>
    <w:bookmarkStart w:name="z573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69"/>
    <w:bookmarkStart w:name="z573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70"/>
    <w:bookmarkStart w:name="z573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71"/>
    <w:bookmarkStart w:name="z5740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72"/>
    <w:bookmarkStart w:name="z574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361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</w:t>
      </w:r>
    </w:p>
    <w:bookmarkEnd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43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75"/>
    <w:bookmarkStart w:name="z574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транспорта Министерства индустрии и инфраструктурного развития Республики Казахстан (далее – МАП) является территориальным подразделением Комитета транспорта Министерства индустрии и инфраструктурного развития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776"/>
    <w:bookmarkStart w:name="z574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Казахстан, Комитета и иными нормативными правовыми актами, а также настоящим Положением.</w:t>
      </w:r>
    </w:p>
    <w:bookmarkEnd w:id="2777"/>
    <w:bookmarkStart w:name="z574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8"/>
    <w:bookmarkStart w:name="z574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779"/>
    <w:bookmarkStart w:name="z574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80"/>
    <w:bookmarkStart w:name="z574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781"/>
    <w:bookmarkStart w:name="z575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782"/>
    <w:bookmarkStart w:name="z575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1 микрорайон, 1 здание.</w:t>
      </w:r>
    </w:p>
    <w:bookmarkEnd w:id="2783"/>
    <w:bookmarkStart w:name="z575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784"/>
    <w:bookmarkStart w:name="z575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"Қазақстан Республикасы порттарының теңіз әкімшілігі" республикалық мемлекеттік мекемесі;</w:t>
      </w:r>
    </w:p>
    <w:bookmarkEnd w:id="2785"/>
    <w:bookmarkStart w:name="z575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2786"/>
    <w:bookmarkStart w:name="z575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787"/>
    <w:bookmarkStart w:name="z575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788"/>
    <w:bookmarkStart w:name="z575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789"/>
    <w:bookmarkStart w:name="z575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90"/>
    <w:bookmarkStart w:name="z5759" w:id="2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2791"/>
    <w:bookmarkStart w:name="z576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92"/>
    <w:bookmarkStart w:name="z576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793"/>
    <w:bookmarkStart w:name="z576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94"/>
    <w:bookmarkStart w:name="z576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795"/>
    <w:bookmarkStart w:name="z576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796"/>
    <w:bookmarkStart w:name="z5765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797"/>
    <w:bookmarkStart w:name="z5766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798"/>
    <w:bookmarkStart w:name="z5767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99"/>
    <w:bookmarkStart w:name="z5768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800"/>
    <w:bookmarkStart w:name="z5769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801"/>
    <w:bookmarkStart w:name="z5770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802"/>
    <w:bookmarkStart w:name="z5771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803"/>
    <w:bookmarkStart w:name="z5772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804"/>
    <w:bookmarkStart w:name="z5773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805"/>
    <w:bookmarkStart w:name="z5774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806"/>
    <w:bookmarkStart w:name="z5775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807"/>
    <w:bookmarkStart w:name="z5776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808"/>
    <w:bookmarkStart w:name="z5777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судами;</w:t>
      </w:r>
    </w:p>
    <w:bookmarkEnd w:id="2809"/>
    <w:bookmarkStart w:name="z5778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810"/>
    <w:bookmarkStart w:name="z5779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811"/>
    <w:bookmarkStart w:name="z5780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812"/>
    <w:bookmarkStart w:name="z578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813"/>
    <w:bookmarkStart w:name="z5782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814"/>
    <w:bookmarkStart w:name="z5783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815"/>
    <w:bookmarkStart w:name="z5784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816"/>
    <w:bookmarkStart w:name="z5785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817"/>
    <w:bookmarkStart w:name="z5786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818"/>
    <w:bookmarkStart w:name="z5787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19"/>
    <w:bookmarkStart w:name="z5788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820"/>
    <w:bookmarkStart w:name="z5789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821"/>
    <w:bookmarkStart w:name="z5790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22"/>
    <w:bookmarkStart w:name="z5791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23"/>
    <w:bookmarkStart w:name="z5792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выдача сертификата безопасности;</w:t>
      </w:r>
    </w:p>
    <w:bookmarkEnd w:id="2824"/>
    <w:bookmarkStart w:name="z5793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25"/>
    <w:bookmarkStart w:name="z5794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2826"/>
    <w:bookmarkStart w:name="z5795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827"/>
    <w:bookmarkStart w:name="z5796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828"/>
    <w:bookmarkStart w:name="z5797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29"/>
    <w:bookmarkStart w:name="z5798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830"/>
    <w:bookmarkStart w:name="z5799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831"/>
    <w:bookmarkStart w:name="z5800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832"/>
    <w:bookmarkStart w:name="z5801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833"/>
    <w:bookmarkStart w:name="z5802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834"/>
    <w:bookmarkStart w:name="z5803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835"/>
    <w:bookmarkStart w:name="z5804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836"/>
    <w:bookmarkStart w:name="z5805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837"/>
    <w:bookmarkStart w:name="z5806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838"/>
    <w:bookmarkStart w:name="z5807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839"/>
    <w:bookmarkStart w:name="z5808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840"/>
    <w:bookmarkStart w:name="z5809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41"/>
    <w:bookmarkStart w:name="z5810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842"/>
    <w:bookmarkStart w:name="z5811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843"/>
    <w:bookmarkStart w:name="z5812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844"/>
    <w:bookmarkStart w:name="z5813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845"/>
    <w:bookmarkStart w:name="z5814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846"/>
    <w:bookmarkStart w:name="z5815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847"/>
    <w:bookmarkStart w:name="z5816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848"/>
    <w:bookmarkStart w:name="z5817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персональную ответственность за принятие антикоррупционных мер;</w:t>
      </w:r>
    </w:p>
    <w:bookmarkEnd w:id="2849"/>
    <w:bookmarkStart w:name="z5818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850"/>
    <w:bookmarkStart w:name="z581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851"/>
    <w:bookmarkStart w:name="z582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852"/>
    <w:bookmarkStart w:name="z5821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2853"/>
    <w:bookmarkStart w:name="z582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54"/>
    <w:bookmarkStart w:name="z582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 относится к республиканской собственности.</w:t>
      </w:r>
    </w:p>
    <w:bookmarkEnd w:id="2855"/>
    <w:bookmarkStart w:name="z582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56"/>
    <w:bookmarkStart w:name="z5825" w:id="2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2857"/>
    <w:bookmarkStart w:name="z5826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8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