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197" w14:textId="4594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января 2019 года № 55. Утратил силу приказом Министра промышленности и строительства Республики Казахстан от 28 сентября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2017 года № 23 "О внесении изменений в приказ исполняющего обязанности Министра национальной экономики Республики Казахстан от 2 июня 2016 года № 234 "Об утверждении Положения о Комитете по делам строительства и жилищно-коммунального хозяйства Министерства национальной экономики Республики Казахстан" (опубликован 16 марта 2017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марта 2017 года № 128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по инвестициям и развитию Республики Казахстан" (опубликован 16 марта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строительства и жилищно-коммунального хозяйства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деятельности, жилищных отношений, коммунального хозяйства,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09.01.2023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индустрии и инфраструктурного развития Республики Казахстан, лимит штатной численности утверждается руководителем аппарата Министерства по согласованию с Министром индустрии и инфраструктурного развития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район Есиль, проспект Кабанбай батыра, 32/1, здание "Транспорт Тауэр".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09.01.2023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министрлігінің Құрылыс және тұрғын үй-коммуналдық шаруашылық істері комитеті" республикалық мемлекеттік мекемесі;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по делам строительства и жилищно-коммунального хозяйства Министерства индустрии и инфраструктурного развития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полномочия Комитета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приказа Министра индустрии и инфраструктурного развития РК от 09.01.2023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1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архитектурной, градостроительной и строительной деятельности, жилищных отношений, коммунального хозяйства,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пунктов, а также в сфере долевого участия в жилищном строительстве.</w:t>
      </w:r>
    </w:p>
    <w:bookmarkEnd w:id="29"/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структурных подразделений Министерства, государственных органов, должностных лиц иных организаций и физических лиц информацию, необходимую для осуществления функций, возложенных на Комитет,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0"/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возложенных на Комитет задач и функций;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законодательство Республики Казахстан, прав и охраняемых законом интересы физических и юридических лиц;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вопросам, входящим в компетенцию Комитета;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государственной собственности, находящейся на балансе Комитета;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бухгалтерский учет в соответствии с действующим законодательством;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предоставляет в установленные сроки бухгалтерской и финансовой отчетности в Министерство;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полное, своевременное и эффективное использование бюджетных средств, выделенных Комитету;</w:t>
      </w:r>
    </w:p>
    <w:bookmarkEnd w:id="48"/>
    <w:bookmarkStart w:name="z1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процедуру государственных закупок в соответствии с законодательством Республики Казахстан;</w:t>
      </w:r>
    </w:p>
    <w:bookmarkEnd w:id="49"/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50"/>
    <w:bookmarkStart w:name="z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в части соответствующего выполнения функций, возложенных на них законодательством Республики Казахстан;</w:t>
      </w:r>
    </w:p>
    <w:bookmarkEnd w:id="52"/>
    <w:bookmarkStart w:name="z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объекта с целью установления соответствующего выполнения местными исполнительными органами по делам архитектуры, градостроительства, строительства и государственного архитектурно-строительного контроля функций, возложенных на них законодательством Республики Казахстан;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строящихся (реконструируемых, расширяемых, модернизируемых, капитально ремонтируемых) объектов на территории Республики Казахстан;</w:t>
      </w:r>
    </w:p>
    <w:bookmarkEnd w:id="54"/>
    <w:bookmarkStart w:name="z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56"/>
    <w:bookmarkStart w:name="z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в пределах компетенции;</w:t>
      </w:r>
    </w:p>
    <w:bookmarkEnd w:id="57"/>
    <w:bookmarkStart w:name="z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bookmarkEnd w:id="58"/>
    <w:bookmarkStart w:name="z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59"/>
    <w:bookmarkStart w:name="z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аттестации государственных строительных инспекторов;</w:t>
      </w:r>
    </w:p>
    <w:bookmarkEnd w:id="60"/>
    <w:bookmarkStart w:name="z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лицензий и аттестатов в сфере архитектурной, градостроительной и строительной деятельности;</w:t>
      </w:r>
    </w:p>
    <w:bookmarkEnd w:id="61"/>
    <w:bookmarkStart w:name="z1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аккредитация юридических лиц, претендующих на проведение комплексной вневедомственной экспертизы проектов строительства объектов;</w:t>
      </w:r>
    </w:p>
    <w:bookmarkEnd w:id="62"/>
    <w:bookmarkStart w:name="z1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63"/>
    <w:bookmarkStart w:name="z1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реестра аккредитованных экспертных организаций;</w:t>
      </w:r>
    </w:p>
    <w:bookmarkEnd w:id="64"/>
    <w:bookmarkStart w:name="z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аккредитованных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65"/>
    <w:bookmarkStart w:name="z1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аттестованных инженерно-технических работников, участвующих в процессе проектирования и строительства;</w:t>
      </w:r>
    </w:p>
    <w:bookmarkEnd w:id="66"/>
    <w:bookmarkStart w:name="z1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реестра аккредитованных организаций по управлению проектами в области архитектуры, градостроительства и строительства;</w:t>
      </w:r>
    </w:p>
    <w:bookmarkEnd w:id="67"/>
    <w:bookmarkStart w:name="z1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68"/>
    <w:bookmarkStart w:name="z1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69"/>
    <w:bookmarkStart w:name="z2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саморегулируемых организаций в соответствующей сфере (отрасли);</w:t>
      </w:r>
    </w:p>
    <w:bookmarkEnd w:id="70"/>
    <w:bookmarkStart w:name="z2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71"/>
    <w:bookmarkStart w:name="z2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по разработке новых и пересмотру действующих нормативно-технических документов в области проектирования;</w:t>
      </w:r>
    </w:p>
    <w:bookmarkEnd w:id="72"/>
    <w:bookmarkStart w:name="z2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сотрудничество с общественными объединениями и организациями по вопросам проектирования и ценообразования в строительстве;</w:t>
      </w:r>
    </w:p>
    <w:bookmarkEnd w:id="73"/>
    <w:bookmarkStart w:name="z2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разработки и утверждение типовой проектной документации;</w:t>
      </w:r>
    </w:p>
    <w:bookmarkEnd w:id="74"/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рассмотрение, согласование и подготовка к утверждению предпроектной и проектной (проектно-сметной) документации в рамках своей компетенции;</w:t>
      </w:r>
    </w:p>
    <w:bookmarkEnd w:id="75"/>
    <w:bookmarkStart w:name="z2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руководства государственной экспертизой проектов;</w:t>
      </w:r>
    </w:p>
    <w:bookmarkEnd w:id="76"/>
    <w:bookmarkStart w:name="z2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и ведение перечня типовых проектов и типовых проектных решений, зданий и сооружений;</w:t>
      </w:r>
    </w:p>
    <w:bookmarkEnd w:id="77"/>
    <w:bookmarkStart w:name="z2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нормативных документов по ценообразованию в строительстве и сметным нормам;</w:t>
      </w:r>
    </w:p>
    <w:bookmarkEnd w:id="78"/>
    <w:bookmarkStart w:name="z2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обновление действующих сметно-нормативных документов путем анализа вводимых новых технологий в строительстве;</w:t>
      </w:r>
    </w:p>
    <w:bookmarkEnd w:id="79"/>
    <w:bookmarkStart w:name="z2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 текущего состояния сметно-нормативной базы, текущих цен на строительные ресурсы и утверждение сборников текущих цен в рамках ценообразования;</w:t>
      </w:r>
    </w:p>
    <w:bookmarkEnd w:id="80"/>
    <w:bookmarkStart w:name="z2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сектора;</w:t>
      </w:r>
    </w:p>
    <w:bookmarkEnd w:id="81"/>
    <w:bookmarkStart w:name="z2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</w:p>
    <w:bookmarkEnd w:id="82"/>
    <w:bookmarkStart w:name="z2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формирование, ведение и систематическое обновление Единого государственного реестра новых технологий в строительстве;</w:t>
      </w:r>
    </w:p>
    <w:bookmarkEnd w:id="83"/>
    <w:bookmarkStart w:name="z2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ведение перечня технологий производства работ;</w:t>
      </w:r>
    </w:p>
    <w:bookmarkEnd w:id="84"/>
    <w:bookmarkStart w:name="z2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перечня нормативных документов по ценообразованию в строительстве;</w:t>
      </w:r>
    </w:p>
    <w:bookmarkEnd w:id="85"/>
    <w:bookmarkStart w:name="z2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обновление сметно-нормативной базы на основе мониторинга, обработки и анализа текущих цен на строительные материалы, изделия, оборудование;</w:t>
      </w:r>
    </w:p>
    <w:bookmarkEnd w:id="86"/>
    <w:bookmarkStart w:name="z2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 и введение в действие технологических карт;</w:t>
      </w:r>
    </w:p>
    <w:bookmarkEnd w:id="87"/>
    <w:bookmarkStart w:name="z2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разработки и утверждения предпроектной и (или) проектной (проектно-сметной) документации типовых многоквартирных домов с учетом термомодернизации;</w:t>
      </w:r>
    </w:p>
    <w:bookmarkEnd w:id="88"/>
    <w:bookmarkStart w:name="z2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</w:t>
      </w:r>
    </w:p>
    <w:bookmarkEnd w:id="89"/>
    <w:bookmarkStart w:name="z2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создание государственного градостроительного кадастра и контроль за его ведением;</w:t>
      </w:r>
    </w:p>
    <w:bookmarkEnd w:id="90"/>
    <w:bookmarkStart w:name="z2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согласование межрегиональных схем территориального развития;</w:t>
      </w:r>
    </w:p>
    <w:bookmarkEnd w:id="91"/>
    <w:bookmarkStart w:name="z2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мероприятий по обеспечению рационального использования территорий и природных ресурсов при градостроительном освоении территорий, имеющих государственное и межрегиональное значение;</w:t>
      </w:r>
    </w:p>
    <w:bookmarkEnd w:id="92"/>
    <w:bookmarkStart w:name="z2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архитектурной, градостроительной и строительной деятельности, жилищно-коммунальной отраслях;</w:t>
      </w:r>
    </w:p>
    <w:bookmarkEnd w:id="93"/>
    <w:bookmarkStart w:name="z2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разработки научных, научно-технических проектов и программ, финансируемых из государственного бюджета, и осуществления их реализации в пределах своей компетенции;</w:t>
      </w:r>
    </w:p>
    <w:bookmarkEnd w:id="94"/>
    <w:bookmarkStart w:name="z2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отчетов по выполненным научным, научно-техническим проектам и программам в архитектурной, градостроительной и строительной деятельности, жилищно-коммунальной отрасли, финансируемым из государственного бюджета;</w:t>
      </w:r>
    </w:p>
    <w:bookmarkEnd w:id="95"/>
    <w:bookmarkStart w:name="z2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bookmarkEnd w:id="96"/>
    <w:bookmarkStart w:name="z2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разработки, утверждение, введение в действие и отмена государственных нормативов в области архитектуры, градостроительства и строительства, жилищно-коммунальной сферах;</w:t>
      </w:r>
    </w:p>
    <w:bookmarkEnd w:id="97"/>
    <w:bookmarkStart w:name="z2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по разработке технических регламентов и национальных стандартов;</w:t>
      </w:r>
    </w:p>
    <w:bookmarkEnd w:id="98"/>
    <w:bookmarkStart w:name="z2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рассмотрение и согласование специальных технических условий на проектирование объектов;</w:t>
      </w:r>
    </w:p>
    <w:bookmarkEnd w:id="99"/>
    <w:bookmarkStart w:name="z2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фондов технических регламентов, стандартов и иных документов по вопросам, входящим в компетенцию;</w:t>
      </w:r>
    </w:p>
    <w:bookmarkEnd w:id="100"/>
    <w:bookmarkStart w:name="z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подготовка и реализация планов и программ по разработке стандартов и иных документов и их гармонизация с международными нормами и требованиями;</w:t>
      </w:r>
    </w:p>
    <w:bookmarkEnd w:id="101"/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формирование и ведение перечня нормативных правовых актов и нормативных технических документов в области архитектуры, градостроительства и строительства</w:t>
      </w:r>
    </w:p>
    <w:bookmarkEnd w:id="102"/>
    <w:bookmarkStart w:name="z2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формирование и ведение перечня строительных конструкций, изделий и строительных материалов;</w:t>
      </w:r>
    </w:p>
    <w:bookmarkEnd w:id="103"/>
    <w:bookmarkStart w:name="z2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реализации жилищных программ;</w:t>
      </w:r>
    </w:p>
    <w:bookmarkEnd w:id="104"/>
    <w:bookmarkStart w:name="z2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реализация государственной политики в сфере долевого участия в жилищном строительстве;</w:t>
      </w:r>
    </w:p>
    <w:bookmarkEnd w:id="105"/>
    <w:bookmarkStart w:name="z2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мониторинг, сбор информации и ее обобщение по вопросам жилищного строительства;</w:t>
      </w:r>
    </w:p>
    <w:bookmarkEnd w:id="106"/>
    <w:bookmarkStart w:name="z2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вопросам улучшения государственной политики в области жилищного строительства;</w:t>
      </w:r>
    </w:p>
    <w:bookmarkEnd w:id="107"/>
    <w:bookmarkStart w:name="z2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сбор информации о выданных разрешениях на привлечение денег дольщиков;</w:t>
      </w:r>
    </w:p>
    <w:bookmarkEnd w:id="108"/>
    <w:bookmarkStart w:name="z2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участие в формировании и проведении межотраслевой координации, мониторинг и анализ деятельности местных исполнительных органов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</w:t>
      </w:r>
    </w:p>
    <w:bookmarkEnd w:id="109"/>
    <w:bookmarkStart w:name="z2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участие в разработке и согласовании государственных, отраслевых (секторальных) и региональных программ развития;</w:t>
      </w:r>
    </w:p>
    <w:bookmarkEnd w:id="110"/>
    <w:bookmarkStart w:name="z2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мониторинг систем водоснабжения и водоотведения, приема сточных вод в системы водоотведения, и технической эксплуатации систем водоснабжения и водоотведения населенных пунктов;</w:t>
      </w:r>
    </w:p>
    <w:bookmarkEnd w:id="111"/>
    <w:bookmarkStart w:name="z2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методическое обеспечение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</w:t>
      </w:r>
    </w:p>
    <w:bookmarkEnd w:id="112"/>
    <w:bookmarkStart w:name="z2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разработка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113"/>
    <w:bookmarkStart w:name="z2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методическое обеспечение по отбору проектов строительства, реконструкции, модернизации канализационных очистных сооружений;</w:t>
      </w:r>
    </w:p>
    <w:bookmarkEnd w:id="114"/>
    <w:bookmarkStart w:name="z2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инвестиционных программ и (или) инвестиционных проектов субъектов естественных монополий, учитываемых при утверждении тарифов (цен, ставок сборов) или их предельных уровней, совместно с соответствующим государственным органом;</w:t>
      </w:r>
    </w:p>
    <w:bookmarkEnd w:id="115"/>
    <w:bookmarkStart w:name="z2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</w:p>
    <w:bookmarkEnd w:id="116"/>
    <w:bookmarkStart w:name="z2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кредитования и субсидирования строительства, реконструкции и модернизации систем водоснабжения и водоотведения, теплоснабжения;</w:t>
      </w:r>
    </w:p>
    <w:bookmarkEnd w:id="117"/>
    <w:bookmarkStart w:name="z2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координации и методического руководства местных исполнительных органов в сфере жилищных отношений;</w:t>
      </w:r>
    </w:p>
    <w:bookmarkEnd w:id="118"/>
    <w:bookmarkStart w:name="z2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мониторинга состояния жилищного фонда;</w:t>
      </w:r>
    </w:p>
    <w:bookmarkEnd w:id="119"/>
    <w:bookmarkStart w:name="z2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мониторинга предоставления жилищной помощи;</w:t>
      </w:r>
    </w:p>
    <w:bookmarkEnd w:id="120"/>
    <w:bookmarkStart w:name="z2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типовых договоров сотрудничества между органом управления объектом кондоминиума и субъектами рынка, поставляющими коммунальные услуги конечным потребителям;</w:t>
      </w:r>
    </w:p>
    <w:bookmarkEnd w:id="121"/>
    <w:bookmarkStart w:name="z2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оказание информационно-методической помощи по вопросам применения жилищного законодательства Республики Казахстан.</w:t>
      </w:r>
    </w:p>
    <w:bookmarkEnd w:id="122"/>
    <w:bookmarkStart w:name="z2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3"/>
    <w:bookmarkStart w:name="z1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Министром индустрии и инфраструктурного развития Республики Казахстан.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должности и освобождаемых от должностей приказом руководителя аппарата Министерства по согласованию с Министром индустрии и инфраструктурного развития Республики Казахстан.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обязанностей и полномочий своих заместителей и руководителей структурных подразделений Комитета;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положений о структурных подразделениях Комитета;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издание приказов, а также дача указаний, обязательных для исполнения работниками Комитета;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Комитета в государственных органах, иных организациях;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общего руководства деятельностью дисциплинарной, аттестационной и конкурсной комиссий Комитета, контроль за соблюдением исполнительской и трудовой дисциплины, работой службы по управлению персоналом и организацией документооборота;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обеспечения деятельности Комитета и выполнения, возложенных на него задач организация проведения государственных закупок;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на должности и освобождение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вопросов командирования, предоставления отпусков, оказания материальной помощи, поощрения, выплаты надбавок и премирования работников Комитета;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 вопросов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представление на утверждение руководству Министерства ежегодного плана работы Комитета и ежегодного отчета о результате его деятельности;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разработки проектов нормативных правовых актов в пределах компетенции Комитета;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по другим вопросам, отнесенным к его компетенции;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полномочий, возложенные законодательством Республики Казахстан.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3"/>
    <w:bookmarkStart w:name="z14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15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осуществляются в соответствии с законодательством Республики Казахстан.</w:t>
      </w:r>
    </w:p>
    <w:bookmarkEnd w:id="150"/>
    <w:bookmarkStart w:name="z15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Комитета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"Казахский научно-исследовательский и проектный институт строительства и архитектуры";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"Казахстанский центр модернизации и развития жилищно-коммунального хозяйства".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