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5c6b" w14:textId="be85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информации Министерства информации и общественного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28 марта 2019 года № 32. Утратил силу приказом Министра культуры и информации Республики Казахстан от 27 сентября 2023 года № 379-НҚ.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ff0000"/>
          <w:sz w:val="28"/>
        </w:rPr>
        <w:t>№ 379-НҚ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информации Министерства информации и общественного развития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15 декабря 2017 года № 450 "Об утверждении Положения республиканского государственного учреждения "Комитет информации Министерства информации и коммуникаций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информации Министерства информации и общественного развития Республики Казахстан"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информации и общественного развития РК от 01.07.2022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информации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области информации.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улица Мәңгілік Ел, дом № 8, здание "Дом Министерств", № 14 подъезд.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информации и общественного развития РК от 03.08.2023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информации Министерства информации и общественного развития Республики Казахстан".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Комитета осуществляется из республиканского бюджета.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по информационной работе печатных средств массовой информации;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информационной работе на теле-, радиоканалах;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по информационной работе в интернет пространстве и социальных сетях;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по связям с общественностью и координации с государственными органами;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контроля в области средств массовой информации;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разрешительных документов в области средств массовой информации;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Управления анализа реализации государственной информационной политики;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Управления развития проектов в области телерадиовещания.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средств массовой информации и телерадиовещания;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и контроля в области средств массовой информации и телерадиовещания;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международное сотрудничество в области средств массовой информации в пределах своей компетенции в соответствии с законодательством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руководства соответствующей отраслью (сферой) государственного управления;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принципа меритократии при принятии на работу и продвижении сотрудников;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проектов по развитию телерадиовещания;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возложенных на Комитет, в пределах своей компетенции.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вправе: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и издавать правовые акты в пределах своей компетенции;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 в области информации и средств массовой информации и телерадиовещания;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мероприятия,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Комитету;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 государственных закупок в соответствии с законодательством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печатных средств массовой информации: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конкурса на получение права официального опубликования законодательных актов периодическими печатными изданиями;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электронного архива обязательных бесплатных экземпляров периодических печатных изданий;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порядка присуждения, размера денежного вознаграждения и номинации национальной премии "Үркер";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программы информационного сопровождения и разъяснения;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по проведению государственной информационной политики по вопросам государственной молодежной политики;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и осуществлении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 по вопросам средств массовой информации;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правового мониторинга нормативных правовых актов в пределах компетенции управления;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согласование актов оказанных услуг, в пределах компетенции управления;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деятельности в сфере государственных закупок в пределах компетенции управления;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актуализация информации на Единой платформе Интернет-ресурсов государственных органов в пределах компетенции управления;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на теле-, радиоканалах: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присуждения, размера денежного вознаграждения и номинации национальной премии "Тұмар";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формирования и размещения социальной рекламы на обязательных теле-, радиоканалах;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и размещения на отечественных телеканалах социальной рекламы по популяризации здорового образа жизни по согласованию с уполномоченными органами в области здравоохранения и рекламы;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и методики присвоения информационной продукции возрастной классификации;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требований к знаку возрастной категории.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компетенции;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программы информационного сопровождения и разъяснения;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по проведению государственной информационной политики по вопросам государственной молодежной политики;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компетенцию Комитета информации;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 по вопросам средств массовой информации;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в интернет пространстве и социальных сетях: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возобновления доступа к интернет-ресурсу;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информации;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порядка присуждения, размера денежного вознаграждения и номинации национальной премии "Үркер";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 управления;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ведомства Министерства;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программы информационного сопровождения и разъяснения;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по проведению государственной информационной политики по вопросам государственной молодежной политики;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 по вопросам средств массовой информации;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 в пределах компетенции управления;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общественностью и координации с государственными органами: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об уполномоченном лице (подразделении) по взаимодействию со средствами массовой информации;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типового положения о региональных комиссиях по вопросам государственной информационной политики;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пределах компетенции управления;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организациями, политическими партиями, некоммерческими организациями в пределах компетенции управления;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 по вопросам средств массовой информации;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формирования, реализации, мониторинга реализации и оценки результатов государственного социального заказа в пределах компетенции управления;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контроля в области средств массовой информации: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мониторинга средств массовой информации, распространяемых на территории Республики Казахстан, и методики его расчета;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создания экспертной группы, а также рассмотрения заявления по фактам кибербуллинга в отношении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взаимодействия государственных органов по вопросам соблюдения в сетях телекоммуникаций требований законодательства Республики Казахстан;</w:t>
      </w:r>
    </w:p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совместно с уполномоченным органом по предпринимательству проверочных листов, критериев оценки степени риска;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контроля качества телерадиовещания;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соблюдением законодательства Республики Казахстан о средствах массовой информации и телерадиовещании;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установленных законодательством случаях составление протоколов об административных правонарушениях;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соблюдением законодательства Республики Казахстан о защите детей от информации, причиняющих вред их здоровью и развитию, в средствах массовой информации;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средств массовой информации;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продукции средств массовой информации на предмет соблюдения требований Закона Республики Казахстан "О защите детей от информации, причиняющей вред их здоровью и развитию";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законодательства Республики Казахстан о телерадиовещании в части соблюдения технических требований к средствам телерадиовещания;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технических параметров качества телерадиовещания и национальных стандартов телерадиовещания;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лицензиатом требований, установленных законодательством Республики Казахстан;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эффективности государственного контроля за соблюдением законодательства Республики Казахстан о средствах массовой информации и телерадиовещании;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рекомендаций об устранении нарушений в области средств массовой информации и телерадиовещания, выявленных по результатам профилактического контроля без посещения субъекта (объекта) контроля;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предписаний при выявлении нарушения требований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телерадиовещании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протоколов, рассмотрение дел об административных правонарушениях и наложение административного взыскания в порядке, установленном Кодексом Республики Казахстан "Об административных правонарушениях";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и надзора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предписаний и уведомлений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операторам связи и (или) собственникам, и (или) законным представителям онлайн-платформ, и (или) государственной технической службе об отмене предписания, указанного в пунктах 1-1 и 2 статьи 41-1 Закона Республики Казахстан "О связи", и возобновлении доступа к интернет-ресурсу;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совместно с субъектами оперативно-розыскной деятельности и уполномоченным органом в области связи по согласованию с Генеральной прокуратурой Республики Казахстан порядка приостановления работы сетей и (или) средств связи, оказания услуг связи, доступа к интернет-ресурсам и (или) размещенной на них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формирования, развития и обеспечения безопасности единого информационного пространства Республики Казахстан, а также межведомственной координации деятельности по обеспечению безопасности информационного пространства; 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электронного архива обязательных бесплатных экземпляров периодических печатных изданий;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разрешительных документов в области средств массовой информации: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осуществления учета иностранных периодических печатных изданий, распространяемых в Республике Казахстан;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 согласованию с уполномоченным органом в сфере разрешений и уведомлений и уполномоченным органом в сфере информатизации правил осуществления учета иностранных периодических печатных изданий, распространяемых на территории Республики Казахстан;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нормативного правового акта, определяющего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информации; 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с уполномоченным органом в сфере разрешений и уведомлений и уполномоченным органом в сфере информатизации квалификационных требований, предъявляемых при лицензировании деятельности в области телерадиовещания, и перечня документов, подтверждающих соответствие им;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подзаконных нормативных правовых актов, определяющих порядок оказания государственных услуг в регулируемой Комитетом сфере;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компетенции; 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ведомства Министерства; 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постановки на учет, переучет периодических печатных изданий, информационных агентств и сетевых изданий; 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постановки на учет, переучет, выдача дубликата свидетельства отечественного теле-, радиоканала; 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учета иностранных периодических печатных изданий, распространяемых на территории Республики Казахстан;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постановки на учет, переучет, выдача дубликата свидетельства иностранного теле-, радиоканала, распространяемого на территории Республики Казахстан; 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лицензий для занятия деятельностью по распределению теле -, радиоканалов;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 поставленных на учет периодических печатных изданий, информационных агентств и сетевых изданий;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единого реестра учета иностранных периодических печатных изданий, распространяемых на территории Республики Казахстан;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 субъектов, распространяющих периодические печатные издания или интернет-ресурсы, размещающие материалы эротического характера; 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 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 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анализа реализации государственной информационной политики: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уровне; 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размещения государственного заказа по проведению государственной информационной политики на республиканском и региональном уровнях; 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 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положения о Республиканской комиссии по вопросам государственной информационной политики и ее состава;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за счет средств республиканского бюджета по согласованию с уполномоченным органом в сфере бюджетного планирования;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Республиканской комиссии по вопросам государственной информационной политики;</w:t>
      </w:r>
    </w:p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формирование, размещение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 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вышестоящими органами государственного управления и структурными подразделениями Комитета;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формированию бюджетной заявки, плана государственных закупок в рамках компетенции Комитета информации;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координирование за реализацией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уполномоченного органа информационного сообщения о проведении конкурса государственного информационного заказа;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комиссии по вопросам государственного информационного заказа; 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договоров на проведение государственного информационного заказа;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развития проектов в области телерадиовещания: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конкурса по формированию перечня обязательных теле-, радиоканалов; 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перечня обязательных теле-, радиоканалов; 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распределения полос частот, радиочастот (радиочастотных каналов) для целей телерадиовещания; 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перечня теле-, радиоканалов свободного доступа, распространяемых национальным оператором; 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 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оказания услуг операторами телерадиовещания;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технической эксплуатации систем телерадиовещания;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присоединения технических средств теле-, радиокомпаний к сетям операторов телерадиовещания;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параметров качества телерадиовещания и методики измерения технических параметров качества телерадиовещания;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положения и внесение предложений в состав Комиссии по вопросам развития телерадиовещания;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обеспечения физических лиц, являющихся получателями государственной адресной социальной помощи, телевизионными абонентскими приставками; 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теле-, радиокомпаний к сетям операторов телерадиовещания; 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 пределах своей компетенции нормативных правовых и нормативных технических актов в области телерадиовещания, в том числе правил оказания услуг телерадиовещания; 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 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ведомства Министерства; 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Комиссии по вопросам развития телерадиовещания;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вопросам развития радиовещания на территории Республики Казахстан;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предложения по определению порядка и сроков перехода на цифровое эфирное телерадиовещание;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предложения по определению количества обязательных теле-, радиоканалов в зависимости от распространения в многоканальном вещании; 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Национального оператора телерадиовещания в части внедрения цифрового эфирного телевещания; 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Национального оператора телерадиовещания в части финансового обеспечения распространения обязательных теле-, радиоканалов и теле-, радиоканалов свободного доступа;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организаций, находящихся в ведении Министерства, по вопросам технической модернизации материально-технической базы в области телерадиовещания;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расчетов по тарифам услуг, оказываемых Национальным оператором в области телерадиовещания;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 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составу Комиссии по вопросам развития телерадиовещания;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конкурсов по распределению частот, радиочастот (радиочастотных каналов) для целей телерадиовещания; 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конкурсов по формированию и утверждению перечня теле-, радиоканалов свободного доступа, распространяемых национальным оператором телерадиовещания; 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конкурсов по формированию и утверждению перечня обязательных теле-, радиоканалов; 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регламентов по вопросам, входящим в компетенцию, по согласованию с уполномоченным органом в области технического регулирования;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информации и общественного развития РК от 03.08.2023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председателя Комитета: 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предписания при выявлении нарушения требований законодательства Республики Казахстан о средствах массовой информации, о телерадиовещании и о связи;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выдает лицензии и разрешения на занятия деятельности в области средств массовой информации телерадиовещания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относящимся к его компетенции.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423"/>
    <w:bookmarkStart w:name="z43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Комитету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7"/>
    <w:bookmarkStart w:name="z43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осуществляются в соответствии с законодательством Республики Казахстан.</w:t>
      </w:r>
    </w:p>
    <w:bookmarkEnd w:id="4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