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775d" w14:textId="85177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республиканского государственного учреждения "Комитет по делам гражданского общества Министерства информации и общественного развития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28 марта 2019 года № 31. Утратил силу приказом Министра культуры и информации Республики Казахстан от 27 сентября 2023 года № 383-НҚ.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27.09.2023 </w:t>
      </w:r>
      <w:r>
        <w:rPr>
          <w:rFonts w:ascii="Times New Roman"/>
          <w:b w:val="false"/>
          <w:i w:val="false"/>
          <w:color w:val="ff0000"/>
          <w:sz w:val="28"/>
        </w:rPr>
        <w:t>№ 383-НҚ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административных процедурах"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делам гражданского общества Министерства информации и общественного развития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гражданского общества Министерства информации и общественного развития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в течение пяти рабочих дней копии настоящего приказа в Министерство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утверждения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общественного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по делам гражданского общества Министерства информации и общественного развития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и.о. Министра информации и общественного развития РК от 02.09.2021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по делам гражданского общества Министерства информации и общественного развития Республики Казахстан" (далее – Комитет) является ведомством Министерства информации и общественного развития Республики Казахстан (далее – Министерство), осуществляющим руководство в сферах взаимодействия государства и гражданского общества, государственного социального заказа, предоставления грантов и присуждения премий для неправительственных организаций, волонтерской деятельности, деятельности общественных советов, благотворительности, медиации, модернизации общественного сознания и внутриполитической стабильности.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информации и общественного развития РК от 29.06.2023 </w:t>
      </w:r>
      <w:r>
        <w:rPr>
          <w:rFonts w:ascii="Times New Roman"/>
          <w:b w:val="false"/>
          <w:i w:val="false"/>
          <w:color w:val="000000"/>
          <w:sz w:val="28"/>
        </w:rPr>
        <w:t>№ 265-НҚ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Комитет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Комитет вступает в гражданско-правовые отношения от собственного имени.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Комитет по вопросам своей компетенции в установленном законодательством порядке принимает решения, оформляемые приказами председателя Комитета или лица, его замещающего.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Комитета утверждаются в соответствии с действующим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Астана, Есильский район, проспект Мәңгілік Ел, дом 8, подъезд № 15.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информации и общественного развития РК от 29.06.2023 </w:t>
      </w:r>
      <w:r>
        <w:rPr>
          <w:rFonts w:ascii="Times New Roman"/>
          <w:b w:val="false"/>
          <w:i w:val="false"/>
          <w:color w:val="000000"/>
          <w:sz w:val="28"/>
        </w:rPr>
        <w:t>№ 265-НҚ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Полное наименование Комитета – Республиканское государственное учреждение "Комитет по делам гражданского общества Министерства информации и общественного развития Республики Казахстан".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Комитета.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Комитета осуществляется за счет республиканского бюджета.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Комитет состоит из: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Управления межведомственной координации;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Управления по вопросам деятельности общественных советов;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Управления поддержки гражданских инициатив;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Управления по взаимодействию с институтами гражданского общества;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Управления общественно-политической работы;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Управления по вопросам благотворительности и волонтерства.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приказом Министра информации и общественного развития РК от 29.06.2023 </w:t>
      </w:r>
      <w:r>
        <w:rPr>
          <w:rFonts w:ascii="Times New Roman"/>
          <w:b w:val="false"/>
          <w:i w:val="false"/>
          <w:color w:val="000000"/>
          <w:sz w:val="28"/>
        </w:rPr>
        <w:t>№ 265-НҚ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Комитета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сферах взаимодействия государства и гражданского общества, внутриполитической стабильности, государственного социального заказа, предоставления грантов и присуждения премий для неправительственных организаций, волонтерской деятельности, деятельности общественных советов, благотворительности, модернизации общественного сознания, содействие в развитии и координация в сфере медиации;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осуществление межотраслевой координации в сферах деятельности, отнесенных к компетенции Комитета;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иные, возложенные на Комитет.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Министра информации и общественного развития РК от 29.06.2023 </w:t>
      </w:r>
      <w:r>
        <w:rPr>
          <w:rFonts w:ascii="Times New Roman"/>
          <w:b w:val="false"/>
          <w:i w:val="false"/>
          <w:color w:val="000000"/>
          <w:sz w:val="28"/>
        </w:rPr>
        <w:t>№ 265-НҚ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Комитета: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межведомственной координации: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согласование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гражданина, в пределах компетенции управления;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формирования Базы данных неправительственных организаций;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 по разработке технических регламентов и национальных стандартов в пределах своей компетенции;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 управления;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межотраслевой координации в сфере деятельности неправительственных организаций;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управления;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осуществление ведения Базы данных неправительственных организаций;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проверки сведений, представляемых для включения в Базу данных неправительственных организаций;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имплементации целей устойчивого развития Организации Объединенных Наций в пределах компетенции Управления;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Комитета в сфере международного сотрудничества;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формировании, реализации, мониторинге реализации и оценке результатов государственного социального заказа по вопросам управления;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по вопросам, относящимся к компетенции Комитета, а также разработка и заключение соглашений, меморандумов и договоров, в том числе международных, по вопросам, относящимся к компетенции Комитета;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Комитета;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основных направлений государственной политики в сфере взаимодействия государства и гражданского общества;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Комитета;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Управления;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внутреннего контроля за исполнением правовых актов индивидуального применения (мероприятий, выполнение которых предусмотрено правовыми актами) и поручений Президента Республики Казахстан, Правительства Республики Казахстан и руководящих должностных лиц государственного органа, вытекающих из иных документов служебного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предоставление, при необходимости, по запросу Министерства юстиции Республики Казахстан заключения по полноте способа уведомления и способа (ов) проведения публичных обсуждений консультативного документа регуляторной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приоритетных направлений и проведении оценки эффективности государственных грантов и рассмотрение отчета оператора о результатах реализации государственных грантов по вопросам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мониторинге реализации и оценке результатов государственного социального заказа по вопросам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 по вопросам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и мониторинга деятельности некоммерческих организаций на предмет выявления рисков финансирования терроризма с представлением такой информации в уполномоченный орган в сфере противодействия легализации (отмыванию) доходов, полученных преступным путем, финансированию терроризма;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информационно-разъяснительной работы в сфере противодействия легализации (отмыванию) доходов, полученных преступным путем, и финансированию терроризма для некоммерческих организаций;</w:t>
      </w:r>
    </w:p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вопросам деятельности общественных советов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согласование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гражданина, в пределах компетенции управления;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типового положения об Общественном совете;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организации и проведения общественного контроля;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по вопросам деятельности общественных советов;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общественного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персонального состава представительства в составе рабочей группы по формированию общественного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состава рабочей группы по формированию общественного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в составе рабочей группы по формированию общественного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организационного обеспечения деятельности общественного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осуществление методического обеспечения деятельности общественных советов;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приоритетных направлений и проведении оценки эффективности государственных грантов и рассмотрение отчета оператора о результатах реализации государственных грантов по вопросам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мониторинге реализации и оценке результатов государственного социального заказа по вопросам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 по вопросам компетенции управления;</w:t>
      </w:r>
    </w:p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 управления;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управления;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Гражданского форума;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формировании, реализации, мониторинге реализации и оценке результатов государственного социального заказа по вопросам управления;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общественными советами, образованными на республиканском и местном уровнях, по вопросам, относящимся к компетенции Комитета;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сопровождения деятельности общественных советов на республиканском и местном уровнях;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ежегодное осуществление подготовки и внесение Национального доклада о деятельности общественных советов в Республике Казахстан в Правительство Республики Казахстан для последующего представления Президенту Республики Казахстан не позднее 25 декабря текущего года;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рекомендаций по формированию состава общественных советов, а также по количественному составу на местном уровне;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общественных советов;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с зарубежными партнерами и международными организациями в рамках компетенции Комитета;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 в регулируемых Комитетом сферах;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Комитета;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Комитета;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основных направлений государственной политики в сфере взаимодействия государства и гражданского общества;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Комитета;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Управления;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 по совершенствованию законодательства Республики Казахстан об общественных советах;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поддержки гражданских инициатив: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согласование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гражданина, в пределах компетенции управления;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предоставления грантов для неправительственных организаций и осуществления мониторинга за их реализацией;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перечня приоритетных направлений государственных грантов для неправительственных организаций;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формы отчета оператора в сфере грантового финансирования неправительственных организаций о результатах его деятельности;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формирования, предоставления, мониторинга и оценки эффективности государственных грантов;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осуществления государственного заказа на реализацию стратегического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формирования, мониторинга реализации, оценки результатов и стандартов государственного социального заказа;</w:t>
      </w:r>
    </w:p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стандартов государственного социального заказа;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присуждения премий для неправительственных организаций;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 управления;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деятельности государственных органов по формированию, реализации, мониторингу реализации и оценке результатов государственного социального заказа;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информационной, консультативной, методической поддержки государственным органам, осуществляющим формирование, реализацию, мониторинг реализации и оценку результатов государственного социального заказа на центральном и местном уровнях;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формирования, реализации, мониторинга реализации и оценки результатов государственного социального заказа;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реализации и оценки результатов государственного социального заказа, по предоставлению грантов через оператора, размещению на интернет-ресурсе темы и оценки результатов государственного социального заказа;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до 31 марта представление информации в Правительство Республики Казахстан по итогам реализации государственного социального заказа в Республике Казахстан;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обеспечение функционирования электронных информационных ресурсов в области государственного социального заказа, организации доступа к ним физических и юридических лиц в соответствии с законодательством Республики Казахстан;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государственных грантов по вопросам, относящимся к компетенции ведомств оператору в сфере грантового финансирования неправительственных организаций; 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отчета оператора в сфере грантового финансирования неправительственных организаций о результатах его деятельности;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присуждения премий для неправительственных организаций;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управления;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Комитета по формированию, реализации, мониторингу реализации и оценке результатов государственного социального заказа по вопросам управления; 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с зарубежными партнерами и международными организациями в рамках компетенции Комитета;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 в регулируемых Комитетом сферах;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Комитета;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Комитета;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республиканских бюджетных программ;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основных направлений государственной политики в сфере взаимодействия государства и гражданского общества;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Комитета;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Управления;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в Правительство Республики Казахстан предложений по определению направлений государственного заказа на реализацию стратегического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до 1 февраля информирование Правительства Республики Казахстан о результатах государственного заказа на реализацию стратегического партнерства на основании информации, представляемой центральными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 рассмотрение Координационного совета перечня направлений государственных грантов, относящихся к компетенции центральных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центральные государственные органы рекомендаций Координационного совета по направлениям государственных грантов в соответствии с их компетенцией;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оценки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формирование государственных грантов по направлениям и объемам финансирования;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оценки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внутреннего контроля за исполнением правовых актов индивидуального применения (мероприятий, выполнение которых предусмотрено правовыми актами) и поручений Президента Республики Казахстан, Правительства Республики Казахстан и руководящих должностных лиц государственного органа, вытекающих из иных документов служебного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присуждение премий для неправительственных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приоритетных направлений и проведении оценки эффективности государственных грантов и рассмотрение отчета оператора о результатах реализации государственных грантов по вопросам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мониторинге реализации и оценке результатов государственного социального заказа по вопросам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 по вопросам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взаимодействию с институтами гражданского общества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согласование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гражданина, в пределах компетенции управления;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потребности в кадрах в регулируемых Комитетом сферах;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взаимодействию с институтами гражданского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взаимодействия государства и гражданского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взаимодействию с институтами гражданского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Координационного совета по взаимодействию с неправительственными организациями при уполномоченном органе, утверждение его положения и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деятельности Координационного совета по взаимодействию с неправительственными организациями при уполномоченном органе;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размещение публикаций на официальном сайте, страницах в социальных сетях, ведение аккаунтов Комитета и обратная связь с пользователями (комментарии, реагирование на упоминания, работа с отзывами), сбор и свод информации по деятельности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приоритетных направлений и проведении оценки эффективности государственных грантов и рассмотрение отчета оператора о результатах реализации государственных грантов по вопросам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мониторинге реализации и оценке результатов государственного социального заказа по вопросам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 по вопросам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 управления;</w:t>
      </w:r>
    </w:p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Комитета;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управления;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проработки и согласования стратегического и операционного плана в рамках компетенции Комитета;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экспертно-аналитической деятельности Комитета;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с зарубежными партнерами и международными организациями в рамках компетенции Комитета;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реализации, мониторинге реализации и оценке результатов государственного социального заказа по вопросам управления;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сферах, относящихся к компетенции Управления;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Комитета;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основных направлений государственной политики в сфере взаимодействия государства и гражданского общества;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Комитета;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Управления;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общественно-политической работы: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согласование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гражданина, в пределах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избрания общественного медиатора;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ведения реестра общественных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организаций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актов по вопросам медиации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проектов и планов по реализации государственной политики в сфере модернизации общественного сознания;</w:t>
      </w:r>
    </w:p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утверждение форм отличительных знаков организатора мирных собраний;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сфере внутриполитической стабильности пределах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по реализации программ и проектов в сфере модернизации общественного сознания;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методического обеспечения деятельности в сфере модернизации общественного сознания;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методическое руководство деятельности местных исполнительных органов областей, городов республиканского значения и столицы по вопросам реализации проектов в сфере модернизации общественного сознания;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и реализации государственного социального заказа и грантов для неправительственных организаций по вопросам модернизации общественного сознания;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формированию государственной политики в сфере модернизации общественного сознания;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реализация государственной политики в сфере модернизации общественного сознания;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реализация национального проекта "Ұлттық рухани жаңғыру";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информационного пространства относительно реализуемых проектов и мероприятий в рамках модернизации общественного сознания (электронные и печатные СМИ, интернет-издания, социальные сети и другие);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разъяснительной работы по вопросам реализации программ и проектов в сфере модернизации общественного сознания;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межведомственного взаимодействия по вопросам модернизации общественного сознания;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международных, республиканских и иных мероприятий, направленных на модернизацию общественного сознания;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по курируемым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с зарубежными партнерами и международными организациями в рамках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некоммерческими и неправительственными организациями по вопросам модернизации общественного сознания;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общественных коммуникаций в сфере модернизации общественного сознания;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распространения и разъяснения информационных материалов по направлениям и специальным проектам программы модернизации общественного сознания;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и обеспечение мониторинга реализации стратегического и операционного плана Министерства в пределах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проведения комплексных исследований общественного мнения с целью корректировки реализуемых проектов в области модернизации общественного сознания;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информационно-аналитических материалов по вопросам, относящимся к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факторов, влияющих на ход реализации государственных программ и национальных проектов, выработка рекомендаций;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приоритетных направлений и проведении оценки эффективности государственных грантов и рассмотрение отчета оператора о результатах реализации государственных грантов по вопросам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мониторинге реализации и оценке результатов государственного социального заказа по вопросам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 по вопросам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и развития системы медиации;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информирования населения об организациях медиаторов, механизмах, основаниях и условиях применения медиации;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реестра организаций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организаций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реестра судей в отставке, осуществляющих деятельность медиатора на профессиональной основе;</w:t>
      </w:r>
    </w:p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управления;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и разработка предложений по совершенствованию законодательства, регулирующего вопросы медиации;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развитии и координация медиации в пределах компетенции управления;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с зарубежными партнерами и международными организациями в рамках компетенции Комитета;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реализации, мониторинге реализации и оценке результатов государственного социального заказа по вопросам управления;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 в регулируемых Комитетом сферах;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Комитета;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политическими партиями, некоммерческими организациями и иными организациями по вопросам, относящимся к компетенции Комитета;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Комитета;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основных направлений государственной политики в сфере взаимодействия государства и гражданского общества;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Комитета;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Управления;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вопросам благотворительности и волонтерства: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согласование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гражданина, в пределах компетенции управления;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типовых правил по ведению реестра учета волонтерской деятельности;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типовых правил осуществления мониторинга реализации волонтерских программ (проектов) и волонтерских акций;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осуществления мониторинга волонтерской деятельности;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присуждения международной премии "Волонтер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сфере благотворительности;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присуждения почетного звания в сфере благотворительности;</w:t>
      </w:r>
    </w:p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 управления;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исполнения законодательства в сфере волонтерской деятельности;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внесение предложений по вопросам совершенствования законодательства, регулирующего сферу волонтерской деятельности;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организация методического сопровождения деятельности государственных органов в сфере развития волонтерской деятельности;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свода и обобщения информации о волонтерской деятельности в Республике Казахстан;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рекомендаций по порядку привлечения волонтерских организаций и волонтеров к участию в реализации волонтерских программ (проектов) и проведению волонтерских акций;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физическими, юридическими лицами и государственными органами в сфере волонтерской деятельности;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за исполнением законодательства в сфере благотворительности;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внесение предложений по вопросам совершенствования законодательства в сфере благотворительности;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консультативно-совещательного органа по благотворительности при Правительстве;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благотворительными и иными организациями по вопросам совершенствования сферы благотворительности;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развитии и координация благотворительности в пределах компетенции Комитета;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с зарубежными партнерами и международными организациями в рамках компетенции Комитета;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Комитета;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по вопросам, относящимся к компетенции Комитета, а также разработка и заключение соглашений, меморандумов и договоров, в том числе международных, по вопросам, относящимся к компетенции Комитета;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реализации, мониторинге реализации и оценке результатов государственного социального заказа по вопросам управления;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 в регулируемых Комитетом сферах;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Комитета;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Комитета;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основных направлений государственной политики в сфере взаимодействия государства и гражданского общества;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Комитета;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Управления;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физическими, юридическими лицами и государственными органами в сфере благотворительности;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центральных и местных исполнительных органов в части организации волонтерской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присуждение почетного звания в сфере благотворительности;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реестра учета волонтерской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своем интернет-ресурсе реестра учета волонтерской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внутреннего контроля за исполнением правовых актов индивидуального применения (мероприятий, выполнение которых предусмотрено правовыми актами) и поручений Президента Республики Казахстан, Правительства Республики Казахстан и руководящих должностных лиц государственного органа, вытекающих из иных документов служебного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приоритетных направлений и проведении оценки эффективности государственных грантов и рассмотрение отчета оператора о результатах реализации государственных грантов по вопросам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мониторинге реализации и оценке результатов государственного социального заказа по вопросам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 по вопросам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Министра информации и общественного развития РК от 29.06.2023 </w:t>
      </w:r>
      <w:r>
        <w:rPr>
          <w:rFonts w:ascii="Times New Roman"/>
          <w:b w:val="false"/>
          <w:i w:val="false"/>
          <w:color w:val="000000"/>
          <w:sz w:val="28"/>
        </w:rPr>
        <w:t>№ 265-НҚ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правовые акты в пределах своей компетенции;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216"/>
    <w:bookmarkStart w:name="z2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законодательство Республики Казахстан;</w:t>
      </w:r>
    </w:p>
    <w:bookmarkEnd w:id="217"/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создавать консультативно-совещательные органы при Комитете;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организовывать и проводить мероприятия в пределах компетенции Комитета;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предложения о представлении лиц, внесших вклад в развитие гражданского общества, к государственным наградам;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взаимодействовать с государственными органами, организациями включая международными и должностными лицами;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осуществлять иные права, предусмотренные действующим законодательством Республики Казахстан.</w:t>
      </w:r>
    </w:p>
    <w:bookmarkEnd w:id="222"/>
    <w:bookmarkStart w:name="z240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назначается на должность и освобождается от должности Министром информации и общественного развития Республики Казахстан, в порядке, установленном законодательством Республики Казахстан.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Комитета имеет заместителей, назначаемых на должности и освобождаемых от должностей Руководителем аппарата Министерства по согласованию с министром в соответствии с законодательством Республики Казахстан.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Комитета: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определяет обязанности и полномочия своих заместителей и руководителей структурных подразделений Комитета;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 Комитета;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назначает на должности и освобождает от должностей работников Комитета, за исключением заместителей председателя Комитета;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решает вопросы командирования, предоставления отпусков, оказания материальной помощи, подготовки (переподготовки), повышения квалификации, поощрения выплаты надбавок и премирования, а также привлечения к дисциплинарной ответственности работников Комитета, за исключением заместителей председателя Комитета;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пределах своей компетенции издает приказы, дает указания, обязательные для исполнения работниками Комитета и подведомственных организаций;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курирует деятельность структурных подразделений Комитета, обеспечивает межотраслевую координацию в пределах, предусмотренных законодательством Республики Казахстан;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Комитет в государственных органах и иных организациях в соответствии с законодательством;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принимает меры, направленные на противодействие коррупции в Комитете, несет персональную ответственность за принятие антикоррупционных мер;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решает вопросы поощрения благодарственными письмами и почетными грамотами лиц, внесших вклад в развитие гражданского общества;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принимает решения по другим вопросам, относящимся к его компетенции.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Исполнение полномочий Председателя Комитета в период его отсутствия осуществляется лицом, его замещающим, в соответствии с действующим законодательством.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Заместители Председателя Комитета: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Комитета в пределах своих полномочий;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иные функции, определяемые Председателем Комитета.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Комитет может иметь коллегию, которая является консультативно-совещательным органом. Численный и персональный состав коллегии утверждается Председателем.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Иные вопросы организации деятельности Комитета регламентируются нормативными правовыми актами Республики Казахстан, приказами Министерства и Комитета.</w:t>
      </w:r>
    </w:p>
    <w:bookmarkEnd w:id="243"/>
    <w:bookmarkStart w:name="z261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Комитет имеет на праве оперативного управления обособленное имущество.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Комитетом, относится к республиканской собственности.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48"/>
    <w:bookmarkStart w:name="z266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упразднение Комитета осуществляются в соответствии с законодательством Республики Казахстан.</w:t>
      </w:r>
    </w:p>
    <w:bookmarkEnd w:id="2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