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e55a" w14:textId="d55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25 июля 2019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 согласно приложению 11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 согласно приложению 12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Министра торговли и интеграции РК от 29.11.2019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12.07.2022 </w:t>
      </w:r>
      <w:r>
        <w:rPr>
          <w:rFonts w:ascii="Times New Roman"/>
          <w:b w:val="false"/>
          <w:i w:val="false"/>
          <w:color w:val="00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23.12.2022 </w:t>
      </w:r>
      <w:r>
        <w:rPr>
          <w:rFonts w:ascii="Times New Roman"/>
          <w:b w:val="false"/>
          <w:i w:val="false"/>
          <w:color w:val="000000"/>
          <w:sz w:val="28"/>
        </w:rPr>
        <w:t>№ 499-НҚ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69 "Об утверждении положений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и его территориальных подразделений".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обеспечить: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1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1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 (далее - Комитет) является ведомством Министерства торговли и интеграции Республики Казахстан, осуществляющим руководство в сферах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</w:t>
      </w:r>
    </w:p>
    <w:bookmarkEnd w:id="31"/>
    <w:bookmarkStart w:name="z1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1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1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выступает в гражданско-правовые отношения от собственного имени.</w:t>
      </w:r>
    </w:p>
    <w:bookmarkEnd w:id="34"/>
    <w:bookmarkStart w:name="z1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"/>
    <w:bookmarkStart w:name="z1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6"/>
    <w:bookmarkStart w:name="z1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7"/>
    <w:bookmarkStart w:name="z1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11, здание "Эталонный центр".</w:t>
      </w:r>
    </w:p>
    <w:bookmarkEnd w:id="38"/>
    <w:bookmarkStart w:name="z1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39"/>
    <w:bookmarkStart w:name="z1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комитеті" республикалық мемлекеттік мекемесі;</w:t>
      </w:r>
    </w:p>
    <w:bookmarkEnd w:id="40"/>
    <w:bookmarkStart w:name="z1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Казахстан".</w:t>
      </w:r>
    </w:p>
    <w:bookmarkEnd w:id="41"/>
    <w:bookmarkStart w:name="z1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2"/>
    <w:bookmarkStart w:name="z1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3"/>
    <w:bookmarkStart w:name="z1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4"/>
    <w:bookmarkStart w:name="z1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5"/>
    <w:bookmarkStart w:name="z11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6"/>
    <w:bookmarkStart w:name="z1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</w:t>
      </w:r>
    </w:p>
    <w:bookmarkEnd w:id="47"/>
    <w:bookmarkStart w:name="z1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"/>
    <w:bookmarkStart w:name="z1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49"/>
    <w:bookmarkStart w:name="z1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50"/>
    <w:bookmarkStart w:name="z1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51"/>
    <w:bookmarkStart w:name="z1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bookmarkEnd w:id="52"/>
    <w:bookmarkStart w:name="z1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консультативно-совещательных органов (рабочих групп, комиссий, советов) по курируемым направлениям деятельности;</w:t>
      </w:r>
    </w:p>
    <w:bookmarkEnd w:id="53"/>
    <w:bookmarkStart w:name="z1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 и дача заключений;</w:t>
      </w:r>
    </w:p>
    <w:bookmarkEnd w:id="54"/>
    <w:bookmarkStart w:name="z1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апелляционной комиссии для рассмотрения жалоб (апелляций);</w:t>
      </w:r>
    </w:p>
    <w:bookmarkEnd w:id="55"/>
    <w:bookmarkStart w:name="z1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предусмотренных действующим законодательством Республики Казахстан;</w:t>
      </w:r>
    </w:p>
    <w:bookmarkEnd w:id="56"/>
    <w:bookmarkStart w:name="z1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реализации возложенных на Комитет задач и функций;</w:t>
      </w:r>
    </w:p>
    <w:bookmarkEnd w:id="57"/>
    <w:bookmarkStart w:name="z1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законодательства Республики Казахстан, прав и охраняемых законом интересы физических и юридических лиц;</w:t>
      </w:r>
    </w:p>
    <w:bookmarkEnd w:id="58"/>
    <w:bookmarkStart w:name="z1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разъяснений по вопросам, входящим в компетенцию Комитета;</w:t>
      </w:r>
    </w:p>
    <w:bookmarkEnd w:id="59"/>
    <w:bookmarkStart w:name="z1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0"/>
    <w:bookmarkStart w:name="z1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сохранности государственной собственности, находящейся на балансе Комитета;</w:t>
      </w:r>
    </w:p>
    <w:bookmarkEnd w:id="61"/>
    <w:bookmarkStart w:name="z1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полного, своевременного и эффективного использования бюджетных средств, выделенных Комитету;</w:t>
      </w:r>
    </w:p>
    <w:bookmarkEnd w:id="62"/>
    <w:bookmarkStart w:name="z1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процедурах государственных закупок в соответствии с законодательством Республики Казахстан.</w:t>
      </w:r>
    </w:p>
    <w:bookmarkEnd w:id="63"/>
    <w:bookmarkStart w:name="z11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64"/>
    <w:bookmarkStart w:name="z1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65"/>
    <w:bookmarkStart w:name="z1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66"/>
    <w:bookmarkStart w:name="z1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67"/>
    <w:bookmarkStart w:name="z11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68"/>
    <w:bookmarkStart w:name="z1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в сфере реализации ювелирных и других изделий;</w:t>
      </w:r>
    </w:p>
    <w:bookmarkEnd w:id="69"/>
    <w:bookmarkStart w:name="z12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(государственные) стандарты государств–членов Евразийского экономического союза в качестве национальных стандартов Республики Казахстан;</w:t>
      </w:r>
    </w:p>
    <w:bookmarkEnd w:id="70"/>
    <w:bookmarkStart w:name="z12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71"/>
    <w:bookmarkStart w:name="z12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разработки, экспертизы, принятия, изменения и отмены технических регламентов;</w:t>
      </w:r>
    </w:p>
    <w:bookmarkEnd w:id="72"/>
    <w:bookmarkStart w:name="z12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отзыва продукции, не соответствующей требованиям технических регламентов;</w:t>
      </w:r>
    </w:p>
    <w:bookmarkEnd w:id="73"/>
    <w:bookmarkStart w:name="z12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оценки соответствия;</w:t>
      </w:r>
    </w:p>
    <w:bookmarkEnd w:id="74"/>
    <w:bookmarkStart w:name="z1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75"/>
    <w:bookmarkStart w:name="z1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76"/>
    <w:bookmarkStart w:name="z12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77"/>
    <w:bookmarkStart w:name="z12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реализации принципов надлежащей лабораторной практики;</w:t>
      </w:r>
    </w:p>
    <w:bookmarkEnd w:id="78"/>
    <w:bookmarkStart w:name="z12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формирования, ведения и сопровождения реестра технического регулирования;</w:t>
      </w:r>
    </w:p>
    <w:bookmarkEnd w:id="79"/>
    <w:bookmarkStart w:name="z1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технических регламентов;</w:t>
      </w:r>
    </w:p>
    <w:bookmarkEnd w:id="80"/>
    <w:bookmarkStart w:name="z12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по утверждению и регистрации одобрений типа транспортного средства, одобрений типа шасси;</w:t>
      </w:r>
    </w:p>
    <w:bookmarkEnd w:id="81"/>
    <w:bookmarkStart w:name="z1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82"/>
    <w:bookmarkStart w:name="z12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интересов Республики Казахстан в международных и региональных организациях по аккредитации;</w:t>
      </w:r>
    </w:p>
    <w:bookmarkEnd w:id="83"/>
    <w:bookmarkStart w:name="z12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надзору;</w:t>
      </w:r>
    </w:p>
    <w:bookmarkEnd w:id="84"/>
    <w:bookmarkStart w:name="z12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пунктом 1 статьи 4 Закона Республики Казахстан "О техническом регулировании";</w:t>
      </w:r>
    </w:p>
    <w:bookmarkEnd w:id="85"/>
    <w:bookmarkStart w:name="z12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экспертными советами, физическими и юридическими лицами по вопросам технического регулирования;</w:t>
      </w:r>
    </w:p>
    <w:bookmarkEnd w:id="86"/>
    <w:bookmarkStart w:name="z12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87"/>
    <w:bookmarkStart w:name="z12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88"/>
    <w:bookmarkStart w:name="z12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координирование работы по проведению государственного контроля за соблюдением требований, установленных техническими регламентами;</w:t>
      </w:r>
    </w:p>
    <w:bookmarkEnd w:id="89"/>
    <w:bookmarkStart w:name="z12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организации работ по межлабораторным сравнительным испытаниям (сличению);</w:t>
      </w:r>
    </w:p>
    <w:bookmarkEnd w:id="90"/>
    <w:bookmarkStart w:name="z12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bookmarkEnd w:id="91"/>
    <w:bookmarkStart w:name="z12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формировании государственной системы технического регулирования;</w:t>
      </w:r>
    </w:p>
    <w:bookmarkEnd w:id="92"/>
    <w:bookmarkStart w:name="z12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и организация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а также разработка разрешительных требований к ним;</w:t>
      </w:r>
    </w:p>
    <w:bookmarkEnd w:id="93"/>
    <w:bookmarkStart w:name="z12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консультативно-совещательных органов в интересах обеспечения безопасности продукции и процессов;</w:t>
      </w:r>
    </w:p>
    <w:bookmarkEnd w:id="94"/>
    <w:bookmarkStart w:name="z12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проекта плана по разработке технических регламентов;</w:t>
      </w:r>
    </w:p>
    <w:bookmarkEnd w:id="95"/>
    <w:bookmarkStart w:name="z12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государственных эталонов единиц величин;</w:t>
      </w:r>
    </w:p>
    <w:bookmarkEnd w:id="96"/>
    <w:bookmarkStart w:name="z12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научных исследований в области метрологии;</w:t>
      </w:r>
    </w:p>
    <w:bookmarkEnd w:id="97"/>
    <w:bookmarkStart w:name="z12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государственного метрологического контроля;</w:t>
      </w:r>
    </w:p>
    <w:bookmarkEnd w:id="98"/>
    <w:bookmarkStart w:name="z1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типа средств измерений, стандартных образцов;</w:t>
      </w:r>
    </w:p>
    <w:bookmarkEnd w:id="99"/>
    <w:bookmarkStart w:name="z1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лицензирования по изготовлению Государственного Флага и Государственного Герба Республики Казахстан;</w:t>
      </w:r>
    </w:p>
    <w:bookmarkEnd w:id="100"/>
    <w:bookmarkStart w:name="z1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по определению страны происхождения товара и выдаче сертификата о происхождении товара и отмене его действия;</w:t>
      </w:r>
    </w:p>
    <w:bookmarkEnd w:id="101"/>
    <w:bookmarkStart w:name="z1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в сферах:</w:t>
      </w:r>
    </w:p>
    <w:bookmarkEnd w:id="102"/>
    <w:bookmarkStart w:name="z1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</w:p>
    <w:bookmarkEnd w:id="103"/>
    <w:bookmarkStart w:name="z1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единства измерений;</w:t>
      </w:r>
    </w:p>
    <w:bookmarkEnd w:id="104"/>
    <w:bookmarkStart w:name="z12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законодательства Республики Казахстан об аккредитации в области оценки соответствия;</w:t>
      </w:r>
    </w:p>
    <w:bookmarkEnd w:id="105"/>
    <w:bookmarkStart w:name="z12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проверочных листов, критериев оценки степени риска, полугодовых списков профилактического контроля с посещением в области технического регулирования, метрологии, законодательства Республики Казахстан об аккредитации в области оценки соответствия;</w:t>
      </w:r>
    </w:p>
    <w:bookmarkEnd w:id="106"/>
    <w:bookmarkStart w:name="z12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7"/>
    <w:bookmarkStart w:name="z12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108"/>
    <w:bookmarkStart w:name="z12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109"/>
    <w:bookmarkStart w:name="z12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110"/>
    <w:bookmarkStart w:name="z12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111"/>
    <w:bookmarkStart w:name="z12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отраслевыми государственными органами;</w:t>
      </w:r>
    </w:p>
    <w:bookmarkEnd w:id="112"/>
    <w:bookmarkStart w:name="z12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верификации (проверку) обоснованности выдачи сертификатов о происхождении товара, достоверности содержащихся в них сведений, а также проведение проверок выполнения производителями критериев определения страны происхождения товаров на основании запросов уполномоченных органов страны ввоза товара;</w:t>
      </w:r>
    </w:p>
    <w:bookmarkEnd w:id="113"/>
    <w:bookmarkStart w:name="z12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114"/>
    <w:bookmarkStart w:name="z12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115"/>
    <w:bookmarkStart w:name="z12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присвоения международных идентификационных кодов изготовителям транспортных средств;</w:t>
      </w:r>
    </w:p>
    <w:bookmarkEnd w:id="116"/>
    <w:bookmarkStart w:name="z12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формы свидетельства о присвоении международного идентификационного кода изготовителю транспортного средства;</w:t>
      </w:r>
    </w:p>
    <w:bookmarkEnd w:id="117"/>
    <w:bookmarkStart w:name="z12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по определению страны происхождения товара, выдаче сертификата о происхождении товара и отмене его действия;</w:t>
      </w:r>
    </w:p>
    <w:bookmarkEnd w:id="118"/>
    <w:bookmarkStart w:name="z12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предложений об отмене действия документов об оценке соответствия в соответствии с законодательством Республики Казахстан;</w:t>
      </w:r>
    </w:p>
    <w:bookmarkEnd w:id="119"/>
    <w:bookmarkStart w:name="z12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национального плана стандартизации;</w:t>
      </w:r>
    </w:p>
    <w:bookmarkEnd w:id="120"/>
    <w:bookmarkStart w:name="z12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определение порядка создания, работы и ликвидации технических комитетов по стандартизации;</w:t>
      </w:r>
    </w:p>
    <w:bookmarkEnd w:id="121"/>
    <w:bookmarkStart w:name="z12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122"/>
    <w:bookmarkStart w:name="z12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координации деятельности государственного научного метрологического центра;</w:t>
      </w:r>
    </w:p>
    <w:bookmarkEnd w:id="123"/>
    <w:bookmarkStart w:name="z12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классификации эталонов единиц величин;</w:t>
      </w:r>
    </w:p>
    <w:bookmarkEnd w:id="124"/>
    <w:bookmarkStart w:name="z12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и регистрация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125"/>
    <w:bookmarkStart w:name="z12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метрологической экспертизы проектов и изменений в действующие технические регламенты и перечней стандартов к ним, разработанных в рамках Евразийского экономического союза;</w:t>
      </w:r>
    </w:p>
    <w:bookmarkEnd w:id="126"/>
    <w:bookmarkStart w:name="z12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реестра саморегулируемых организаций в соответствующей сфере (отрасли);</w:t>
      </w:r>
    </w:p>
    <w:bookmarkEnd w:id="127"/>
    <w:bookmarkStart w:name="z12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Комитет осуществляет иные функции предусмотренные законодательством Республики Казахстан.</w:t>
      </w:r>
    </w:p>
    <w:bookmarkEnd w:id="128"/>
    <w:bookmarkStart w:name="z12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9"/>
    <w:bookmarkStart w:name="z12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 – Главным государственным инспектором Республики Казахстан по государственному контролю в области технического регулирования и метрологии, аккредитации в области оценки соответствия,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0"/>
    <w:bookmarkStart w:name="z12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1"/>
    <w:bookmarkStart w:name="z12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аккредитации в области оценки соответствия,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2"/>
    <w:bookmarkStart w:name="z12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3"/>
    <w:bookmarkStart w:name="z12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4"/>
    <w:bookmarkStart w:name="z12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35"/>
    <w:bookmarkStart w:name="z12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6"/>
    <w:bookmarkStart w:name="z12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7"/>
    <w:bookmarkStart w:name="z12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8"/>
    <w:bookmarkStart w:name="z12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39"/>
    <w:bookmarkStart w:name="z12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40"/>
    <w:bookmarkStart w:name="z12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141"/>
    <w:bookmarkStart w:name="z12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42"/>
    <w:bookmarkStart w:name="z12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3"/>
    <w:bookmarkStart w:name="z12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</w:t>
      </w:r>
    </w:p>
    <w:bookmarkEnd w:id="144"/>
    <w:bookmarkStart w:name="z12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45"/>
    <w:bookmarkStart w:name="z12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7"/>
    <w:bookmarkStart w:name="z12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8"/>
    <w:bookmarkStart w:name="z12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9"/>
    <w:bookmarkStart w:name="z12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0"/>
    <w:bookmarkStart w:name="z12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"/>
    <w:bookmarkStart w:name="z12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2"/>
    <w:bookmarkStart w:name="z12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3"/>
    <w:bookmarkStart w:name="z12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54"/>
    <w:bookmarkStart w:name="z12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155"/>
    <w:bookmarkStart w:name="z12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156"/>
    <w:bookmarkStart w:name="z12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</w:t>
      </w:r>
    </w:p>
    <w:bookmarkEnd w:id="157"/>
    <w:bookmarkStart w:name="z12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Нур-Султан".</w:t>
      </w:r>
    </w:p>
    <w:bookmarkEnd w:id="158"/>
    <w:bookmarkStart w:name="z12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159"/>
    <w:bookmarkStart w:name="z12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160"/>
    <w:bookmarkStart w:name="z12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161"/>
    <w:bookmarkStart w:name="z12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162"/>
    <w:bookmarkStart w:name="z12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163"/>
    <w:bookmarkStart w:name="z12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164"/>
    <w:bookmarkStart w:name="z12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165"/>
    <w:bookmarkStart w:name="z12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166"/>
    <w:bookmarkStart w:name="z12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167"/>
    <w:bookmarkStart w:name="z12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168"/>
    <w:bookmarkStart w:name="z12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169"/>
    <w:bookmarkStart w:name="z13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170"/>
    <w:bookmarkStart w:name="z13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171"/>
    <w:bookmarkStart w:name="z13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172"/>
    <w:bookmarkStart w:name="z13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173"/>
    <w:bookmarkStart w:name="z13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Шымкент".</w:t>
      </w:r>
    </w:p>
    <w:bookmarkEnd w:id="174"/>
    <w:bookmarkStart w:name="z13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175"/>
    <w:bookmarkStart w:name="z13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176"/>
    <w:bookmarkStart w:name="z13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30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торговли и интеграции РК от 23.12.2022 </w:t>
      </w:r>
      <w:r>
        <w:rPr>
          <w:rFonts w:ascii="Times New Roman"/>
          <w:b w:val="false"/>
          <w:i w:val="false"/>
          <w:color w:val="ff0000"/>
          <w:sz w:val="28"/>
        </w:rPr>
        <w:t>№ 499-НҚ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24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Астана"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80"/>
    <w:bookmarkStart w:name="z24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1"/>
    <w:bookmarkStart w:name="z24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2"/>
    <w:bookmarkStart w:name="z24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3"/>
    <w:bookmarkStart w:name="z24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4"/>
    <w:bookmarkStart w:name="z24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5"/>
    <w:bookmarkStart w:name="z24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6"/>
    <w:bookmarkStart w:name="z24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район Алматы, улица Жанайдара Жирентаева, дом 18.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торговли и интеграции РК от 24.11.2023 </w:t>
      </w:r>
      <w:r>
        <w:rPr>
          <w:rFonts w:ascii="Times New Roman"/>
          <w:b w:val="false"/>
          <w:i w:val="false"/>
          <w:color w:val="000000"/>
          <w:sz w:val="28"/>
        </w:rPr>
        <w:t>№ 413-НҚ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88"/>
    <w:bookmarkStart w:name="z24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Астана қаласы бойынша департаменті" республикалық мемлекеттік мекемесі;</w:t>
      </w:r>
    </w:p>
    <w:bookmarkEnd w:id="189"/>
    <w:bookmarkStart w:name="z24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Астана".</w:t>
      </w:r>
    </w:p>
    <w:bookmarkEnd w:id="190"/>
    <w:bookmarkStart w:name="z24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"/>
    <w:bookmarkStart w:name="z24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"/>
    <w:bookmarkStart w:name="z24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3"/>
    <w:bookmarkStart w:name="z24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4"/>
    <w:bookmarkStart w:name="z244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5"/>
    <w:bookmarkStart w:name="z24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96"/>
    <w:bookmarkStart w:name="z24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7"/>
    <w:bookmarkStart w:name="z24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98"/>
    <w:bookmarkStart w:name="z24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99"/>
    <w:bookmarkStart w:name="z24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00"/>
    <w:bookmarkStart w:name="z24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01"/>
    <w:bookmarkStart w:name="z24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02"/>
    <w:bookmarkStart w:name="z24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03"/>
    <w:bookmarkStart w:name="z24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04"/>
    <w:bookmarkStart w:name="z24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05"/>
    <w:bookmarkStart w:name="z24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6"/>
    <w:bookmarkStart w:name="z24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07"/>
    <w:bookmarkStart w:name="z24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08"/>
    <w:bookmarkStart w:name="z24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09"/>
    <w:bookmarkStart w:name="z24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10"/>
    <w:bookmarkStart w:name="z24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2"/>
    <w:bookmarkStart w:name="z24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3"/>
    <w:bookmarkStart w:name="z24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4"/>
    <w:bookmarkStart w:name="z24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15"/>
    <w:bookmarkStart w:name="z24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16"/>
    <w:bookmarkStart w:name="z24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17"/>
    <w:bookmarkStart w:name="z24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18"/>
    <w:bookmarkStart w:name="z24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9"/>
    <w:bookmarkStart w:name="z24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20"/>
    <w:bookmarkStart w:name="z24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21"/>
    <w:bookmarkStart w:name="z24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22"/>
    <w:bookmarkStart w:name="z24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23"/>
    <w:bookmarkStart w:name="z24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24"/>
    <w:bookmarkStart w:name="z24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5"/>
    <w:bookmarkStart w:name="z247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6"/>
    <w:bookmarkStart w:name="z24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7"/>
    <w:bookmarkStart w:name="z24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8"/>
    <w:bookmarkStart w:name="z24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9"/>
    <w:bookmarkStart w:name="z24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0"/>
    <w:bookmarkStart w:name="z248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1"/>
    <w:bookmarkStart w:name="z24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36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13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35"/>
    <w:bookmarkStart w:name="z13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6"/>
    <w:bookmarkStart w:name="z13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7"/>
    <w:bookmarkStart w:name="z13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8"/>
    <w:bookmarkStart w:name="z13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9"/>
    <w:bookmarkStart w:name="z13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0"/>
    <w:bookmarkStart w:name="z13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1"/>
    <w:bookmarkStart w:name="z13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050040, город Алматы, улица Жандосова, 2.</w:t>
      </w:r>
    </w:p>
    <w:bookmarkEnd w:id="242"/>
    <w:bookmarkStart w:name="z13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43"/>
    <w:bookmarkStart w:name="z13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Алматы қаласы бойынша департаменті" республикалық мемлекеттік мекемесі;</w:t>
      </w:r>
    </w:p>
    <w:bookmarkEnd w:id="244"/>
    <w:bookmarkStart w:name="z13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245"/>
    <w:bookmarkStart w:name="z13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6"/>
    <w:bookmarkStart w:name="z13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7"/>
    <w:bookmarkStart w:name="z13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8"/>
    <w:bookmarkStart w:name="z13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9"/>
    <w:bookmarkStart w:name="z138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0"/>
    <w:bookmarkStart w:name="z13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51"/>
    <w:bookmarkStart w:name="z13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2"/>
    <w:bookmarkStart w:name="z13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53"/>
    <w:bookmarkStart w:name="z13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54"/>
    <w:bookmarkStart w:name="z13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55"/>
    <w:bookmarkStart w:name="z13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56"/>
    <w:bookmarkStart w:name="z13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57"/>
    <w:bookmarkStart w:name="z13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58"/>
    <w:bookmarkStart w:name="z13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59"/>
    <w:bookmarkStart w:name="z13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60"/>
    <w:bookmarkStart w:name="z13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1"/>
    <w:bookmarkStart w:name="z13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62"/>
    <w:bookmarkStart w:name="z13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63"/>
    <w:bookmarkStart w:name="z13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64"/>
    <w:bookmarkStart w:name="z13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65"/>
    <w:bookmarkStart w:name="z13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7"/>
    <w:bookmarkStart w:name="z14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8"/>
    <w:bookmarkStart w:name="z14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9"/>
    <w:bookmarkStart w:name="z14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70"/>
    <w:bookmarkStart w:name="z14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71"/>
    <w:bookmarkStart w:name="z14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72"/>
    <w:bookmarkStart w:name="z14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73"/>
    <w:bookmarkStart w:name="z14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74"/>
    <w:bookmarkStart w:name="z14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75"/>
    <w:bookmarkStart w:name="z14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76"/>
    <w:bookmarkStart w:name="z14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77"/>
    <w:bookmarkStart w:name="z14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78"/>
    <w:bookmarkStart w:name="z14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79"/>
    <w:bookmarkStart w:name="z14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80"/>
    <w:bookmarkStart w:name="z141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1"/>
    <w:bookmarkStart w:name="z14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2"/>
    <w:bookmarkStart w:name="z14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3"/>
    <w:bookmarkStart w:name="z14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84"/>
    <w:bookmarkStart w:name="z14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5"/>
    <w:bookmarkStart w:name="z14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6"/>
    <w:bookmarkStart w:name="z14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42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2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"/>
    <w:bookmarkStart w:name="z14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90"/>
    <w:bookmarkStart w:name="z14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1"/>
    <w:bookmarkStart w:name="z14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2"/>
    <w:bookmarkStart w:name="z14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3"/>
    <w:bookmarkStart w:name="z14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4"/>
    <w:bookmarkStart w:name="z14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95"/>
    <w:bookmarkStart w:name="z14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96"/>
    <w:bookmarkStart w:name="z14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улица Ауельбекова, 117.</w:t>
      </w:r>
    </w:p>
    <w:bookmarkEnd w:id="297"/>
    <w:bookmarkStart w:name="z14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98"/>
    <w:bookmarkStart w:name="z14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Ақмола облысы бойынша департаменті" республикалық мемлекеттік мекемесі;</w:t>
      </w:r>
    </w:p>
    <w:bookmarkEnd w:id="299"/>
    <w:bookmarkStart w:name="z14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300"/>
    <w:bookmarkStart w:name="z14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1"/>
    <w:bookmarkStart w:name="z14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2"/>
    <w:bookmarkStart w:name="z14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3"/>
    <w:bookmarkStart w:name="z14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4"/>
    <w:bookmarkStart w:name="z14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05"/>
    <w:bookmarkStart w:name="z14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306"/>
    <w:bookmarkStart w:name="z14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7"/>
    <w:bookmarkStart w:name="z14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308"/>
    <w:bookmarkStart w:name="z14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09"/>
    <w:bookmarkStart w:name="z14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10"/>
    <w:bookmarkStart w:name="z14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311"/>
    <w:bookmarkStart w:name="z14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312"/>
    <w:bookmarkStart w:name="z14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313"/>
    <w:bookmarkStart w:name="z14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314"/>
    <w:bookmarkStart w:name="z14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315"/>
    <w:bookmarkStart w:name="z14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16"/>
    <w:bookmarkStart w:name="z14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317"/>
    <w:bookmarkStart w:name="z14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318"/>
    <w:bookmarkStart w:name="z14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319"/>
    <w:bookmarkStart w:name="z14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320"/>
    <w:bookmarkStart w:name="z14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22"/>
    <w:bookmarkStart w:name="z14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23"/>
    <w:bookmarkStart w:name="z14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24"/>
    <w:bookmarkStart w:name="z14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325"/>
    <w:bookmarkStart w:name="z14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326"/>
    <w:bookmarkStart w:name="z14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27"/>
    <w:bookmarkStart w:name="z14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28"/>
    <w:bookmarkStart w:name="z14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29"/>
    <w:bookmarkStart w:name="z14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30"/>
    <w:bookmarkStart w:name="z14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31"/>
    <w:bookmarkStart w:name="z14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332"/>
    <w:bookmarkStart w:name="z14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333"/>
    <w:bookmarkStart w:name="z14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34"/>
    <w:bookmarkStart w:name="z14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5"/>
    <w:bookmarkStart w:name="z146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6"/>
    <w:bookmarkStart w:name="z14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7"/>
    <w:bookmarkStart w:name="z14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38"/>
    <w:bookmarkStart w:name="z14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39"/>
    <w:bookmarkStart w:name="z14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0"/>
    <w:bookmarkStart w:name="z147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41"/>
    <w:bookmarkStart w:name="z14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47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7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4"/>
    <w:bookmarkStart w:name="z14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345"/>
    <w:bookmarkStart w:name="z14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6"/>
    <w:bookmarkStart w:name="z14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7"/>
    <w:bookmarkStart w:name="z14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8"/>
    <w:bookmarkStart w:name="z14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9"/>
    <w:bookmarkStart w:name="z14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50"/>
    <w:bookmarkStart w:name="z14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51"/>
    <w:bookmarkStart w:name="z14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030020, город Актобе, улица Киселева, дом 1 "Б".</w:t>
      </w:r>
    </w:p>
    <w:bookmarkEnd w:id="352"/>
    <w:bookmarkStart w:name="z14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353"/>
    <w:bookmarkStart w:name="z14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Ақтөбе облысы бойынша департаменті" республикалық мемлекеттік мекемесі;</w:t>
      </w:r>
    </w:p>
    <w:bookmarkEnd w:id="354"/>
    <w:bookmarkStart w:name="z14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355"/>
    <w:bookmarkStart w:name="z14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6"/>
    <w:bookmarkStart w:name="z14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7"/>
    <w:bookmarkStart w:name="z14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8"/>
    <w:bookmarkStart w:name="z14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59"/>
    <w:bookmarkStart w:name="z149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60"/>
    <w:bookmarkStart w:name="z14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361"/>
    <w:bookmarkStart w:name="z14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2"/>
    <w:bookmarkStart w:name="z14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363"/>
    <w:bookmarkStart w:name="z14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64"/>
    <w:bookmarkStart w:name="z14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65"/>
    <w:bookmarkStart w:name="z15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366"/>
    <w:bookmarkStart w:name="z15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367"/>
    <w:bookmarkStart w:name="z15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368"/>
    <w:bookmarkStart w:name="z15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369"/>
    <w:bookmarkStart w:name="z15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370"/>
    <w:bookmarkStart w:name="z15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71"/>
    <w:bookmarkStart w:name="z15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372"/>
    <w:bookmarkStart w:name="z15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373"/>
    <w:bookmarkStart w:name="z15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374"/>
    <w:bookmarkStart w:name="z15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375"/>
    <w:bookmarkStart w:name="z15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77"/>
    <w:bookmarkStart w:name="z15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8"/>
    <w:bookmarkStart w:name="z15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79"/>
    <w:bookmarkStart w:name="z15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380"/>
    <w:bookmarkStart w:name="z15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381"/>
    <w:bookmarkStart w:name="z15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82"/>
    <w:bookmarkStart w:name="z15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83"/>
    <w:bookmarkStart w:name="z15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84"/>
    <w:bookmarkStart w:name="z15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85"/>
    <w:bookmarkStart w:name="z15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86"/>
    <w:bookmarkStart w:name="z15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387"/>
    <w:bookmarkStart w:name="z15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388"/>
    <w:bookmarkStart w:name="z15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89"/>
    <w:bookmarkStart w:name="z15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0"/>
    <w:bookmarkStart w:name="z152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91"/>
    <w:bookmarkStart w:name="z15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2"/>
    <w:bookmarkStart w:name="z15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3"/>
    <w:bookmarkStart w:name="z15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94"/>
    <w:bookmarkStart w:name="z15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5"/>
    <w:bookmarkStart w:name="z153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6"/>
    <w:bookmarkStart w:name="z15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5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3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9"/>
    <w:bookmarkStart w:name="z15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400"/>
    <w:bookmarkStart w:name="z15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1"/>
    <w:bookmarkStart w:name="z15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2"/>
    <w:bookmarkStart w:name="z15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03"/>
    <w:bookmarkStart w:name="z15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04"/>
    <w:bookmarkStart w:name="z15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05"/>
    <w:bookmarkStart w:name="z15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06"/>
    <w:bookmarkStart w:name="z15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040800, Алматинская область, город Қонаев, улица С. Сейфуллина, дом 16/б.</w:t>
      </w:r>
    </w:p>
    <w:bookmarkEnd w:id="407"/>
    <w:bookmarkStart w:name="z15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408"/>
    <w:bookmarkStart w:name="z15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Алматы облысы бойынша департаменті" республикалық мемлекеттік мекемесі;</w:t>
      </w:r>
    </w:p>
    <w:bookmarkEnd w:id="409"/>
    <w:bookmarkStart w:name="z15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410"/>
    <w:bookmarkStart w:name="z15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1"/>
    <w:bookmarkStart w:name="z15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2"/>
    <w:bookmarkStart w:name="z15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13"/>
    <w:bookmarkStart w:name="z15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14"/>
    <w:bookmarkStart w:name="z155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15"/>
    <w:bookmarkStart w:name="z15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416"/>
    <w:bookmarkStart w:name="z15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17"/>
    <w:bookmarkStart w:name="z15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418"/>
    <w:bookmarkStart w:name="z15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19"/>
    <w:bookmarkStart w:name="z15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420"/>
    <w:bookmarkStart w:name="z15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421"/>
    <w:bookmarkStart w:name="z15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422"/>
    <w:bookmarkStart w:name="z15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423"/>
    <w:bookmarkStart w:name="z15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424"/>
    <w:bookmarkStart w:name="z15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425"/>
    <w:bookmarkStart w:name="z15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26"/>
    <w:bookmarkStart w:name="z15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427"/>
    <w:bookmarkStart w:name="z15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428"/>
    <w:bookmarkStart w:name="z15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429"/>
    <w:bookmarkStart w:name="z15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430"/>
    <w:bookmarkStart w:name="z15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32"/>
    <w:bookmarkStart w:name="z15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33"/>
    <w:bookmarkStart w:name="z15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34"/>
    <w:bookmarkStart w:name="z15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35"/>
    <w:bookmarkStart w:name="z15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436"/>
    <w:bookmarkStart w:name="z15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437"/>
    <w:bookmarkStart w:name="z15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38"/>
    <w:bookmarkStart w:name="z15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39"/>
    <w:bookmarkStart w:name="z15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40"/>
    <w:bookmarkStart w:name="z15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41"/>
    <w:bookmarkStart w:name="z15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442"/>
    <w:bookmarkStart w:name="z15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443"/>
    <w:bookmarkStart w:name="z15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44"/>
    <w:bookmarkStart w:name="z15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5"/>
    <w:bookmarkStart w:name="z158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46"/>
    <w:bookmarkStart w:name="z15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7"/>
    <w:bookmarkStart w:name="z15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48"/>
    <w:bookmarkStart w:name="z15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49"/>
    <w:bookmarkStart w:name="z15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"/>
    <w:bookmarkStart w:name="z158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1"/>
    <w:bookmarkStart w:name="z15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58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9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4"/>
    <w:bookmarkStart w:name="z159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455"/>
    <w:bookmarkStart w:name="z15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6"/>
    <w:bookmarkStart w:name="z15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7"/>
    <w:bookmarkStart w:name="z15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8"/>
    <w:bookmarkStart w:name="z15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59"/>
    <w:bookmarkStart w:name="z15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0"/>
    <w:bookmarkStart w:name="z15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61"/>
    <w:bookmarkStart w:name="z15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060002, город Атырау, улица Абая, 10А, 3 этаж.</w:t>
      </w:r>
    </w:p>
    <w:bookmarkEnd w:id="462"/>
    <w:bookmarkStart w:name="z15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463"/>
    <w:bookmarkStart w:name="z16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Атырау облысы бойынша департаменті" республикалық мемлекеттік мекемесі;</w:t>
      </w:r>
    </w:p>
    <w:bookmarkEnd w:id="464"/>
    <w:bookmarkStart w:name="z16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465"/>
    <w:bookmarkStart w:name="z16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6"/>
    <w:bookmarkStart w:name="z16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7"/>
    <w:bookmarkStart w:name="z16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68"/>
    <w:bookmarkStart w:name="z16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69"/>
    <w:bookmarkStart w:name="z160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70"/>
    <w:bookmarkStart w:name="z16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471"/>
    <w:bookmarkStart w:name="z16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72"/>
    <w:bookmarkStart w:name="z16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473"/>
    <w:bookmarkStart w:name="z16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74"/>
    <w:bookmarkStart w:name="z16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475"/>
    <w:bookmarkStart w:name="z16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476"/>
    <w:bookmarkStart w:name="z16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477"/>
    <w:bookmarkStart w:name="z16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478"/>
    <w:bookmarkStart w:name="z16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479"/>
    <w:bookmarkStart w:name="z161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480"/>
    <w:bookmarkStart w:name="z161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81"/>
    <w:bookmarkStart w:name="z161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482"/>
    <w:bookmarkStart w:name="z161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483"/>
    <w:bookmarkStart w:name="z162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484"/>
    <w:bookmarkStart w:name="z162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485"/>
    <w:bookmarkStart w:name="z162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87"/>
    <w:bookmarkStart w:name="z162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88"/>
    <w:bookmarkStart w:name="z162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89"/>
    <w:bookmarkStart w:name="z162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90"/>
    <w:bookmarkStart w:name="z162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491"/>
    <w:bookmarkStart w:name="z162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492"/>
    <w:bookmarkStart w:name="z16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93"/>
    <w:bookmarkStart w:name="z163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94"/>
    <w:bookmarkStart w:name="z163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95"/>
    <w:bookmarkStart w:name="z163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96"/>
    <w:bookmarkStart w:name="z163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497"/>
    <w:bookmarkStart w:name="z163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498"/>
    <w:bookmarkStart w:name="z163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99"/>
    <w:bookmarkStart w:name="z163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0"/>
    <w:bookmarkStart w:name="z163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1"/>
    <w:bookmarkStart w:name="z163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02"/>
    <w:bookmarkStart w:name="z163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03"/>
    <w:bookmarkStart w:name="z164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04"/>
    <w:bookmarkStart w:name="z164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5"/>
    <w:bookmarkStart w:name="z164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06"/>
    <w:bookmarkStart w:name="z164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64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4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164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510"/>
    <w:bookmarkStart w:name="z16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1"/>
    <w:bookmarkStart w:name="z164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2"/>
    <w:bookmarkStart w:name="z165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3"/>
    <w:bookmarkStart w:name="z16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14"/>
    <w:bookmarkStart w:name="z16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15"/>
    <w:bookmarkStart w:name="z16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16"/>
    <w:bookmarkStart w:name="z16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090006, город Уральск, улица Х. Чурина, дом 116.</w:t>
      </w:r>
    </w:p>
    <w:bookmarkEnd w:id="517"/>
    <w:bookmarkStart w:name="z16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518"/>
    <w:bookmarkStart w:name="z16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Батыс-Қазақстан облысы бойынша департаменті" республикалық мемлекеттік мекемесі;</w:t>
      </w:r>
    </w:p>
    <w:bookmarkEnd w:id="519"/>
    <w:bookmarkStart w:name="z16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520"/>
    <w:bookmarkStart w:name="z165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1"/>
    <w:bookmarkStart w:name="z16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2"/>
    <w:bookmarkStart w:name="z16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3"/>
    <w:bookmarkStart w:name="z16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4"/>
    <w:bookmarkStart w:name="z166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25"/>
    <w:bookmarkStart w:name="z16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526"/>
    <w:bookmarkStart w:name="z16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7"/>
    <w:bookmarkStart w:name="z16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528"/>
    <w:bookmarkStart w:name="z16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529"/>
    <w:bookmarkStart w:name="z16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30"/>
    <w:bookmarkStart w:name="z166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531"/>
    <w:bookmarkStart w:name="z166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532"/>
    <w:bookmarkStart w:name="z16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533"/>
    <w:bookmarkStart w:name="z16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534"/>
    <w:bookmarkStart w:name="z16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535"/>
    <w:bookmarkStart w:name="z16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36"/>
    <w:bookmarkStart w:name="z16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37"/>
    <w:bookmarkStart w:name="z16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538"/>
    <w:bookmarkStart w:name="z16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539"/>
    <w:bookmarkStart w:name="z16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540"/>
    <w:bookmarkStart w:name="z16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42"/>
    <w:bookmarkStart w:name="z16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43"/>
    <w:bookmarkStart w:name="z16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44"/>
    <w:bookmarkStart w:name="z16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545"/>
    <w:bookmarkStart w:name="z16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546"/>
    <w:bookmarkStart w:name="z16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47"/>
    <w:bookmarkStart w:name="z16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48"/>
    <w:bookmarkStart w:name="z16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49"/>
    <w:bookmarkStart w:name="z16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50"/>
    <w:bookmarkStart w:name="z16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51"/>
    <w:bookmarkStart w:name="z16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552"/>
    <w:bookmarkStart w:name="z16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553"/>
    <w:bookmarkStart w:name="z16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54"/>
    <w:bookmarkStart w:name="z16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55"/>
    <w:bookmarkStart w:name="z169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56"/>
    <w:bookmarkStart w:name="z16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7"/>
    <w:bookmarkStart w:name="z16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58"/>
    <w:bookmarkStart w:name="z16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59"/>
    <w:bookmarkStart w:name="z16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0"/>
    <w:bookmarkStart w:name="z169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1"/>
    <w:bookmarkStart w:name="z16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70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0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4"/>
    <w:bookmarkStart w:name="z170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565"/>
    <w:bookmarkStart w:name="z170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6"/>
    <w:bookmarkStart w:name="z170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67"/>
    <w:bookmarkStart w:name="z170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8"/>
    <w:bookmarkStart w:name="z170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69"/>
    <w:bookmarkStart w:name="z170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70"/>
    <w:bookmarkStart w:name="z17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71"/>
    <w:bookmarkStart w:name="z171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080000, город Тараз, улица Желтоксан, 78.</w:t>
      </w:r>
    </w:p>
    <w:bookmarkEnd w:id="572"/>
    <w:bookmarkStart w:name="z171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573"/>
    <w:bookmarkStart w:name="z171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Жамбыл облысы бойынша департаменті" республикалық мемлекеттік мекемесі;</w:t>
      </w:r>
    </w:p>
    <w:bookmarkEnd w:id="574"/>
    <w:bookmarkStart w:name="z171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575"/>
    <w:bookmarkStart w:name="z171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6"/>
    <w:bookmarkStart w:name="z171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7"/>
    <w:bookmarkStart w:name="z171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78"/>
    <w:bookmarkStart w:name="z171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79"/>
    <w:bookmarkStart w:name="z171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80"/>
    <w:bookmarkStart w:name="z171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581"/>
    <w:bookmarkStart w:name="z172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82"/>
    <w:bookmarkStart w:name="z172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583"/>
    <w:bookmarkStart w:name="z172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584"/>
    <w:bookmarkStart w:name="z172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85"/>
    <w:bookmarkStart w:name="z172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586"/>
    <w:bookmarkStart w:name="z172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587"/>
    <w:bookmarkStart w:name="z172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588"/>
    <w:bookmarkStart w:name="z172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589"/>
    <w:bookmarkStart w:name="z172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590"/>
    <w:bookmarkStart w:name="z172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91"/>
    <w:bookmarkStart w:name="z173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92"/>
    <w:bookmarkStart w:name="z173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593"/>
    <w:bookmarkStart w:name="z173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594"/>
    <w:bookmarkStart w:name="z173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595"/>
    <w:bookmarkStart w:name="z173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5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97"/>
    <w:bookmarkStart w:name="z173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98"/>
    <w:bookmarkStart w:name="z173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99"/>
    <w:bookmarkStart w:name="z173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600"/>
    <w:bookmarkStart w:name="z173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601"/>
    <w:bookmarkStart w:name="z174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02"/>
    <w:bookmarkStart w:name="z174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03"/>
    <w:bookmarkStart w:name="z174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04"/>
    <w:bookmarkStart w:name="z174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05"/>
    <w:bookmarkStart w:name="z174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06"/>
    <w:bookmarkStart w:name="z174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607"/>
    <w:bookmarkStart w:name="z174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608"/>
    <w:bookmarkStart w:name="z174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09"/>
    <w:bookmarkStart w:name="z174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0"/>
    <w:bookmarkStart w:name="z1749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11"/>
    <w:bookmarkStart w:name="z175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12"/>
    <w:bookmarkStart w:name="z175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3"/>
    <w:bookmarkStart w:name="z175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14"/>
    <w:bookmarkStart w:name="z175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5"/>
    <w:bookmarkStart w:name="z175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16"/>
    <w:bookmarkStart w:name="z175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75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58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9"/>
    <w:bookmarkStart w:name="z175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620"/>
    <w:bookmarkStart w:name="z176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21"/>
    <w:bookmarkStart w:name="z176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22"/>
    <w:bookmarkStart w:name="z176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23"/>
    <w:bookmarkStart w:name="z176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24"/>
    <w:bookmarkStart w:name="z176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25"/>
    <w:bookmarkStart w:name="z176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26"/>
    <w:bookmarkStart w:name="z176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100009, город Караганда, улица Анжерская, 22/2, кабинет № 38.</w:t>
      </w:r>
    </w:p>
    <w:bookmarkEnd w:id="627"/>
    <w:bookmarkStart w:name="z176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628"/>
    <w:bookmarkStart w:name="z176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Қарағанды облысы бойынша департаменті" республикалық мемлекеттік мекемесі;</w:t>
      </w:r>
    </w:p>
    <w:bookmarkEnd w:id="629"/>
    <w:bookmarkStart w:name="z176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630"/>
    <w:bookmarkStart w:name="z177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1"/>
    <w:bookmarkStart w:name="z177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32"/>
    <w:bookmarkStart w:name="z177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33"/>
    <w:bookmarkStart w:name="z177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34"/>
    <w:bookmarkStart w:name="z1774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35"/>
    <w:bookmarkStart w:name="z177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636"/>
    <w:bookmarkStart w:name="z177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37"/>
    <w:bookmarkStart w:name="z17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638"/>
    <w:bookmarkStart w:name="z17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39"/>
    <w:bookmarkStart w:name="z17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40"/>
    <w:bookmarkStart w:name="z17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641"/>
    <w:bookmarkStart w:name="z17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642"/>
    <w:bookmarkStart w:name="z17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643"/>
    <w:bookmarkStart w:name="z17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644"/>
    <w:bookmarkStart w:name="z17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645"/>
    <w:bookmarkStart w:name="z17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6"/>
    <w:bookmarkStart w:name="z17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647"/>
    <w:bookmarkStart w:name="z17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648"/>
    <w:bookmarkStart w:name="z17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649"/>
    <w:bookmarkStart w:name="z17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650"/>
    <w:bookmarkStart w:name="z179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1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52"/>
    <w:bookmarkStart w:name="z17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3"/>
    <w:bookmarkStart w:name="z179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54"/>
    <w:bookmarkStart w:name="z179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655"/>
    <w:bookmarkStart w:name="z17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656"/>
    <w:bookmarkStart w:name="z17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57"/>
    <w:bookmarkStart w:name="z17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58"/>
    <w:bookmarkStart w:name="z17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59"/>
    <w:bookmarkStart w:name="z17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60"/>
    <w:bookmarkStart w:name="z18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61"/>
    <w:bookmarkStart w:name="z18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662"/>
    <w:bookmarkStart w:name="z18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663"/>
    <w:bookmarkStart w:name="z18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64"/>
    <w:bookmarkStart w:name="z18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65"/>
    <w:bookmarkStart w:name="z1805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66"/>
    <w:bookmarkStart w:name="z18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7"/>
    <w:bookmarkStart w:name="z18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8"/>
    <w:bookmarkStart w:name="z18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69"/>
    <w:bookmarkStart w:name="z18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0"/>
    <w:bookmarkStart w:name="z1810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1"/>
    <w:bookmarkStart w:name="z18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813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14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4"/>
    <w:bookmarkStart w:name="z181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675"/>
    <w:bookmarkStart w:name="z181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6"/>
    <w:bookmarkStart w:name="z181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77"/>
    <w:bookmarkStart w:name="z181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8"/>
    <w:bookmarkStart w:name="z181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9"/>
    <w:bookmarkStart w:name="z182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0"/>
    <w:bookmarkStart w:name="z182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81"/>
    <w:bookmarkStart w:name="z182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110000, город Костанай, улица Толстого, 74.</w:t>
      </w:r>
    </w:p>
    <w:bookmarkEnd w:id="682"/>
    <w:bookmarkStart w:name="z182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683"/>
    <w:bookmarkStart w:name="z182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Қостанай облысы бойынша департаменті" республикалық мемлекеттік мекемесі;</w:t>
      </w:r>
    </w:p>
    <w:bookmarkEnd w:id="684"/>
    <w:bookmarkStart w:name="z182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685"/>
    <w:bookmarkStart w:name="z182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6"/>
    <w:bookmarkStart w:name="z182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7"/>
    <w:bookmarkStart w:name="z182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88"/>
    <w:bookmarkStart w:name="z182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89"/>
    <w:bookmarkStart w:name="z1830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0"/>
    <w:bookmarkStart w:name="z183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691"/>
    <w:bookmarkStart w:name="z183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2"/>
    <w:bookmarkStart w:name="z183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693"/>
    <w:bookmarkStart w:name="z183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94"/>
    <w:bookmarkStart w:name="z183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95"/>
    <w:bookmarkStart w:name="z183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696"/>
    <w:bookmarkStart w:name="z183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697"/>
    <w:bookmarkStart w:name="z183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698"/>
    <w:bookmarkStart w:name="z183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699"/>
    <w:bookmarkStart w:name="z184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700"/>
    <w:bookmarkStart w:name="z184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01"/>
    <w:bookmarkStart w:name="z184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702"/>
    <w:bookmarkStart w:name="z184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703"/>
    <w:bookmarkStart w:name="z184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704"/>
    <w:bookmarkStart w:name="z184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705"/>
    <w:bookmarkStart w:name="z184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7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07"/>
    <w:bookmarkStart w:name="z184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08"/>
    <w:bookmarkStart w:name="z184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09"/>
    <w:bookmarkStart w:name="z185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710"/>
    <w:bookmarkStart w:name="z185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711"/>
    <w:bookmarkStart w:name="z185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12"/>
    <w:bookmarkStart w:name="z185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13"/>
    <w:bookmarkStart w:name="z185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14"/>
    <w:bookmarkStart w:name="z185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15"/>
    <w:bookmarkStart w:name="z185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16"/>
    <w:bookmarkStart w:name="z185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717"/>
    <w:bookmarkStart w:name="z185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718"/>
    <w:bookmarkStart w:name="z185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19"/>
    <w:bookmarkStart w:name="z186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20"/>
    <w:bookmarkStart w:name="z1861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1"/>
    <w:bookmarkStart w:name="z186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22"/>
    <w:bookmarkStart w:name="z186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3"/>
    <w:bookmarkStart w:name="z186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24"/>
    <w:bookmarkStart w:name="z186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5"/>
    <w:bookmarkStart w:name="z1866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26"/>
    <w:bookmarkStart w:name="z186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869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70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9"/>
    <w:bookmarkStart w:name="z187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730"/>
    <w:bookmarkStart w:name="z187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1"/>
    <w:bookmarkStart w:name="z187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32"/>
    <w:bookmarkStart w:name="z187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3"/>
    <w:bookmarkStart w:name="z187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34"/>
    <w:bookmarkStart w:name="z187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35"/>
    <w:bookmarkStart w:name="z187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36"/>
    <w:bookmarkStart w:name="z187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120008, город Кызылорда, улица Журбы, 12.</w:t>
      </w:r>
    </w:p>
    <w:bookmarkEnd w:id="737"/>
    <w:bookmarkStart w:name="z187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738"/>
    <w:bookmarkStart w:name="z188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Қызылорда облысы бойынша департаменті" республикалық мемлекеттік мекемесі;</w:t>
      </w:r>
    </w:p>
    <w:bookmarkEnd w:id="739"/>
    <w:bookmarkStart w:name="z188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740"/>
    <w:bookmarkStart w:name="z188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1"/>
    <w:bookmarkStart w:name="z188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2"/>
    <w:bookmarkStart w:name="z188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43"/>
    <w:bookmarkStart w:name="z188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44"/>
    <w:bookmarkStart w:name="z1886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45"/>
    <w:bookmarkStart w:name="z188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746"/>
    <w:bookmarkStart w:name="z188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47"/>
    <w:bookmarkStart w:name="z188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748"/>
    <w:bookmarkStart w:name="z189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749"/>
    <w:bookmarkStart w:name="z189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750"/>
    <w:bookmarkStart w:name="z189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751"/>
    <w:bookmarkStart w:name="z189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752"/>
    <w:bookmarkStart w:name="z18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753"/>
    <w:bookmarkStart w:name="z18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754"/>
    <w:bookmarkStart w:name="z18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755"/>
    <w:bookmarkStart w:name="z189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6"/>
    <w:bookmarkStart w:name="z189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757"/>
    <w:bookmarkStart w:name="z18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758"/>
    <w:bookmarkStart w:name="z19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759"/>
    <w:bookmarkStart w:name="z19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760"/>
    <w:bookmarkStart w:name="z19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3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62"/>
    <w:bookmarkStart w:name="z190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63"/>
    <w:bookmarkStart w:name="z190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64"/>
    <w:bookmarkStart w:name="z190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765"/>
    <w:bookmarkStart w:name="z190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766"/>
    <w:bookmarkStart w:name="z190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67"/>
    <w:bookmarkStart w:name="z190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68"/>
    <w:bookmarkStart w:name="z19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69"/>
    <w:bookmarkStart w:name="z191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70"/>
    <w:bookmarkStart w:name="z191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71"/>
    <w:bookmarkStart w:name="z191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772"/>
    <w:bookmarkStart w:name="z191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773"/>
    <w:bookmarkStart w:name="z19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74"/>
    <w:bookmarkStart w:name="z191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5"/>
    <w:bookmarkStart w:name="z1917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76"/>
    <w:bookmarkStart w:name="z19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77"/>
    <w:bookmarkStart w:name="z19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78"/>
    <w:bookmarkStart w:name="z19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79"/>
    <w:bookmarkStart w:name="z19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0"/>
    <w:bookmarkStart w:name="z1922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1"/>
    <w:bookmarkStart w:name="z19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925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</w:t>
      </w:r>
    </w:p>
    <w:bookmarkEnd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26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4"/>
    <w:bookmarkStart w:name="z192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785"/>
    <w:bookmarkStart w:name="z192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6"/>
    <w:bookmarkStart w:name="z192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7"/>
    <w:bookmarkStart w:name="z193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8"/>
    <w:bookmarkStart w:name="z19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89"/>
    <w:bookmarkStart w:name="z193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90"/>
    <w:bookmarkStart w:name="z193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91"/>
    <w:bookmarkStart w:name="z193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130000, город Актау, 9 микрорайон, здание 23.</w:t>
      </w:r>
    </w:p>
    <w:bookmarkEnd w:id="792"/>
    <w:bookmarkStart w:name="z193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793"/>
    <w:bookmarkStart w:name="z193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Маңғыстау облысы бойынша департаменті" республикалық мемлекеттік мекемесі;</w:t>
      </w:r>
    </w:p>
    <w:bookmarkEnd w:id="794"/>
    <w:bookmarkStart w:name="z193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795"/>
    <w:bookmarkStart w:name="z193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6"/>
    <w:bookmarkStart w:name="z193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7"/>
    <w:bookmarkStart w:name="z194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98"/>
    <w:bookmarkStart w:name="z194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99"/>
    <w:bookmarkStart w:name="z1942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00"/>
    <w:bookmarkStart w:name="z194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801"/>
    <w:bookmarkStart w:name="z194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02"/>
    <w:bookmarkStart w:name="z194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803"/>
    <w:bookmarkStart w:name="z194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04"/>
    <w:bookmarkStart w:name="z194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05"/>
    <w:bookmarkStart w:name="z194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806"/>
    <w:bookmarkStart w:name="z194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807"/>
    <w:bookmarkStart w:name="z195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808"/>
    <w:bookmarkStart w:name="z195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809"/>
    <w:bookmarkStart w:name="z195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810"/>
    <w:bookmarkStart w:name="z195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11"/>
    <w:bookmarkStart w:name="z195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812"/>
    <w:bookmarkStart w:name="z195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813"/>
    <w:bookmarkStart w:name="z195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814"/>
    <w:bookmarkStart w:name="z19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815"/>
    <w:bookmarkStart w:name="z19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9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17"/>
    <w:bookmarkStart w:name="z196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18"/>
    <w:bookmarkStart w:name="z196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19"/>
    <w:bookmarkStart w:name="z196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820"/>
    <w:bookmarkStart w:name="z19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821"/>
    <w:bookmarkStart w:name="z196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22"/>
    <w:bookmarkStart w:name="z19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23"/>
    <w:bookmarkStart w:name="z19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24"/>
    <w:bookmarkStart w:name="z19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25"/>
    <w:bookmarkStart w:name="z196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26"/>
    <w:bookmarkStart w:name="z196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827"/>
    <w:bookmarkStart w:name="z197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828"/>
    <w:bookmarkStart w:name="z197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29"/>
    <w:bookmarkStart w:name="z19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30"/>
    <w:bookmarkStart w:name="z1973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31"/>
    <w:bookmarkStart w:name="z197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32"/>
    <w:bookmarkStart w:name="z197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3"/>
    <w:bookmarkStart w:name="z197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34"/>
    <w:bookmarkStart w:name="z197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5"/>
    <w:bookmarkStart w:name="z1978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36"/>
    <w:bookmarkStart w:name="z197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8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981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82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9"/>
    <w:bookmarkStart w:name="z198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840"/>
    <w:bookmarkStart w:name="z198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1"/>
    <w:bookmarkStart w:name="z198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42"/>
    <w:bookmarkStart w:name="z198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43"/>
    <w:bookmarkStart w:name="z198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44"/>
    <w:bookmarkStart w:name="z198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45"/>
    <w:bookmarkStart w:name="z198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46"/>
    <w:bookmarkStart w:name="z199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Республика Казахстан, Туркестанская область, город Туркестан, микрорайон Жаңа қала, улица 32, здание 16.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торговли и интеграции РК от 24.11.2023 </w:t>
      </w:r>
      <w:r>
        <w:rPr>
          <w:rFonts w:ascii="Times New Roman"/>
          <w:b w:val="false"/>
          <w:i w:val="false"/>
          <w:color w:val="000000"/>
          <w:sz w:val="28"/>
        </w:rPr>
        <w:t>№ 413-НҚ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848"/>
    <w:bookmarkStart w:name="z199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Түркістан облысы бойынша департаменті" республикалық мемлекеттік мекемесі;</w:t>
      </w:r>
    </w:p>
    <w:bookmarkEnd w:id="849"/>
    <w:bookmarkStart w:name="z199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850"/>
    <w:bookmarkStart w:name="z199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51"/>
    <w:bookmarkStart w:name="z199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52"/>
    <w:bookmarkStart w:name="z199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53"/>
    <w:bookmarkStart w:name="z199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4"/>
    <w:bookmarkStart w:name="z1998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55"/>
    <w:bookmarkStart w:name="z199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856"/>
    <w:bookmarkStart w:name="z200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57"/>
    <w:bookmarkStart w:name="z200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858"/>
    <w:bookmarkStart w:name="z200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59"/>
    <w:bookmarkStart w:name="z200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60"/>
    <w:bookmarkStart w:name="z200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861"/>
    <w:bookmarkStart w:name="z200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862"/>
    <w:bookmarkStart w:name="z200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863"/>
    <w:bookmarkStart w:name="z200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864"/>
    <w:bookmarkStart w:name="z200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865"/>
    <w:bookmarkStart w:name="z200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66"/>
    <w:bookmarkStart w:name="z201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867"/>
    <w:bookmarkStart w:name="z201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868"/>
    <w:bookmarkStart w:name="z201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869"/>
    <w:bookmarkStart w:name="z201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870"/>
    <w:bookmarkStart w:name="z201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5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72"/>
    <w:bookmarkStart w:name="z201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73"/>
    <w:bookmarkStart w:name="z201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74"/>
    <w:bookmarkStart w:name="z201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875"/>
    <w:bookmarkStart w:name="z201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876"/>
    <w:bookmarkStart w:name="z202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77"/>
    <w:bookmarkStart w:name="z202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78"/>
    <w:bookmarkStart w:name="z202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79"/>
    <w:bookmarkStart w:name="z202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80"/>
    <w:bookmarkStart w:name="z202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81"/>
    <w:bookmarkStart w:name="z202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882"/>
    <w:bookmarkStart w:name="z202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883"/>
    <w:bookmarkStart w:name="z202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84"/>
    <w:bookmarkStart w:name="z202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85"/>
    <w:bookmarkStart w:name="z2029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86"/>
    <w:bookmarkStart w:name="z203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87"/>
    <w:bookmarkStart w:name="z203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88"/>
    <w:bookmarkStart w:name="z203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89"/>
    <w:bookmarkStart w:name="z203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0"/>
    <w:bookmarkStart w:name="z2034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1"/>
    <w:bookmarkStart w:name="z203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037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</w:t>
      </w:r>
    </w:p>
    <w:bookmarkEnd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38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4"/>
    <w:bookmarkStart w:name="z203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895"/>
    <w:bookmarkStart w:name="z204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6"/>
    <w:bookmarkStart w:name="z204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97"/>
    <w:bookmarkStart w:name="z204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98"/>
    <w:bookmarkStart w:name="z204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99"/>
    <w:bookmarkStart w:name="z204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00"/>
    <w:bookmarkStart w:name="z204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01"/>
    <w:bookmarkStart w:name="z204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140000, город Павлодар, улица Академика Сатпаева, строение 136.</w:t>
      </w:r>
    </w:p>
    <w:bookmarkEnd w:id="902"/>
    <w:bookmarkStart w:name="z204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903"/>
    <w:bookmarkStart w:name="z204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Павлодар облысы бойынша департаменті" республикалық мемлекеттік мекемесі;</w:t>
      </w:r>
    </w:p>
    <w:bookmarkEnd w:id="904"/>
    <w:bookmarkStart w:name="z204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905"/>
    <w:bookmarkStart w:name="z205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6"/>
    <w:bookmarkStart w:name="z205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7"/>
    <w:bookmarkStart w:name="z205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08"/>
    <w:bookmarkStart w:name="z205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09"/>
    <w:bookmarkStart w:name="z2054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10"/>
    <w:bookmarkStart w:name="z205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911"/>
    <w:bookmarkStart w:name="z205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2"/>
    <w:bookmarkStart w:name="z205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913"/>
    <w:bookmarkStart w:name="z205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14"/>
    <w:bookmarkStart w:name="z205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15"/>
    <w:bookmarkStart w:name="z206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916"/>
    <w:bookmarkStart w:name="z206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917"/>
    <w:bookmarkStart w:name="z206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918"/>
    <w:bookmarkStart w:name="z206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919"/>
    <w:bookmarkStart w:name="z206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920"/>
    <w:bookmarkStart w:name="z206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21"/>
    <w:bookmarkStart w:name="z206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922"/>
    <w:bookmarkStart w:name="z206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923"/>
    <w:bookmarkStart w:name="z206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924"/>
    <w:bookmarkStart w:name="z206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925"/>
    <w:bookmarkStart w:name="z207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1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27"/>
    <w:bookmarkStart w:name="z207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28"/>
    <w:bookmarkStart w:name="z207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29"/>
    <w:bookmarkStart w:name="z207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930"/>
    <w:bookmarkStart w:name="z207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931"/>
    <w:bookmarkStart w:name="z207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932"/>
    <w:bookmarkStart w:name="z207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33"/>
    <w:bookmarkStart w:name="z207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34"/>
    <w:bookmarkStart w:name="z207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35"/>
    <w:bookmarkStart w:name="z208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36"/>
    <w:bookmarkStart w:name="z208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937"/>
    <w:bookmarkStart w:name="z208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938"/>
    <w:bookmarkStart w:name="z208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39"/>
    <w:bookmarkStart w:name="z208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0"/>
    <w:bookmarkStart w:name="z2085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41"/>
    <w:bookmarkStart w:name="z208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42"/>
    <w:bookmarkStart w:name="z208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3"/>
    <w:bookmarkStart w:name="z208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44"/>
    <w:bookmarkStart w:name="z208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5"/>
    <w:bookmarkStart w:name="z2090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46"/>
    <w:bookmarkStart w:name="z209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093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94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9"/>
    <w:bookmarkStart w:name="z209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950"/>
    <w:bookmarkStart w:name="z209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1"/>
    <w:bookmarkStart w:name="z209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52"/>
    <w:bookmarkStart w:name="z209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53"/>
    <w:bookmarkStart w:name="z209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54"/>
    <w:bookmarkStart w:name="z210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55"/>
    <w:bookmarkStart w:name="z210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56"/>
    <w:bookmarkStart w:name="z210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150000, город Петропавловск, улица Ульянова, 56.</w:t>
      </w:r>
    </w:p>
    <w:bookmarkEnd w:id="957"/>
    <w:bookmarkStart w:name="z210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958"/>
    <w:bookmarkStart w:name="z210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департаменті" республикалық мемлекеттік мекемесі;</w:t>
      </w:r>
    </w:p>
    <w:bookmarkEnd w:id="959"/>
    <w:bookmarkStart w:name="z210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960"/>
    <w:bookmarkStart w:name="z210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61"/>
    <w:bookmarkStart w:name="z210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62"/>
    <w:bookmarkStart w:name="z210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63"/>
    <w:bookmarkStart w:name="z210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64"/>
    <w:bookmarkStart w:name="z2110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65"/>
    <w:bookmarkStart w:name="z211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966"/>
    <w:bookmarkStart w:name="z211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67"/>
    <w:bookmarkStart w:name="z211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968"/>
    <w:bookmarkStart w:name="z211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69"/>
    <w:bookmarkStart w:name="z211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70"/>
    <w:bookmarkStart w:name="z211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971"/>
    <w:bookmarkStart w:name="z211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972"/>
    <w:bookmarkStart w:name="z211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973"/>
    <w:bookmarkStart w:name="z211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974"/>
    <w:bookmarkStart w:name="z212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975"/>
    <w:bookmarkStart w:name="z212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76"/>
    <w:bookmarkStart w:name="z212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977"/>
    <w:bookmarkStart w:name="z212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978"/>
    <w:bookmarkStart w:name="z212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979"/>
    <w:bookmarkStart w:name="z212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980"/>
    <w:bookmarkStart w:name="z212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7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82"/>
    <w:bookmarkStart w:name="z212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83"/>
    <w:bookmarkStart w:name="z212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84"/>
    <w:bookmarkStart w:name="z213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985"/>
    <w:bookmarkStart w:name="z213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986"/>
    <w:bookmarkStart w:name="z213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987"/>
    <w:bookmarkStart w:name="z213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88"/>
    <w:bookmarkStart w:name="z213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89"/>
    <w:bookmarkStart w:name="z213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90"/>
    <w:bookmarkStart w:name="z213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91"/>
    <w:bookmarkStart w:name="z213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992"/>
    <w:bookmarkStart w:name="z213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993"/>
    <w:bookmarkStart w:name="z213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94"/>
    <w:bookmarkStart w:name="z214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5"/>
    <w:bookmarkStart w:name="z2141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96"/>
    <w:bookmarkStart w:name="z214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97"/>
    <w:bookmarkStart w:name="z214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8"/>
    <w:bookmarkStart w:name="z214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99"/>
    <w:bookmarkStart w:name="z214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0"/>
    <w:bookmarkStart w:name="z2146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1"/>
    <w:bookmarkStart w:name="z214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0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149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</w:t>
      </w:r>
    </w:p>
    <w:bookmarkEnd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50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4"/>
    <w:bookmarkStart w:name="z215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005"/>
    <w:bookmarkStart w:name="z215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6"/>
    <w:bookmarkStart w:name="z215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7"/>
    <w:bookmarkStart w:name="z215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8"/>
    <w:bookmarkStart w:name="z215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09"/>
    <w:bookmarkStart w:name="z215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10"/>
    <w:bookmarkStart w:name="z215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11"/>
    <w:bookmarkStart w:name="z215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070004, город Усть-Каменогорск, улица Казахстан, 5.</w:t>
      </w:r>
    </w:p>
    <w:bookmarkEnd w:id="1012"/>
    <w:bookmarkStart w:name="z215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013"/>
    <w:bookmarkStart w:name="z216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Шығыс Қазақстан бойынша департаменті" республикалық мемлекеттік мекемесі;</w:t>
      </w:r>
    </w:p>
    <w:bookmarkEnd w:id="1014"/>
    <w:bookmarkStart w:name="z216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1015"/>
    <w:bookmarkStart w:name="z216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6"/>
    <w:bookmarkStart w:name="z216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7"/>
    <w:bookmarkStart w:name="z216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18"/>
    <w:bookmarkStart w:name="z216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19"/>
    <w:bookmarkStart w:name="z2166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20"/>
    <w:bookmarkStart w:name="z216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021"/>
    <w:bookmarkStart w:name="z216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2"/>
    <w:bookmarkStart w:name="z216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023"/>
    <w:bookmarkStart w:name="z217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024"/>
    <w:bookmarkStart w:name="z217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25"/>
    <w:bookmarkStart w:name="z217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026"/>
    <w:bookmarkStart w:name="z217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027"/>
    <w:bookmarkStart w:name="z217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028"/>
    <w:bookmarkStart w:name="z217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029"/>
    <w:bookmarkStart w:name="z217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030"/>
    <w:bookmarkStart w:name="z217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31"/>
    <w:bookmarkStart w:name="z217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032"/>
    <w:bookmarkStart w:name="z217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033"/>
    <w:bookmarkStart w:name="z218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034"/>
    <w:bookmarkStart w:name="z218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035"/>
    <w:bookmarkStart w:name="z218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3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37"/>
    <w:bookmarkStart w:name="z218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38"/>
    <w:bookmarkStart w:name="z218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39"/>
    <w:bookmarkStart w:name="z218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040"/>
    <w:bookmarkStart w:name="z218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041"/>
    <w:bookmarkStart w:name="z218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42"/>
    <w:bookmarkStart w:name="z218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43"/>
    <w:bookmarkStart w:name="z219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44"/>
    <w:bookmarkStart w:name="z219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45"/>
    <w:bookmarkStart w:name="z219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46"/>
    <w:bookmarkStart w:name="z219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047"/>
    <w:bookmarkStart w:name="z219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048"/>
    <w:bookmarkStart w:name="z219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49"/>
    <w:bookmarkStart w:name="z219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50"/>
    <w:bookmarkStart w:name="z2197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51"/>
    <w:bookmarkStart w:name="z219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52"/>
    <w:bookmarkStart w:name="z219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53"/>
    <w:bookmarkStart w:name="z220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54"/>
    <w:bookmarkStart w:name="z220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5"/>
    <w:bookmarkStart w:name="z2202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56"/>
    <w:bookmarkStart w:name="z220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0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205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</w:t>
      </w:r>
    </w:p>
    <w:bookmarkEnd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Председателя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06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9"/>
    <w:bookmarkStart w:name="z220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060"/>
    <w:bookmarkStart w:name="z220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1"/>
    <w:bookmarkStart w:name="z220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62"/>
    <w:bookmarkStart w:name="z221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63"/>
    <w:bookmarkStart w:name="z221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64"/>
    <w:bookmarkStart w:name="z221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65"/>
    <w:bookmarkStart w:name="z221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66"/>
    <w:bookmarkStart w:name="z221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160013, город Шымкент, улица Диваева, 148.</w:t>
      </w:r>
    </w:p>
    <w:bookmarkEnd w:id="1067"/>
    <w:bookmarkStart w:name="z221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068"/>
    <w:bookmarkStart w:name="z221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Шымкент қаласы бойынша департаменті" республикалық мемлекеттік мекемесі;</w:t>
      </w:r>
    </w:p>
    <w:bookmarkEnd w:id="1069"/>
    <w:bookmarkStart w:name="z221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Шымкент".</w:t>
      </w:r>
    </w:p>
    <w:bookmarkEnd w:id="1070"/>
    <w:bookmarkStart w:name="z221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71"/>
    <w:bookmarkStart w:name="z221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72"/>
    <w:bookmarkStart w:name="z222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73"/>
    <w:bookmarkStart w:name="z222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74"/>
    <w:bookmarkStart w:name="z2222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75"/>
    <w:bookmarkStart w:name="z222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076"/>
    <w:bookmarkStart w:name="z222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77"/>
    <w:bookmarkStart w:name="z222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078"/>
    <w:bookmarkStart w:name="z222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079"/>
    <w:bookmarkStart w:name="z222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80"/>
    <w:bookmarkStart w:name="z222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081"/>
    <w:bookmarkStart w:name="z222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082"/>
    <w:bookmarkStart w:name="z223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083"/>
    <w:bookmarkStart w:name="z223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084"/>
    <w:bookmarkStart w:name="z223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085"/>
    <w:bookmarkStart w:name="z223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86"/>
    <w:bookmarkStart w:name="z223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087"/>
    <w:bookmarkStart w:name="z223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088"/>
    <w:bookmarkStart w:name="z223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089"/>
    <w:bookmarkStart w:name="z223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090"/>
    <w:bookmarkStart w:name="z223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9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92"/>
    <w:bookmarkStart w:name="z224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3"/>
    <w:bookmarkStart w:name="z224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4"/>
    <w:bookmarkStart w:name="z224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095"/>
    <w:bookmarkStart w:name="z224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096"/>
    <w:bookmarkStart w:name="z224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97"/>
    <w:bookmarkStart w:name="z224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98"/>
    <w:bookmarkStart w:name="z224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99"/>
    <w:bookmarkStart w:name="z224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100"/>
    <w:bookmarkStart w:name="z224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01"/>
    <w:bookmarkStart w:name="z224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102"/>
    <w:bookmarkStart w:name="z225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103"/>
    <w:bookmarkStart w:name="z225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04"/>
    <w:bookmarkStart w:name="z225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05"/>
    <w:bookmarkStart w:name="z2253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06"/>
    <w:bookmarkStart w:name="z225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07"/>
    <w:bookmarkStart w:name="z225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8"/>
    <w:bookmarkStart w:name="z225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09"/>
    <w:bookmarkStart w:name="z225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0"/>
    <w:bookmarkStart w:name="z2258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1"/>
    <w:bookmarkStart w:name="z225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262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Абай"</w:t>
      </w:r>
    </w:p>
    <w:bookmarkEnd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63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4"/>
    <w:bookmarkStart w:name="z226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115"/>
    <w:bookmarkStart w:name="z226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6"/>
    <w:bookmarkStart w:name="z226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7"/>
    <w:bookmarkStart w:name="z226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18"/>
    <w:bookmarkStart w:name="z226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19"/>
    <w:bookmarkStart w:name="z226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0"/>
    <w:bookmarkStart w:name="z227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1"/>
    <w:bookmarkStart w:name="z227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071400, область Абай, город Семей, улица Б. Момышулы, дом 19А.</w:t>
      </w:r>
    </w:p>
    <w:bookmarkEnd w:id="1122"/>
    <w:bookmarkStart w:name="z227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123"/>
    <w:bookmarkStart w:name="z227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Абай облысы бойынша департаменті" республикалық мемлекеттік мекемесі;</w:t>
      </w:r>
    </w:p>
    <w:bookmarkEnd w:id="1124"/>
    <w:bookmarkStart w:name="z227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1125"/>
    <w:bookmarkStart w:name="z227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6"/>
    <w:bookmarkStart w:name="z227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7"/>
    <w:bookmarkStart w:name="z227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8"/>
    <w:bookmarkStart w:name="z227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9"/>
    <w:bookmarkStart w:name="z2279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30"/>
    <w:bookmarkStart w:name="z228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131"/>
    <w:bookmarkStart w:name="z228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2"/>
    <w:bookmarkStart w:name="z228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133"/>
    <w:bookmarkStart w:name="z228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134"/>
    <w:bookmarkStart w:name="z228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35"/>
    <w:bookmarkStart w:name="z228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136"/>
    <w:bookmarkStart w:name="z228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137"/>
    <w:bookmarkStart w:name="z228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138"/>
    <w:bookmarkStart w:name="z228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139"/>
    <w:bookmarkStart w:name="z228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140"/>
    <w:bookmarkStart w:name="z229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41"/>
    <w:bookmarkStart w:name="z229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142"/>
    <w:bookmarkStart w:name="z229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143"/>
    <w:bookmarkStart w:name="z229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144"/>
    <w:bookmarkStart w:name="z229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145"/>
    <w:bookmarkStart w:name="z229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6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47"/>
    <w:bookmarkStart w:name="z229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48"/>
    <w:bookmarkStart w:name="z229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49"/>
    <w:bookmarkStart w:name="z229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150"/>
    <w:bookmarkStart w:name="z230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151"/>
    <w:bookmarkStart w:name="z230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152"/>
    <w:bookmarkStart w:name="z230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53"/>
    <w:bookmarkStart w:name="z230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154"/>
    <w:bookmarkStart w:name="z230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155"/>
    <w:bookmarkStart w:name="z230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56"/>
    <w:bookmarkStart w:name="z230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157"/>
    <w:bookmarkStart w:name="z230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158"/>
    <w:bookmarkStart w:name="z230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59"/>
    <w:bookmarkStart w:name="z230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0"/>
    <w:bookmarkStart w:name="z231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61"/>
    <w:bookmarkStart w:name="z231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62"/>
    <w:bookmarkStart w:name="z231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3"/>
    <w:bookmarkStart w:name="z231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64"/>
    <w:bookmarkStart w:name="z231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5"/>
    <w:bookmarkStart w:name="z231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66"/>
    <w:bookmarkStart w:name="z231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319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20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9"/>
    <w:bookmarkStart w:name="z232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170"/>
    <w:bookmarkStart w:name="z232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1"/>
    <w:bookmarkStart w:name="z232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72"/>
    <w:bookmarkStart w:name="z232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3"/>
    <w:bookmarkStart w:name="z232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74"/>
    <w:bookmarkStart w:name="z23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75"/>
    <w:bookmarkStart w:name="z232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76"/>
    <w:bookmarkStart w:name="z232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040000, Республика Казахстан, область Жетісу, город Талдыкорган, микрорайон Коктем, здание 10.</w:t>
      </w:r>
    </w:p>
    <w:bookmarkEnd w:id="1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торговли и интеграции РК от 24.11.2023 </w:t>
      </w:r>
      <w:r>
        <w:rPr>
          <w:rFonts w:ascii="Times New Roman"/>
          <w:b w:val="false"/>
          <w:i w:val="false"/>
          <w:color w:val="000000"/>
          <w:sz w:val="28"/>
        </w:rPr>
        <w:t>№ 413-НҚ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178"/>
    <w:bookmarkStart w:name="z233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Жетісу облысы бойынша департаменті" республикалық мемлекеттік мекемесі;</w:t>
      </w:r>
    </w:p>
    <w:bookmarkEnd w:id="1179"/>
    <w:bookmarkStart w:name="z233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1180"/>
    <w:bookmarkStart w:name="z233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81"/>
    <w:bookmarkStart w:name="z233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82"/>
    <w:bookmarkStart w:name="z233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83"/>
    <w:bookmarkStart w:name="z233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84"/>
    <w:bookmarkStart w:name="z2336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85"/>
    <w:bookmarkStart w:name="z233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186"/>
    <w:bookmarkStart w:name="z233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87"/>
    <w:bookmarkStart w:name="z233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188"/>
    <w:bookmarkStart w:name="z234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189"/>
    <w:bookmarkStart w:name="z234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90"/>
    <w:bookmarkStart w:name="z234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191"/>
    <w:bookmarkStart w:name="z234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192"/>
    <w:bookmarkStart w:name="z234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193"/>
    <w:bookmarkStart w:name="z234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194"/>
    <w:bookmarkStart w:name="z234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195"/>
    <w:bookmarkStart w:name="z234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96"/>
    <w:bookmarkStart w:name="z234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197"/>
    <w:bookmarkStart w:name="z234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198"/>
    <w:bookmarkStart w:name="z235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199"/>
    <w:bookmarkStart w:name="z235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200"/>
    <w:bookmarkStart w:name="z235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3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02"/>
    <w:bookmarkStart w:name="z235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3"/>
    <w:bookmarkStart w:name="z235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4"/>
    <w:bookmarkStart w:name="z235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205"/>
    <w:bookmarkStart w:name="z235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206"/>
    <w:bookmarkStart w:name="z235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07"/>
    <w:bookmarkStart w:name="z235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08"/>
    <w:bookmarkStart w:name="z236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09"/>
    <w:bookmarkStart w:name="z236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10"/>
    <w:bookmarkStart w:name="z236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11"/>
    <w:bookmarkStart w:name="z236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212"/>
    <w:bookmarkStart w:name="z236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213"/>
    <w:bookmarkStart w:name="z236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14"/>
    <w:bookmarkStart w:name="z236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5"/>
    <w:bookmarkStart w:name="z2367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6"/>
    <w:bookmarkStart w:name="z236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17"/>
    <w:bookmarkStart w:name="z236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18"/>
    <w:bookmarkStart w:name="z237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19"/>
    <w:bookmarkStart w:name="z237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0"/>
    <w:bookmarkStart w:name="z2372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1"/>
    <w:bookmarkStart w:name="z237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376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Ұлытау"</w:t>
      </w:r>
    </w:p>
    <w:bookmarkEnd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Заместителя Премьер-Министра - Министра торговли и интеграции РК от 12.07.2022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77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4"/>
    <w:bookmarkStart w:name="z237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225"/>
    <w:bookmarkStart w:name="z237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6"/>
    <w:bookmarkStart w:name="z238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27"/>
    <w:bookmarkStart w:name="z238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28"/>
    <w:bookmarkStart w:name="z238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29"/>
    <w:bookmarkStart w:name="z238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30"/>
    <w:bookmarkStart w:name="z238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31"/>
    <w:bookmarkStart w:name="z238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100600, область Ұлытау, город Жезказган, улица Сатпаева, 54а.</w:t>
      </w:r>
    </w:p>
    <w:bookmarkEnd w:id="1232"/>
    <w:bookmarkStart w:name="z238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233"/>
    <w:bookmarkStart w:name="z238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Ұлытау облысы бойынша департаменті" республикалық мемлекеттік мекемесі;</w:t>
      </w:r>
    </w:p>
    <w:bookmarkEnd w:id="1234"/>
    <w:bookmarkStart w:name="z238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1235"/>
    <w:bookmarkStart w:name="z238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6"/>
    <w:bookmarkStart w:name="z239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7"/>
    <w:bookmarkStart w:name="z239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38"/>
    <w:bookmarkStart w:name="z239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39"/>
    <w:bookmarkStart w:name="z2393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40"/>
    <w:bookmarkStart w:name="z239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241"/>
    <w:bookmarkStart w:name="z239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42"/>
    <w:bookmarkStart w:name="z239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243"/>
    <w:bookmarkStart w:name="z239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244"/>
    <w:bookmarkStart w:name="z239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245"/>
    <w:bookmarkStart w:name="z239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246"/>
    <w:bookmarkStart w:name="z240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247"/>
    <w:bookmarkStart w:name="z240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248"/>
    <w:bookmarkStart w:name="z240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249"/>
    <w:bookmarkStart w:name="z240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250"/>
    <w:bookmarkStart w:name="z240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51"/>
    <w:bookmarkStart w:name="z240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252"/>
    <w:bookmarkStart w:name="z240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253"/>
    <w:bookmarkStart w:name="z240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254"/>
    <w:bookmarkStart w:name="z240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255"/>
    <w:bookmarkStart w:name="z240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0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57"/>
    <w:bookmarkStart w:name="z241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58"/>
    <w:bookmarkStart w:name="z241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59"/>
    <w:bookmarkStart w:name="z241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260"/>
    <w:bookmarkStart w:name="z241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261"/>
    <w:bookmarkStart w:name="z241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62"/>
    <w:bookmarkStart w:name="z241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63"/>
    <w:bookmarkStart w:name="z241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64"/>
    <w:bookmarkStart w:name="z241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65"/>
    <w:bookmarkStart w:name="z241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66"/>
    <w:bookmarkStart w:name="z242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267"/>
    <w:bookmarkStart w:name="z242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268"/>
    <w:bookmarkStart w:name="z242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69"/>
    <w:bookmarkStart w:name="z242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70"/>
    <w:bookmarkStart w:name="z2424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1"/>
    <w:bookmarkStart w:name="z242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2"/>
    <w:bookmarkStart w:name="z242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73"/>
    <w:bookmarkStart w:name="z242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74"/>
    <w:bookmarkStart w:name="z242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5"/>
    <w:bookmarkStart w:name="z2429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76"/>
    <w:bookmarkStart w:name="z243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