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31f9" w14:textId="01a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водным ресурсам Министерства экологии, геологии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Ответственного секретаря Министерства экологии, геологии и природных ресурсов Республики Казахстан от 1 августа 2019 года № 8-П. Отменен приказом Министра водных ресурсов и ирригации Республики Казахстан от 6 октября 2023 года № 4-Ө.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водных ресурсов и ирригации РК от 06.10.2023 </w:t>
      </w:r>
      <w:r>
        <w:rPr>
          <w:rFonts w:ascii="Times New Roman"/>
          <w:b w:val="false"/>
          <w:i w:val="false"/>
          <w:color w:val="ff0000"/>
          <w:sz w:val="28"/>
        </w:rPr>
        <w:t>№ 4-Ө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"Некоторые вопросы Министерства экологии, геологии и природных ресурсов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Полномочий ответственного секретаря, утвержденных Указом Президента Республики Казахстан от 27 июля 2007 года № 372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водным ресурсам Министерства экологии, геологии и природных ресурсов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Ответственный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8-П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водным ресурсам Министерства экологии, геологии и природных ресурсов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водным ресурсам Министерства экологии, геологии и природных ресурсов Республики Казахстан" (далее – Комитет) является государственным органом и ведомством в пределах компетенции Министерства экологии, геологии и природных ресурсов Республики Казахстан (далее – Министерство), осуществляющим стратегические, регулятивные, реализационные и контрольно-надзорные функции в области использования и охраны водного фонда, возложенные на него Конституцией, законами, иными нормативными правовыми актами Республики Казахстан и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экологии, геологии и природных ресурсов РК от 11.10.2021 </w:t>
      </w:r>
      <w:r>
        <w:rPr>
          <w:rFonts w:ascii="Times New Roman"/>
          <w:b w:val="false"/>
          <w:i w:val="false"/>
          <w:color w:val="000000"/>
          <w:sz w:val="28"/>
        </w:rPr>
        <w:t>№ 405-Ө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Есильский район, проспект Мәңгілік ел, 8, административное здание "Дом министерств".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водным ресурсам Министерства экологии, геологии и природных ресурсов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имеет подведомственные организации и территориальные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за счет средств республиканского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координации по вопросам реализации государственной политики, выполнение стратегических, регулятивных, реализационных и контрольно-надзорных функций в сфере управления водными ресурсами.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28"/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контроль за соблюдением собственниками режима работы водохозяйственных сооружений, а также требований, установленных нормативными правовыми актами в области безопасности плотин;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 бассейнам водных объектов объемы природоохранных и санитарно-эпидемиологических пропусков;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устанавливает лимиты водопользования в разрезе бассейнов и областей городов республиканского значения, столицы на десятилетний период;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для поверхностных водных объектов стандарты качества воды;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совместно с заинтересованными государственными органами республиканскую информационно-аналитическую систему использования водных ресурсов;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создает информационную базу данных водных объектов и обеспечивает доступ к ней всех заинтересованных лиц;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предоставление водных объектов для совместного пользования;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доступ заинтересованных физических и юридических лиц к информации, содержащейся в государственном водном кадастре;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и реализует инвестиционные проекты в водном хозяйстве;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государственное управление в области использования и охраны водного фонда, водоснабжения и водоотведения (кроме водохозяйственных и водоотводящих систем, расположенных в населенных пунктах);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эксплуатацию водных объектов, водохозяйственных сооружений, находящихся в республиканской собственности;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проектные, изыскательские, научно-исследовательские и конструкторские работы в области использования и охраны водного фонда, водоснабжения и водоотведения вне пределов населенных пунктов;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порядок ведение государственного учета вод и их использование, ведение государственного водного кадастра и государственного мониторинга водных объектов;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экономики, разработанные центральными исполнительными органами;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удельные нормы водопотребления и водоотведения;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выполнением условий и требований международных соглашений о трансграничных водах;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рассматривают дела об административных правонарушениях;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схемы комплексного использования и охраны водных ресурсов по бассейнам основных рек и других водных объектов в целом по республике;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работы по просвещению и воспитанию населения в деле рационального использования и охраны водного фонда;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рассматривает, согласовывает, и утверждает планы развития республиканских государственных предприятий и отчеты по их исполнению;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проектную документацию по установлению водоохранных зон, защитных полос водных объектов, зон санитарной охраны источников питьевого водоснабжения;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использование подземных вод питьевого качества для целей, не связанных с питьевым и хозяйственно-бытовым водоснабжением;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согласовывает установление места для массового отдыха, туризма и спорта на водных объектах и водохозяйственных сооружениях;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согласовывает перечень водных объектов, используемых для лесосплава, и порядок проведения их очистки;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 аттестацию организаций на право проведения работ в области безопасности плотин;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правила, определяющие критерии отнесения плотин к декларируемым, и правила разработки декларации безопасности плотины;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единую систему классификации качества воды в водных объектах;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по согласованию с уполномоченным органом в области охраны окружающей среды для поверхностных водных объектов стандарты качества воды в них на основе единой системы классификации качества воды в водных объектах;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реконструкцию (расширение, модернизацию,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нормативные правовые акты в области безопасности плотин;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выработке приоритетных направлений межгосударственного сотрудничества в области использования и охраны водного фонда;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международное сотрудничество в пределах своей компетенции;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вносит предложения по заключению и денонсации международных договоров в пределах своей компетенции;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работу по заключению и денонсации международных договоров в пределах своей компетенции, а также обеспечивает их реализацию.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экологии, геологии и природных ресурсов РК от 23.02.2021 </w:t>
      </w:r>
      <w:r>
        <w:rPr>
          <w:rFonts w:ascii="Times New Roman"/>
          <w:b w:val="false"/>
          <w:i w:val="false"/>
          <w:color w:val="000000"/>
          <w:sz w:val="28"/>
        </w:rPr>
        <w:t>№ 39-Ө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Комитета: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экологии, геологии и природных ресурсов Республики Казахстан для обеспечения оперативного решения вопросов производственной деятельности, входящей в компетенцию Комитета;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деятельности, регулируемой Комитетом;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с действующим законодательством Республики Казахстан.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охраняемые законом интересы физических и юридических лиц, в том числе: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стандартов государственных услуг;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получателей государственных услуг о порядке оказания государственных услуг;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получателей государственных услуг;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выполнять возложенные в соответствии с настоящим Положением на Комитет функции.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Комитета осуществляет Председатель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Комитета, назначается на должность и освобождается от должности приказом Министра экологии, геологии и природных ресурсов Республики Казахстан.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руководителем аппарата Министерства экологии, геологии и природных ресурсов Республики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экологии, геологии и природных ресурсов РК от 11.10.2021 </w:t>
      </w:r>
      <w:r>
        <w:rPr>
          <w:rFonts w:ascii="Times New Roman"/>
          <w:b w:val="false"/>
          <w:i w:val="false"/>
          <w:color w:val="000000"/>
          <w:sz w:val="28"/>
        </w:rPr>
        <w:t>№ 405-Ө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Министерство предложения по структуре и штатной численности Комитета, и его территориальных подразделений;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руководителей подведомственных организаций по согласованию с Министерством;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назначает на должности и освобождает от должностей заместителей руководителей подведомственных организаций (включая проведение конкрусных процедур);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назначает на должности и освобождает от должностей заместителей руководителей территориальных подразделений;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Министерством дает согласие на назначение и освобождение от должностей руководителей территориальных подразделений (директоров филиалов и представительств) подведомственных организаций;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Министерство о привлечении к дисциплинарной ответственности руководителей территориальных подразделений;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полномочия своих заместителей, утверждает должностные инструкции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принимает меры по противодействию коррупции в Комитете и его территориальных подразделениях и несет за это персональную ответственность;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организует мероприятия и несет персональную ответственность за принятие мер по противодействию коррупции в Комитете, территориальных подразделениях и подведомственных организациях Комитета;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осуществляет общее руководство финансово-хозяйственной деятельности и проведения государственных закупок в Комитете;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поощряет и налагает дисциплинарные взыскания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лиц, а также на руководителей подведомственных организаций и их заместителей;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руководителей и заместителей руководителей подведомственных организаций, а также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 (за исключением командировки заграницу), оказание материальной помощи, подготовки, переподготовки и повышение квалификации, поощрения, выплаты надбавок руководителям территориальных подразделений;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решает вопросы командирования, оказание материальной помощи, подготовки, переподготовки и повышение квалификации, поощрения, выплаты надбавок, налагает дисциплинарные взыскания на заместителей руководителей территориальных подразделений Комитета;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по возложению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структурных подразделений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структуру и согласовывать штатные расписания подведомственных организаций Комитета;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в установленном законодательством порядке технико-экономические обоснования или проектно-сметные документации на строительство объектов, финансируемых за счет целевых бюджетных средств;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вырабатывает предложения по формированию государственной политики в регулируемой сфере;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компетенцию и порядок взаимодействия территориальных подразделений с Комитетом;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Комитет в государственных органах и иных организациях без доверенности;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после согласования с Министерством вносит в уполномоченный орган по государственному имуществу представление о внесении изменений и дополнений в Устав подведомственной организации;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экологии, геологии и природных ресурсов РК от 23.02.2021 </w:t>
      </w:r>
      <w:r>
        <w:rPr>
          <w:rFonts w:ascii="Times New Roman"/>
          <w:b w:val="false"/>
          <w:i w:val="false"/>
          <w:color w:val="000000"/>
          <w:sz w:val="28"/>
        </w:rPr>
        <w:t>№ 39-Ө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 его заместителем, а в случае их отсутствия – лицом, их замещающим.</w:t>
      </w:r>
    </w:p>
    <w:bookmarkEnd w:id="111"/>
    <w:bookmarkStart w:name="z11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</w:t>
      </w:r>
    </w:p>
    <w:bookmarkEnd w:id="116"/>
    <w:bookmarkStart w:name="z11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упразднение Комитета осуществляется в соответствии с законодательством Республики Казахстан. 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Республики Казахстан</w:t>
            </w:r>
          </w:p>
        </w:tc>
      </w:tr>
    </w:tbl>
    <w:bookmarkStart w:name="z11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водным ресурсам Министерства экологии, геологии и природных ресурсов Республики Казахстан</w:t>
      </w:r>
    </w:p>
    <w:bookmarkEnd w:id="119"/>
    <w:bookmarkStart w:name="z12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Республиканское государственное учреждение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"Республиканский методический центр "Казагромелиоводхоз" Комитета по водным ресурсам Министерства экологии, геологии и природных ресурсов Республики Казахстан.</w:t>
      </w:r>
    </w:p>
    <w:bookmarkEnd w:id="121"/>
    <w:bookmarkStart w:name="z12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Республиканские государственные предприятия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предприятие на праве хозяйственного ведения "Казводхоз" Комитета по водным ресурсам Министерства экологии, геологии и природных ресурсов Республики Казахстан; 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Республики Казахстан</w:t>
            </w:r>
          </w:p>
        </w:tc>
      </w:tr>
    </w:tbl>
    <w:bookmarkStart w:name="z12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водным ресурсам Министерства экологии, геологии и природных ресурсов Республики Казахстан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"Балкаш-Алакольская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 Каспийская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