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c36d" w14:textId="f1bc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защите прав потребителей Министерства торговли и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25 июля 2019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республиканского государственного учреждения "Комитет по защите прав потребителей Министерства торговли и интеграции Республики Казахстан"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1– в редакции приказа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торговли и интеграции Республики Казахстан обеспечить: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3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подписания, за исключением абзацев десятого, одиннадцатого и двадцать третьего пункта 1 настоящего приказа, которые вводятся в действие с 1 января 2021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июня 2020 года "О внесении изменений и дополнений в некоторые законодательные акты Республики Казахстан по вопросам защиты прав потребителей".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приказа и.о. Министра торговли и интеграции РК от 30.10.2020 </w:t>
      </w:r>
      <w:r>
        <w:rPr>
          <w:rFonts w:ascii="Times New Roman"/>
          <w:b w:val="false"/>
          <w:i w:val="false"/>
          <w:color w:val="000000"/>
          <w:sz w:val="28"/>
        </w:rPr>
        <w:t>№ 244-НҚ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Кушукова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15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защите прав потребителей Министерства торговли и интеграции Республики Казахстан"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299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9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защите прав потребителей Министерства торговли и интеграции Республики Казахстан" (далее - Комитет) является ведомством Министерства торговли и интеграции Республики Казахстан (далее – Министерство), осуществляющим в пределах своей компетенции руководство и регулирование в сфере защиты прав потребителей, осуществляющим межотраслевую координацию.</w:t>
      </w:r>
    </w:p>
    <w:bookmarkEnd w:id="9"/>
    <w:bookmarkStart w:name="z299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299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29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2"/>
    <w:bookmarkStart w:name="z30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3"/>
    <w:bookmarkStart w:name="z30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4"/>
    <w:bookmarkStart w:name="z30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5"/>
    <w:bookmarkStart w:name="z30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Мәңгілік Ел, дом 8, здание "Дом министерств", подъезд 2.</w:t>
      </w:r>
    </w:p>
    <w:bookmarkEnd w:id="16"/>
    <w:bookmarkStart w:name="z30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17"/>
    <w:bookmarkStart w:name="z30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комитеті" республикалық мемлекеттік мекемесі;</w:t>
      </w:r>
    </w:p>
    <w:bookmarkEnd w:id="18"/>
    <w:bookmarkStart w:name="z300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по защите прав потребителей Министерства торговли и интеграции Республики Казахстан".</w:t>
      </w:r>
    </w:p>
    <w:bookmarkEnd w:id="19"/>
    <w:bookmarkStart w:name="z30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300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средств республиканского бюджета.</w:t>
      </w:r>
    </w:p>
    <w:bookmarkEnd w:id="21"/>
    <w:bookmarkStart w:name="z300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2"/>
    <w:bookmarkStart w:name="z30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01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4"/>
    <w:bookmarkStart w:name="z30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25"/>
    <w:bookmarkStart w:name="z30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Комитета:</w:t>
      </w:r>
    </w:p>
    <w:bookmarkEnd w:id="26"/>
    <w:bookmarkStart w:name="z30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 информацию по вопросам защиты прав потребителей;</w:t>
      </w:r>
    </w:p>
    <w:bookmarkEnd w:id="27"/>
    <w:bookmarkStart w:name="z30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сфере защиты прав потребителей;</w:t>
      </w:r>
    </w:p>
    <w:bookmarkEnd w:id="28"/>
    <w:bookmarkStart w:name="z30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органов Министерства по вопросам основной деятельности, планирования и исполнения республиканского бюджета в пределах компетенции Комитета;</w:t>
      </w:r>
    </w:p>
    <w:bookmarkEnd w:id="29"/>
    <w:bookmarkStart w:name="z30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при невыполнении или ненадлежащем выполнении физическими и юридическими лицами законных требований, постановлений, выданных должностными лицами органов и подразделений в сфере защиты прав потребителей;</w:t>
      </w:r>
    </w:p>
    <w:bookmarkEnd w:id="30"/>
    <w:bookmarkStart w:name="z30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оказание методологической и консультативной помощи территориальным органам Министерства и организациям в регулируемой сфере, юридическим и физическим лицам по вопросам, входящим в компетенцию Комитета;</w:t>
      </w:r>
    </w:p>
    <w:bookmarkEnd w:id="31"/>
    <w:bookmarkStart w:name="z30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32"/>
    <w:bookmarkStart w:name="z30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создавать консультативно-совещательные и экспертные комиссии по вопросам защиты прав потребителей;</w:t>
      </w:r>
    </w:p>
    <w:bookmarkEnd w:id="33"/>
    <w:bookmarkStart w:name="z30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издавать правовые акты в пределах своей компетенции;</w:t>
      </w:r>
    </w:p>
    <w:bookmarkEnd w:id="34"/>
    <w:bookmarkStart w:name="z30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требовать от территориальных органов Министерства своевременного и точного исполнения приказов и поручений Министерства и Комитета;</w:t>
      </w:r>
    </w:p>
    <w:bookmarkEnd w:id="35"/>
    <w:bookmarkStart w:name="z30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от структурных подразделений Министерства, государственных органов, организаций, их должностных лиц необходимой информации и материалов;</w:t>
      </w:r>
    </w:p>
    <w:bookmarkEnd w:id="36"/>
    <w:bookmarkStart w:name="z30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37"/>
    <w:bookmarkStart w:name="z30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Комитета:</w:t>
      </w:r>
    </w:p>
    <w:bookmarkEnd w:id="38"/>
    <w:bookmarkStart w:name="z30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39"/>
    <w:bookmarkStart w:name="z30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интересы физических и юридических лиц;</w:t>
      </w:r>
    </w:p>
    <w:bookmarkEnd w:id="40"/>
    <w:bookmarkStart w:name="z30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41"/>
    <w:bookmarkStart w:name="z30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2"/>
    <w:bookmarkStart w:name="z30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43"/>
    <w:bookmarkStart w:name="z30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и представление статистической отчетности в уполномоченный орган в области государственной статистики;</w:t>
      </w:r>
    </w:p>
    <w:bookmarkEnd w:id="44"/>
    <w:bookmarkStart w:name="z30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полного, своевременного и эффективного использования бюджетных средств, выделенных Комитету;</w:t>
      </w:r>
    </w:p>
    <w:bookmarkEnd w:id="45"/>
    <w:bookmarkStart w:name="z30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Казахстан;</w:t>
      </w:r>
    </w:p>
    <w:bookmarkEnd w:id="46"/>
    <w:bookmarkStart w:name="z30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7"/>
    <w:bookmarkStart w:name="z30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анализ применения законодательства Республики Казахстан в регулируемой сфере;</w:t>
      </w:r>
    </w:p>
    <w:bookmarkEnd w:id="48"/>
    <w:bookmarkStart w:name="z30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тщательно и качественно рассматривать обращения, сообщения, предложения, отклики и запросы физических и юридических лиц;</w:t>
      </w:r>
    </w:p>
    <w:bookmarkEnd w:id="49"/>
    <w:bookmarkStart w:name="z30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принципов модели "слышащего государства" в работе Комитета, доступности Комитета для граждан и институтов гражданского общества;</w:t>
      </w:r>
    </w:p>
    <w:bookmarkEnd w:id="50"/>
    <w:bookmarkStart w:name="z30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пропагандировать знания по вопросам защиты прав потребителей.</w:t>
      </w:r>
    </w:p>
    <w:bookmarkEnd w:id="51"/>
    <w:bookmarkStart w:name="z30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52"/>
    <w:bookmarkStart w:name="z30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потребителей;</w:t>
      </w:r>
    </w:p>
    <w:bookmarkEnd w:id="53"/>
    <w:bookmarkStart w:name="z30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в Правительство Республики Казахстан по основным направлениям государственной политики в сфере защиты прав потребителей;</w:t>
      </w:r>
    </w:p>
    <w:bookmarkEnd w:id="54"/>
    <w:bookmarkStart w:name="z30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55"/>
    <w:bookmarkStart w:name="z30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нормативных правовых актов в сфере защиты прав потребителей;</w:t>
      </w:r>
    </w:p>
    <w:bookmarkEnd w:id="56"/>
    <w:bookmarkStart w:name="z30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 жалоб потребителей, в том числе поступающих посредством Единой информационной системы защиты прав потребителей, деятельности государственных органов по вопросам защиты прав потребителей и субъектов досудебного урегулирования потребительских споров;</w:t>
      </w:r>
    </w:p>
    <w:bookmarkEnd w:id="57"/>
    <w:bookmarkStart w:name="z30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предложении (рекомендации) государственным органам об отмене решений, принятых ими с нарушением настоящего Закона и иных нормативных правовых актов в сфере защиты прав потребителей;</w:t>
      </w:r>
    </w:p>
    <w:bookmarkEnd w:id="58"/>
    <w:bookmarkStart w:name="z30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информирования, консультирования, просвещения, повышения правовой грамотности потребителей в вопросах защиты своих прав и законных интересов;</w:t>
      </w:r>
    </w:p>
    <w:bookmarkEnd w:id="59"/>
    <w:bookmarkStart w:name="z30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обращение в суд по вопросам защиты прав неопределенного круга потребителей в случаях нарушения прав более десяти потребителей по одному и тому же вопросу;</w:t>
      </w:r>
    </w:p>
    <w:bookmarkEnd w:id="60"/>
    <w:bookmarkStart w:name="z30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международного сотрудничества в сфере защиты прав потребителей;</w:t>
      </w:r>
    </w:p>
    <w:bookmarkEnd w:id="61"/>
    <w:bookmarkStart w:name="z30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формирования, реализации, мониторинга реализации и оценки результатов государственного социального заказа по проведению исследований, информационно-просветительской работы, оказанию консультационной помощи населению по вопросам защиты прав потребителей и представительских услуг потребителям в восстановлении их нарушенных прав и законных интересов;</w:t>
      </w:r>
    </w:p>
    <w:bookmarkEnd w:id="62"/>
    <w:bookmarkStart w:name="z30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соблюдением законодательства Республики Казахстан о защите прав потребителей;</w:t>
      </w:r>
    </w:p>
    <w:bookmarkEnd w:id="63"/>
    <w:bookmarkStart w:name="z30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по формированию, ведению и использованию Единой информационной системы защиты прав потребителей;</w:t>
      </w:r>
    </w:p>
    <w:bookmarkEnd w:id="64"/>
    <w:bookmarkStart w:name="z30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ежегодное представление доклада Правительству Республики Казахстан о результатах проводимой работы по вопросам защиты прав потребителей, обсужденных на Межведомственном совете по защите прав потребителей, который размещается в средствах массовой информации;</w:t>
      </w:r>
    </w:p>
    <w:bookmarkEnd w:id="65"/>
    <w:bookmarkStart w:name="z30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деятельности Межведомственного совета по защите прав потребителей;</w:t>
      </w:r>
    </w:p>
    <w:bookmarkEnd w:id="66"/>
    <w:bookmarkStart w:name="z30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перечня субъектов досудебного урегулирования потребительских споров;</w:t>
      </w:r>
    </w:p>
    <w:bookmarkEnd w:id="67"/>
    <w:bookmarkStart w:name="z30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формирования и ведения Единой информационной системы защиты прав потребителей и ее мобильной версии;</w:t>
      </w:r>
    </w:p>
    <w:bookmarkEnd w:id="68"/>
    <w:bookmarkStart w:name="z30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 физических и юридических лиц по вопросам защиты прав потребителей;</w:t>
      </w:r>
    </w:p>
    <w:bookmarkEnd w:id="69"/>
    <w:bookmarkStart w:name="z30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70"/>
    <w:bookmarkStart w:name="z30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иные функции, предусмотренные законодательством Республики Казахстан.</w:t>
      </w:r>
    </w:p>
    <w:bookmarkEnd w:id="71"/>
    <w:bookmarkStart w:name="z305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72"/>
    <w:bookmarkStart w:name="z30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73"/>
    <w:bookmarkStart w:name="z30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74"/>
    <w:bookmarkStart w:name="z30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5"/>
    <w:bookmarkStart w:name="z30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76"/>
    <w:bookmarkStart w:name="z30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77"/>
    <w:bookmarkStart w:name="z30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bookmarkEnd w:id="78"/>
    <w:bookmarkStart w:name="z30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79"/>
    <w:bookmarkStart w:name="z30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0"/>
    <w:bookmarkStart w:name="z30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 в соответствии с действующим законодательством;</w:t>
      </w:r>
    </w:p>
    <w:bookmarkEnd w:id="81"/>
    <w:bookmarkStart w:name="z30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Комитета;</w:t>
      </w:r>
    </w:p>
    <w:bookmarkEnd w:id="82"/>
    <w:bookmarkStart w:name="z30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83"/>
    <w:bookmarkStart w:name="z30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сотрудниками Комитета норм служебной этики государственных служащих;</w:t>
      </w:r>
    </w:p>
    <w:bookmarkEnd w:id="84"/>
    <w:bookmarkStart w:name="z30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85"/>
    <w:bookmarkStart w:name="z30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86"/>
    <w:bookmarkStart w:name="z30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жалобы физических и юридических лиц на акты/решения и действия (бездействия) по результатам проверок, предписания об устранении нарушений, на решения и действия (бездействия) в рамках производства по делам об административных правонарушениях и постановления по делам об административных правонарушениях и принимает по ним решения, а также делегирует такие полномочия своим заместителям;</w:t>
      </w:r>
    </w:p>
    <w:bookmarkEnd w:id="87"/>
    <w:bookmarkStart w:name="z30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руководству Министерства предложения по структуре и штатному расписанию Комитета;</w:t>
      </w:r>
    </w:p>
    <w:bookmarkEnd w:id="88"/>
    <w:bookmarkStart w:name="z30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функций;</w:t>
      </w:r>
    </w:p>
    <w:bookmarkEnd w:id="89"/>
    <w:bookmarkStart w:name="z307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решения по другим вопросам, отнесенным к его компетенции.</w:t>
      </w:r>
    </w:p>
    <w:bookmarkEnd w:id="90"/>
    <w:bookmarkStart w:name="z307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92"/>
    <w:bookmarkStart w:name="z308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93"/>
    <w:bookmarkStart w:name="z30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4"/>
    <w:bookmarkStart w:name="z30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95"/>
    <w:bookmarkStart w:name="z30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96"/>
    <w:bookmarkStart w:name="z308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97"/>
    <w:bookmarkStart w:name="z308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Комитета осуществляются в соответствии с законодательством Республики Казахстан.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165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Акмолинской области Комитета по защите прав потребителей Министерства торговли и интеграции Республики Казахстан"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171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Актюбинской области Комитета по защите прав потребителей Министерства торговли и интеграции Республики Казахстан"</w:t>
      </w:r>
    </w:p>
    <w:bookmarkEnd w:id="100"/>
    <w:bookmarkStart w:name="z17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177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Алматинской области Комитета по защите прав потребителей Министерства торговли и интеграции Республики Казахстан"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184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Атырауской области Комитета по защите прав потребителей Министерства торговли и интеграции Республики Казахстан"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190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Восточно-Казахстанской области Комитета по защите прав потребителей Министерства торговли и интеграции Республики Казахстан"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197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Жамбылской области Комитета по защите прав потребителей Министерства торговли и интеграции Республики Казахстан"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203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Западно-Казахстанской области Комитета по защите прав потребителей Министерства торговли и интеграции Республики Казахстан"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209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Карагандинской области Комитета по защите прав потребителей Министерства торговли и интеграции Республики Казахстан"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216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Костанайской области Комитета по защите прав потребителей Министерства торговли и интеграции Республики Казахстан"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222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Кызылординской области Комитета по защите прав потребителей Министерства торговли и интеграции Республики Казахстан"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229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Мангистауской области Комитета по защите прав потребителей Министерства торговли и интеграции Республики Казахстан"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235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Павлодарской области Комитета по защите прав потребителей Министерства торговли и интеграции Республики Казахстан"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24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Северо-Казахстанской области Комитета по защите прав потребителей Министерства торговли и интеграции Республики Казахстан"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248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Туркестанской области Комитета по защите прав потребителей Министерства торговли и интеграции Республики Казахстан"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254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города Астана Комитета по защите прав потребителей Министерства торговли и интеграции Республики Казахстан"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261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города Алматы Комитета по защите прав потребителей Министерства торговли и интеграции Республики Казахстан"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267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города Шымкент Комитета по защите прав потребителей Министерства торговли и интеграции Республики Казахстан"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27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области Абай Комитета по защите прав потребителей Министерства торговли и интеграции Республики Казахстан"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280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области Жетісу Комитета по защите прав потребителей Министерства торговли и интеграции Республики Казахстан"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287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области Ұлытау Комитета по защите прав потребителей Министерства торговли и интеграции Республики Казахстан"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