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f6c" w14:textId="31ad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30 июля 2019 года № 5-П. Утратил силу приказом Министра экологии и природных ресурсов Республики Казахстан от 24 февраля 2023 года № 65-П.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24.02.2023 </w:t>
      </w:r>
      <w:r>
        <w:rPr>
          <w:rFonts w:ascii="Times New Roman"/>
          <w:b w:val="false"/>
          <w:i w:val="false"/>
          <w:color w:val="ff0000"/>
          <w:sz w:val="28"/>
        </w:rPr>
        <w:t>№ 65-П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Полномочий ответственного секретаря, утвержденных Указом Президента Республики Казахстан от 27 июля 2007 года № 372,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 (далее - Положение),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экологического регулирования и контроля Министерства экологии, геологии и природных ресурсов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экологии, геологии и природных ресурсов РК от 01.07.2022 </w:t>
      </w:r>
      <w:r>
        <w:rPr>
          <w:rFonts w:ascii="Times New Roman"/>
          <w:b w:val="false"/>
          <w:i w:val="false"/>
          <w:color w:val="ff0000"/>
          <w:sz w:val="28"/>
        </w:rPr>
        <w:t>№ 253-П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 (далее - Комитет) является ведомством Министерства экологии, геологии и природных ресурсов Республики Казахстан (далее - Министерство), осуществляющим функции экологического регулирования и контроля.</w:t>
      </w:r>
    </w:p>
    <w:bookmarkEnd w:id="12"/>
    <w:bookmarkStart w:name="z3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3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4"/>
    <w:bookmarkStart w:name="z3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3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3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7"/>
    <w:bookmarkStart w:name="z3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18"/>
    <w:bookmarkStart w:name="z3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проспект Мәңгілік Ел, дом 8, административное здание "Дом министерств", 15 подъезд.</w:t>
      </w:r>
    </w:p>
    <w:bookmarkEnd w:id="19"/>
    <w:bookmarkStart w:name="z3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Казахстан".</w:t>
      </w:r>
    </w:p>
    <w:bookmarkEnd w:id="20"/>
    <w:bookmarkStart w:name="z3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3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2"/>
    <w:bookmarkStart w:name="z3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"/>
    <w:bookmarkStart w:name="z31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5"/>
    <w:bookmarkStart w:name="z3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6"/>
    <w:bookmarkStart w:name="z3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27"/>
    <w:bookmarkStart w:name="z3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сохранение, рациональное использование и восстановление природных ресурсов;</w:t>
      </w:r>
    </w:p>
    <w:bookmarkEnd w:id="28"/>
    <w:bookmarkStart w:name="z3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</w:p>
    <w:bookmarkEnd w:id="29"/>
    <w:bookmarkStart w:name="z3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государственной экологической экспертизы, экологической оценки в соответствии с требованиями действующего законодательства Республики Казахстан;</w:t>
      </w:r>
    </w:p>
    <w:bookmarkEnd w:id="30"/>
    <w:bookmarkStart w:name="z3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нормирование эмиссий и осуществление выдачи экологических разрешений;</w:t>
      </w:r>
    </w:p>
    <w:bookmarkEnd w:id="31"/>
    <w:bookmarkStart w:name="z3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комплексного экологического регулирования;</w:t>
      </w:r>
    </w:p>
    <w:bookmarkEnd w:id="32"/>
    <w:bookmarkStart w:name="z3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экологического контроля;</w:t>
      </w:r>
    </w:p>
    <w:bookmarkEnd w:id="33"/>
    <w:bookmarkStart w:name="z3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руководства и координации деятельности территориальных Департаментов экологии Комитета, а также методическое обеспечение их;</w:t>
      </w:r>
    </w:p>
    <w:bookmarkEnd w:id="34"/>
    <w:bookmarkStart w:name="z3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системы распространения информации и просвещения в области охраны окружающей среды;</w:t>
      </w:r>
    </w:p>
    <w:bookmarkEnd w:id="35"/>
    <w:bookmarkStart w:name="z3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международных договорных и иных обязательств Республики Казахстан, развитие международного сотрудничества в области охраны окружающей среды;</w:t>
      </w:r>
    </w:p>
    <w:bookmarkEnd w:id="36"/>
    <w:bookmarkStart w:name="z3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задач, возложенных на Комитет, в пределах своей компетенции.</w:t>
      </w:r>
    </w:p>
    <w:bookmarkEnd w:id="37"/>
    <w:bookmarkStart w:name="z3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</w:p>
    <w:bookmarkEnd w:id="38"/>
    <w:bookmarkStart w:name="z3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разрешительный контроль;</w:t>
      </w:r>
    </w:p>
    <w:bookmarkEnd w:id="39"/>
    <w:bookmarkStart w:name="z3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лицензию на экспорт и импорт опасных отходов;</w:t>
      </w:r>
    </w:p>
    <w:bookmarkEnd w:id="40"/>
    <w:bookmarkStart w:name="z3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дополнительных объемов квот на выбросы парниковых газов;</w:t>
      </w:r>
    </w:p>
    <w:bookmarkEnd w:id="41"/>
    <w:bookmarkStart w:name="z3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42"/>
    <w:bookmarkStart w:name="z3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государственную экологическую экспертизу в пределах своей компетенции с последующей выдачей заключения государственной экологической экспертизы с выводом согласовывается /несогласовывается;</w:t>
      </w:r>
    </w:p>
    <w:bookmarkEnd w:id="43"/>
    <w:bookmarkStart w:name="z3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выдачу разрешения на воздействие для объектов I категории в рамках государственной экологической экспертизы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Экологического кодекса Республики Казахстан;</w:t>
      </w:r>
    </w:p>
    <w:bookmarkEnd w:id="44"/>
    <w:bookmarkStart w:name="z3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выдачу комплексного экологического разрешения;</w:t>
      </w:r>
    </w:p>
    <w:bookmarkEnd w:id="45"/>
    <w:bookmarkStart w:name="z3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оценку воздействия на окружающую среду с целью выявления, изучения и оценки возможных существенных воздействий на окружающую среду с последующей выдачей заключения по результатам оценки воздействия на окружающую с выводом допускается/не допускается к дальнейшей реализации;</w:t>
      </w:r>
    </w:p>
    <w:bookmarkEnd w:id="46"/>
    <w:bookmarkStart w:name="z3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сферы охвата оценки воздействия на окружающую среду с последующей выдачей заключения об определении сферы охвата оценки воздействия на окружающую среду;</w:t>
      </w:r>
    </w:p>
    <w:bookmarkEnd w:id="47"/>
    <w:bookmarkStart w:name="z3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оценки послепроектного анализа фактических воздействий при реализации намечаемой деятельности;</w:t>
      </w:r>
    </w:p>
    <w:bookmarkEnd w:id="48"/>
    <w:bookmarkStart w:name="z3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переоформляет разрешение на воздействие для объектов I категории и комплексное экологическое разрешение;</w:t>
      </w:r>
    </w:p>
    <w:bookmarkEnd w:id="49"/>
    <w:bookmarkStart w:name="z3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отказ в выдаче разрешения на воздействие для объектов I категории и комплексного экологического разрешения;</w:t>
      </w:r>
    </w:p>
    <w:bookmarkEnd w:id="50"/>
    <w:bookmarkStart w:name="z3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корректировку в части выданного:</w:t>
      </w:r>
    </w:p>
    <w:bookmarkEnd w:id="51"/>
    <w:bookmarkStart w:name="z3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экологического разрешения на воздействие для объектов I категории;</w:t>
      </w:r>
    </w:p>
    <w:bookmarkEnd w:id="52"/>
    <w:bookmarkStart w:name="z3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комплексного экологического разрешения;</w:t>
      </w:r>
    </w:p>
    <w:bookmarkEnd w:id="53"/>
    <w:bookmarkStart w:name="z3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государственной экологической экспертизы;</w:t>
      </w:r>
    </w:p>
    <w:bookmarkEnd w:id="54"/>
    <w:bookmarkStart w:name="z3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заключения об определении сферы охвата оценки воздействия на окружающую среду; </w:t>
      </w:r>
    </w:p>
    <w:bookmarkEnd w:id="55"/>
    <w:bookmarkStart w:name="z3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по результатам оценки воздействия на окружающую среду;</w:t>
      </w:r>
    </w:p>
    <w:bookmarkEnd w:id="56"/>
    <w:bookmarkStart w:name="z3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апелляционную комиссию;</w:t>
      </w:r>
    </w:p>
    <w:bookmarkEnd w:id="57"/>
    <w:bookmarkStart w:name="z3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Положение и состав апелляционной комиссии;</w:t>
      </w:r>
    </w:p>
    <w:bookmarkEnd w:id="58"/>
    <w:bookmarkStart w:name="z3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жалобы на акт о результатах проверки, действия и бездействия должностных лиц, осуществляющих государственный экологический контроль;</w:t>
      </w:r>
    </w:p>
    <w:bookmarkEnd w:id="59"/>
    <w:bookmarkStart w:name="z3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разрешение по единой форме, утверждаемой решением Евразийской экономической комиссии, на ввоз на территорию Республики Казахстан из стран ЕАЭС (государств – членов Евразийского экономического союза) и вывоз с территории Республики Казахстан в эти страны озоноразрушающих веществ и содержащей их продукции;</w:t>
      </w:r>
    </w:p>
    <w:bookmarkEnd w:id="60"/>
    <w:bookmarkStart w:name="z3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61"/>
    <w:bookmarkStart w:name="z3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62"/>
    <w:bookmarkStart w:name="z3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63"/>
    <w:bookmarkStart w:name="z3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проект консервации участка недр;</w:t>
      </w:r>
    </w:p>
    <w:bookmarkEnd w:id="64"/>
    <w:bookmarkStart w:name="z3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65"/>
    <w:bookmarkStart w:name="z3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объектов I категории; переработка, обезвреживание, утилизация и (или) уничтожение опасных отходов);</w:t>
      </w:r>
    </w:p>
    <w:bookmarkEnd w:id="66"/>
    <w:bookmarkStart w:name="z3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совершенствует систему государственного регулирования в области охраны окружающей среды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67"/>
    <w:bookmarkStart w:name="z3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68"/>
    <w:bookmarkStart w:name="z3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ведение реестра наилучших доступных технологий;</w:t>
      </w:r>
    </w:p>
    <w:bookmarkEnd w:id="69"/>
    <w:bookmarkStart w:name="z3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экологически опасных технологий, техники и оборудования;</w:t>
      </w:r>
    </w:p>
    <w:bookmarkEnd w:id="70"/>
    <w:bookmarkStart w:name="z3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экологический контроль за соблюдением экологического законодательства Республики Казахстан, в том числе за:</w:t>
      </w:r>
    </w:p>
    <w:bookmarkEnd w:id="71"/>
    <w:bookmarkStart w:name="z3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72"/>
    <w:bookmarkStart w:name="z3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мер по ликвидации последствий загрязнения окружающей среды;</w:t>
      </w:r>
    </w:p>
    <w:bookmarkEnd w:id="73"/>
    <w:bookmarkStart w:name="z3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74"/>
    <w:bookmarkStart w:name="z3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лицензионно-контрактных условий, относящихся к охране окружающей среды;</w:t>
      </w:r>
    </w:p>
    <w:bookmarkEnd w:id="75"/>
    <w:bookmarkStart w:name="z3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сохранностью недр от загрязнения, обводнения и техногенных процессов, приводящих к порче объектов окружающей среды;</w:t>
      </w:r>
    </w:p>
    <w:bookmarkEnd w:id="76"/>
    <w:bookmarkStart w:name="z3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права государственной собственности на недра;</w:t>
      </w:r>
    </w:p>
    <w:bookmarkEnd w:id="77"/>
    <w:bookmarkStart w:name="z3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78"/>
    <w:bookmarkStart w:name="z3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79"/>
    <w:bookmarkStart w:name="z3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80"/>
    <w:bookmarkStart w:name="z3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81"/>
    <w:bookmarkStart w:name="z3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захоронением вредных веществ, радиоактивных отходов и сбросом сточных вод в недра;</w:t>
      </w:r>
    </w:p>
    <w:bookmarkEnd w:id="82"/>
    <w:bookmarkStart w:name="z3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83"/>
    <w:bookmarkStart w:name="z3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84"/>
    <w:bookmarkStart w:name="z3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85"/>
    <w:bookmarkStart w:name="z3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86"/>
    <w:bookmarkStart w:name="z3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87"/>
    <w:bookmarkStart w:name="z3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88"/>
    <w:bookmarkStart w:name="z3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89"/>
    <w:bookmarkStart w:name="z3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90"/>
    <w:bookmarkStart w:name="z3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91"/>
    <w:bookmarkStart w:name="z3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92"/>
    <w:bookmarkStart w:name="z3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93"/>
    <w:bookmarkStart w:name="z3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94"/>
    <w:bookmarkStart w:name="z3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об обязательности проведения государственной экологической экспертизы и выполнении ее условий;</w:t>
      </w:r>
    </w:p>
    <w:bookmarkEnd w:id="95"/>
    <w:bookmarkStart w:name="z3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96"/>
    <w:bookmarkStart w:name="z3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97"/>
    <w:bookmarkStart w:name="z3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вывезенном,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98"/>
    <w:bookmarkStart w:name="z3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99"/>
    <w:bookmarkStart w:name="z3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100"/>
    <w:bookmarkStart w:name="z3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101"/>
    <w:bookmarkStart w:name="z3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102"/>
    <w:bookmarkStart w:name="z3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требований к размещению отходов на полигонах и содержанию полигонов;</w:t>
      </w:r>
    </w:p>
    <w:bookmarkEnd w:id="103"/>
    <w:bookmarkStart w:name="z3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104"/>
    <w:bookmarkStart w:name="z3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105"/>
    <w:bookmarkStart w:name="z3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06"/>
    <w:bookmarkStart w:name="z3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технические удельные нормативы эмиссий, в том числе для передвижных источников выбросов загрязняющих веществ в атмосферу.</w:t>
      </w:r>
    </w:p>
    <w:bookmarkEnd w:id="107"/>
    <w:bookmarkStart w:name="z3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в пределах компетенции правила по предотвращению загрязнений с судов;</w:t>
      </w:r>
    </w:p>
    <w:bookmarkEnd w:id="108"/>
    <w:bookmarkStart w:name="z3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09"/>
    <w:bookmarkStart w:name="z3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исполняет нормативные правовые акты, стратегические и программные документы, достигает целей и задач в регулируемых сферах;</w:t>
      </w:r>
    </w:p>
    <w:bookmarkEnd w:id="110"/>
    <w:bookmarkStart w:name="z3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111"/>
    <w:bookmarkStart w:name="z4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повышение качества, доступность оказания государственных услуг;</w:t>
      </w:r>
    </w:p>
    <w:bookmarkEnd w:id="112"/>
    <w:bookmarkStart w:name="z4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13"/>
    <w:bookmarkStart w:name="z4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информированность услугополучателей в доступной форме о порядке оказания государственных услуг;</w:t>
      </w:r>
    </w:p>
    <w:bookmarkEnd w:id="114"/>
    <w:bookmarkStart w:name="z4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рассматривает обращения услугополучателей по вопросам оказания государственных услуг;</w:t>
      </w:r>
    </w:p>
    <w:bookmarkEnd w:id="115"/>
    <w:bookmarkStart w:name="z4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принимает меры, направленные на восстановление нарушенных прав, свобод и законных интересов услугополучателей;</w:t>
      </w:r>
    </w:p>
    <w:bookmarkEnd w:id="116"/>
    <w:bookmarkStart w:name="z4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повышение квалификации работников в сфере оказания государственных услуг, общения с инвалидами;</w:t>
      </w:r>
    </w:p>
    <w:bookmarkEnd w:id="117"/>
    <w:bookmarkStart w:name="z4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8"/>
    <w:bookmarkStart w:name="z4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9"/>
    <w:bookmarkStart w:name="z4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20"/>
    <w:bookmarkStart w:name="z4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121"/>
    <w:bookmarkStart w:name="z4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представляет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22"/>
    <w:bookmarkStart w:name="z4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представляет информацию о порядке оказания государственных услуг в единый контакт-центр;</w:t>
      </w:r>
    </w:p>
    <w:bookmarkEnd w:id="123"/>
    <w:bookmarkStart w:name="z4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124"/>
    <w:bookmarkStart w:name="z4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125"/>
    <w:bookmarkStart w:name="z4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26"/>
    <w:bookmarkStart w:name="z4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реализацию международных договоров Республики Казахстан в области охраны окружающей среды;</w:t>
      </w:r>
    </w:p>
    <w:bookmarkEnd w:id="127"/>
    <w:bookmarkStart w:name="z4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экспертные советы;</w:t>
      </w:r>
    </w:p>
    <w:bookmarkEnd w:id="128"/>
    <w:bookmarkStart w:name="z4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 случае применения нормативных технических документов для реализации требований технических регламентов,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129"/>
    <w:bookmarkStart w:name="z4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130"/>
    <w:bookmarkStart w:name="z4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разрабатывает, согласовывает с уполномоченным органом в сфере разрешений и уведомлений,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131"/>
    <w:bookmarkStart w:name="z4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органов;</w:t>
      </w:r>
    </w:p>
    <w:bookmarkEnd w:id="132"/>
    <w:bookmarkStart w:name="z4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"/>
    <w:bookmarkStart w:name="z4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134"/>
    <w:bookmarkStart w:name="z4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5"/>
    <w:bookmarkStart w:name="z4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проводит анализ регуляторного воздействия по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36"/>
    <w:bookmarkStart w:name="z4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мониторинг эффективности государственного контроля и надзора в регулируемой сфере;</w:t>
      </w:r>
    </w:p>
    <w:bookmarkEnd w:id="137"/>
    <w:bookmarkStart w:name="z4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типовые правила расчета норм образования и накопления коммунальных отходов;</w:t>
      </w:r>
    </w:p>
    <w:bookmarkEnd w:id="138"/>
    <w:bookmarkStart w:name="z4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определения нормативов эмиссий в окружающую среду;</w:t>
      </w:r>
    </w:p>
    <w:bookmarkEnd w:id="139"/>
    <w:bookmarkStart w:name="z4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нормативные правовые акты в области охраны окружающей среды в случаях, предусмотренных Экологическим кодексом Республики Казахстан;</w:t>
      </w:r>
    </w:p>
    <w:bookmarkEnd w:id="140"/>
    <w:bookmarkStart w:name="z4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устанавливает критерии оценки экологической обстановки территорий;</w:t>
      </w:r>
    </w:p>
    <w:bookmarkEnd w:id="141"/>
    <w:bookmarkStart w:name="z4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формирования ликвидационного фонда оператором полигона;</w:t>
      </w:r>
    </w:p>
    <w:bookmarkEnd w:id="142"/>
    <w:bookmarkStart w:name="z4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организует разработку и ведение государственного реестра углеродных единиц;</w:t>
      </w:r>
    </w:p>
    <w:bookmarkEnd w:id="143"/>
    <w:bookmarkStart w:name="z4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методику расчета лимитов накопления отходов и лимитов захоронения отходов;</w:t>
      </w:r>
    </w:p>
    <w:bookmarkEnd w:id="144"/>
    <w:bookmarkStart w:name="z4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правила разработки программы управления отходами;</w:t>
      </w:r>
    </w:p>
    <w:bookmarkEnd w:id="145"/>
    <w:bookmarkStart w:name="z4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ежегодно до 1 мая размещает на официальном интернет-ресурсе информацию за предыдущий год о:</w:t>
      </w:r>
    </w:p>
    <w:bookmarkEnd w:id="146"/>
    <w:bookmarkStart w:name="z4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ходе реализации государственной экологической политики;</w:t>
      </w:r>
    </w:p>
    <w:bookmarkEnd w:id="147"/>
    <w:bookmarkStart w:name="z4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реализованных мероприятиях по ремедиации экологического ущерба;</w:t>
      </w:r>
    </w:p>
    <w:bookmarkEnd w:id="148"/>
    <w:bookmarkStart w:name="z4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расходах республиканского бюджета на мероприятия по охране окружающей среды;</w:t>
      </w:r>
    </w:p>
    <w:bookmarkEnd w:id="149"/>
    <w:bookmarkStart w:name="z4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Казахстан;</w:t>
      </w:r>
    </w:p>
    <w:bookmarkEnd w:id="150"/>
    <w:bookmarkStart w:name="z4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разрабатывает формы документов, касающихся организации и проведения государственного экологического контроля,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1"/>
    <w:bookmarkStart w:name="z4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52"/>
    <w:bookmarkStart w:name="z4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инструктивно-методические документы по проведению оценки воздействия на окружающую среду;</w:t>
      </w:r>
    </w:p>
    <w:bookmarkEnd w:id="153"/>
    <w:bookmarkStart w:name="z4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4"/>
    <w:bookmarkStart w:name="z4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утверждает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5"/>
    <w:bookmarkStart w:name="z4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56"/>
    <w:bookmarkStart w:name="z4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157"/>
    <w:bookmarkStart w:name="z4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158"/>
    <w:bookmarkStart w:name="z4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обращения с серой технической газовой;</w:t>
      </w:r>
    </w:p>
    <w:bookmarkEnd w:id="159"/>
    <w:bookmarkStart w:name="z4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160"/>
    <w:bookmarkStart w:name="z4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порядок их заполнения, формы заявлений на получение экологического разрешения на воздействие;</w:t>
      </w:r>
    </w:p>
    <w:bookmarkEnd w:id="161"/>
    <w:bookmarkStart w:name="z4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организации и функционирования единой государственной системы мониторинга окружающей среды и природных ресурсов;</w:t>
      </w:r>
    </w:p>
    <w:bookmarkEnd w:id="162"/>
    <w:bookmarkStart w:name="z4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163"/>
    <w:bookmarkStart w:name="z4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подразделениями;</w:t>
      </w:r>
    </w:p>
    <w:bookmarkEnd w:id="164"/>
    <w:bookmarkStart w:name="z4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устанавливает распределение объектов I категории, для которых выдается экологическое разрешение на воздействие, между уполномоченным органом в области охраны окружающей среды, его структурными и территориальными подразделениями;</w:t>
      </w:r>
    </w:p>
    <w:bookmarkEnd w:id="165"/>
    <w:bookmarkStart w:name="z4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166"/>
    <w:bookmarkStart w:name="z4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при необходимости мероприятия по контролю;</w:t>
      </w:r>
    </w:p>
    <w:bookmarkEnd w:id="167"/>
    <w:bookmarkStart w:name="z4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обеспечивает в пределах своей компетенции защиту сведений, составляющих государственные секреты;</w:t>
      </w:r>
    </w:p>
    <w:bookmarkEnd w:id="168"/>
    <w:bookmarkStart w:name="z4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размещает бюджетную отчетность, консолидированную финансовую отчетность, гражданский бюджет, результаты государственного аудита и финансового контроля, а также проводит публичное обсуждение проектов бюджетных программ и отчетов о реализации бюджетных программ;</w:t>
      </w:r>
    </w:p>
    <w:bookmarkEnd w:id="169"/>
    <w:bookmarkStart w:name="z4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внутренний контроль за исполнением его структурными и территориальными подразделениями, подведомственными государственными органами и организациями, должностными лицами принятых государственным органом решений, а также требований законодательства Республики Казахстан;</w:t>
      </w:r>
    </w:p>
    <w:bookmarkEnd w:id="170"/>
    <w:bookmarkStart w:name="z4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71"/>
    <w:bookmarkStart w:name="z4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методику расчета эмиссий тяжелых металлов;</w:t>
      </w:r>
    </w:p>
    <w:bookmarkEnd w:id="172"/>
    <w:bookmarkStart w:name="z4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методику расчета эмиссий стойких органических загрязняющих веществ;</w:t>
      </w:r>
    </w:p>
    <w:bookmarkEnd w:id="173"/>
    <w:bookmarkStart w:name="z4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правила проведения послепроектного анализа и формы заключения по результатам послепроектного анализа;</w:t>
      </w:r>
    </w:p>
    <w:bookmarkEnd w:id="174"/>
    <w:bookmarkStart w:name="z4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правила разработки плана мероприятий по охране окружающей среды;</w:t>
      </w:r>
    </w:p>
    <w:bookmarkEnd w:id="175"/>
    <w:bookmarkStart w:name="z4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правила определения нормативов допустимого антропогенного воздействия на атмосферный воздух;</w:t>
      </w:r>
    </w:p>
    <w:bookmarkEnd w:id="176"/>
    <w:bookmarkStart w:name="z4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правила определения нормативов допустимого антропогенного воздействия на водные объекты;</w:t>
      </w:r>
    </w:p>
    <w:bookmarkEnd w:id="177"/>
    <w:bookmarkStart w:name="z4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методику разработки проекта нормативов размещения серы в открытом виде на серных картах;</w:t>
      </w:r>
    </w:p>
    <w:bookmarkEnd w:id="178"/>
    <w:bookmarkStart w:name="z4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и утверждает правила разработки нормативов допустимой совокупной антропогенной нагрузки;</w:t>
      </w:r>
    </w:p>
    <w:bookmarkEnd w:id="179"/>
    <w:bookmarkStart w:name="z4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утверждает инструкции по определению категории объекта, оказывающего негативное воздействие на окружающую среду;</w:t>
      </w:r>
    </w:p>
    <w:bookmarkEnd w:id="180"/>
    <w:bookmarkStart w:name="z4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181"/>
    <w:bookmarkStart w:name="z4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формы сводных данных по принятым декларациям о воздействии на окружающую среду;</w:t>
      </w:r>
    </w:p>
    <w:bookmarkEnd w:id="182"/>
    <w:bookmarkStart w:name="z4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учета принятого финансового обеспечения;</w:t>
      </w:r>
    </w:p>
    <w:bookmarkEnd w:id="183"/>
    <w:bookmarkStart w:name="z4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184"/>
    <w:bookmarkStart w:name="z4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формы заявления о предоставлении гарантии, залога банковского вклада, залога имущества и страхования;</w:t>
      </w:r>
    </w:p>
    <w:bookmarkEnd w:id="185"/>
    <w:bookmarkStart w:name="z4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6"/>
    <w:bookmarkStart w:name="z4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7"/>
    <w:bookmarkStart w:name="z4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88"/>
    <w:bookmarkStart w:name="z4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правила привлечения внешних независимых экспертов, в том числе предъявляемых к ним квалификационных критериев;</w:t>
      </w:r>
    </w:p>
    <w:bookmarkEnd w:id="189"/>
    <w:bookmarkStart w:name="z4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утверждает перечень экологически опасных видов хозяйственной и иной деятельности;</w:t>
      </w:r>
    </w:p>
    <w:bookmarkEnd w:id="190"/>
    <w:bookmarkStart w:name="z4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методику проведения анализа суммарной экологической пользы;</w:t>
      </w:r>
    </w:p>
    <w:bookmarkEnd w:id="191"/>
    <w:bookmarkStart w:name="z4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92"/>
    <w:bookmarkStart w:name="z4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установок очистки газов;</w:t>
      </w:r>
    </w:p>
    <w:bookmarkEnd w:id="193"/>
    <w:bookmarkStart w:name="z4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правила ведения реестра экологических разрешений и деклараций о воздействии на окружающую среду;</w:t>
      </w:r>
    </w:p>
    <w:bookmarkEnd w:id="194"/>
    <w:bookmarkStart w:name="z4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международное сотрудничество в области охраны окружающей среды;</w:t>
      </w:r>
    </w:p>
    <w:bookmarkEnd w:id="195"/>
    <w:bookmarkStart w:name="z4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реализует государственную политику в области государственного контроля и надзора в соответствующей сфере;</w:t>
      </w:r>
    </w:p>
    <w:bookmarkEnd w:id="196"/>
    <w:bookmarkStart w:name="z4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197"/>
    <w:bookmarkStart w:name="z4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проводит государственный контроль и надзор в соответствии с законами Республики Казахстан;</w:t>
      </w:r>
    </w:p>
    <w:bookmarkEnd w:id="198"/>
    <w:bookmarkStart w:name="z4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вносит предложения по совершенствованию проведения государственного контроля и надзора;</w:t>
      </w:r>
    </w:p>
    <w:bookmarkEnd w:id="199"/>
    <w:bookmarkStart w:name="z4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выполняет обязательства по международным договорам Республики Казахстан, заключаемым от имени Республики Казахстан;</w:t>
      </w:r>
    </w:p>
    <w:bookmarkEnd w:id="200"/>
    <w:bookmarkStart w:name="z4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разрешительный контроль в регулируемых сферах;</w:t>
      </w:r>
    </w:p>
    <w:bookmarkEnd w:id="201"/>
    <w:bookmarkStart w:name="z4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202"/>
    <w:bookmarkStart w:name="z4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организует и проводит государственную экологическую экспертизу в отношении:</w:t>
      </w:r>
    </w:p>
    <w:bookmarkEnd w:id="203"/>
    <w:bookmarkStart w:name="z4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 категории в рамках процедуры выдачи экологических разрешений, а также процедуры пересмотра комплексных экологических разрешений;</w:t>
      </w:r>
    </w:p>
    <w:bookmarkEnd w:id="204"/>
    <w:bookmarkStart w:name="z4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порядке;</w:t>
      </w:r>
    </w:p>
    <w:bookmarkEnd w:id="205"/>
    <w:bookmarkStart w:name="z4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государственной экологической экспертизы,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87 Экологического кодекса Республики Казахстан;</w:t>
      </w:r>
    </w:p>
    <w:bookmarkEnd w:id="206"/>
    <w:bookmarkStart w:name="z4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состав и положение об апелляционной комиссии;</w:t>
      </w:r>
    </w:p>
    <w:bookmarkEnd w:id="207"/>
    <w:bookmarkStart w:name="z4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вопросов;</w:t>
      </w:r>
    </w:p>
    <w:bookmarkEnd w:id="208"/>
    <w:bookmarkStart w:name="z4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выдает экологические разрешения, представления декларации о воздействии на окружающую среду;</w:t>
      </w:r>
    </w:p>
    <w:bookmarkEnd w:id="209"/>
    <w:bookmarkStart w:name="z4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выдает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210"/>
    <w:bookmarkStart w:name="z4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принимает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211"/>
    <w:bookmarkStart w:name="z5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выдает комплексные экологические разрешения;</w:t>
      </w:r>
    </w:p>
    <w:bookmarkEnd w:id="212"/>
    <w:bookmarkStart w:name="z5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выдает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213"/>
    <w:bookmarkStart w:name="z5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214"/>
    <w:bookmarkStart w:name="z5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215"/>
    <w:bookmarkStart w:name="z5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216"/>
    <w:bookmarkStart w:name="z5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Казахстан, в том числе за:</w:t>
      </w:r>
    </w:p>
    <w:bookmarkEnd w:id="217"/>
    <w:bookmarkStart w:name="z5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среды;</w:t>
      </w:r>
    </w:p>
    <w:bookmarkEnd w:id="218"/>
    <w:bookmarkStart w:name="z5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в области особо охраняемых природных территорий;</w:t>
      </w:r>
    </w:p>
    <w:bookmarkEnd w:id="219"/>
    <w:bookmarkStart w:name="z5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при консервации и ликвидации последствий операций по недропользованию, рекультивации нарушенных земель;</w:t>
      </w:r>
    </w:p>
    <w:bookmarkEnd w:id="220"/>
    <w:bookmarkStart w:name="z5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расширенных обязательств производителей (импортеров);</w:t>
      </w:r>
    </w:p>
    <w:bookmarkEnd w:id="221"/>
    <w:bookmarkStart w:name="z5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222"/>
    <w:bookmarkStart w:name="z5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лицензируемых видов деятельности в области охраны окружающей среды, а также деятельности, в отношении которой установлен уведомительный порядок;</w:t>
      </w:r>
    </w:p>
    <w:bookmarkEnd w:id="223"/>
    <w:bookmarkStart w:name="z5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среды;</w:t>
      </w:r>
    </w:p>
    <w:bookmarkEnd w:id="224"/>
    <w:bookmarkStart w:name="z5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недропользованию;</w:t>
      </w:r>
    </w:p>
    <w:bookmarkEnd w:id="225"/>
    <w:bookmarkStart w:name="z5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осуществляет контроль за объемом квотируемых выбросов парниковых газов администрируемых установок;</w:t>
      </w:r>
    </w:p>
    <w:bookmarkEnd w:id="226"/>
    <w:bookmarkStart w:name="z5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обязанностей по заключению договора обязательного экологического страхования;</w:t>
      </w:r>
    </w:p>
    <w:bookmarkEnd w:id="227"/>
    <w:bookmarkStart w:name="z5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контроль за соблюдением требований к размещению отходов на полигонах и содержанию полигонов;</w:t>
      </w:r>
    </w:p>
    <w:bookmarkEnd w:id="228"/>
    <w:bookmarkStart w:name="z5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осуществляет государственный контроль и надзор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29"/>
    <w:bookmarkStart w:name="z5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230"/>
    <w:bookmarkStart w:name="z5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31"/>
    <w:bookmarkStart w:name="z5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рассматривает дела об административных правонарушениях в области законодательства Республики Казахстан об охране окружающей среды;</w:t>
      </w:r>
    </w:p>
    <w:bookmarkEnd w:id="232"/>
    <w:bookmarkStart w:name="z5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осуществляет прием уведомлений от субъектов,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Экологического кодекса Республики Казахстан, формирует и ведет государственный электронный реестр разрешений и уведомлений в соответствии с Законом Республики Казахстан "О разрешениях и уведомлениях";</w:t>
      </w:r>
    </w:p>
    <w:bookmarkEnd w:id="233"/>
    <w:bookmarkStart w:name="z5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перечень загрязняющих веществ, эмиссии которых подлежат экологическому нормированию;</w:t>
      </w:r>
    </w:p>
    <w:bookmarkEnd w:id="234"/>
    <w:bookmarkStart w:name="z5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определяет совместно с компетентным органом порядок приемки результатов обследования и работ по ликвидации последствий операций по недропользованию;</w:t>
      </w:r>
    </w:p>
    <w:bookmarkEnd w:id="235"/>
    <w:bookmarkStart w:name="z5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устанавливает нормативы допустимой совокупной антропогенной нагрузки на отдельные компоненты природной среды в пределах конкретных территорий и (или) акваторий (или их частей);</w:t>
      </w:r>
    </w:p>
    <w:bookmarkEnd w:id="236"/>
    <w:bookmarkStart w:name="z5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и утверждает правила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такой инвентаризации и корректировки;</w:t>
      </w:r>
    </w:p>
    <w:bookmarkEnd w:id="237"/>
    <w:bookmarkStart w:name="z5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разрабатывает и утверждает форму отчета по инвентаризации отходов и инструкцию по ее заполнению;</w:t>
      </w:r>
    </w:p>
    <w:bookmarkEnd w:id="238"/>
    <w:bookmarkStart w:name="z5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организует ведение реестра экологических разрешений и деклараций о воздействии на окружающую среду;</w:t>
      </w:r>
    </w:p>
    <w:bookmarkEnd w:id="239"/>
    <w:bookmarkStart w:name="z5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квалификационные требования к лицензируемому виду деятельности в области охраны окружающей среды по их подвидам;</w:t>
      </w:r>
    </w:p>
    <w:bookmarkEnd w:id="240"/>
    <w:bookmarkStart w:name="z5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категории;</w:t>
      </w:r>
    </w:p>
    <w:bookmarkEnd w:id="241"/>
    <w:bookmarkStart w:name="z5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разрабатывает и утверждает правила привлечения внешних независимых экспертов, в том числе предъявляемые к ним квалификационные критерии;</w:t>
      </w:r>
    </w:p>
    <w:bookmarkEnd w:id="242"/>
    <w:bookmarkStart w:name="z5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 утверждает правила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пользы;</w:t>
      </w:r>
    </w:p>
    <w:bookmarkEnd w:id="243"/>
    <w:bookmarkStart w:name="z5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море;</w:t>
      </w:r>
    </w:p>
    <w:bookmarkEnd w:id="244"/>
    <w:bookmarkStart w:name="z5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согласовывает оптимальные методы ликвидации разливов нефти на основе анализа суммарной экологической пользы;</w:t>
      </w:r>
    </w:p>
    <w:bookmarkEnd w:id="245"/>
    <w:bookmarkStart w:name="z5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отходами;</w:t>
      </w:r>
    </w:p>
    <w:bookmarkEnd w:id="246"/>
    <w:bookmarkStart w:name="z5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устанавливает особенности использования, охраны, защиты, воспроизводства лесов, расположенных в зеленых поясах;</w:t>
      </w:r>
    </w:p>
    <w:bookmarkEnd w:id="247"/>
    <w:bookmarkStart w:name="z5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создает экспертные комиссии и утверждает положения о них;</w:t>
      </w:r>
    </w:p>
    <w:bookmarkEnd w:id="248"/>
    <w:bookmarkStart w:name="z5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утверждает в пределах своей компетенции положения об экспертных советах государственной экологической экспертизы и их персональные составы;</w:t>
      </w:r>
    </w:p>
    <w:bookmarkEnd w:id="249"/>
    <w:bookmarkStart w:name="z5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среду;</w:t>
      </w:r>
    </w:p>
    <w:bookmarkEnd w:id="250"/>
    <w:bookmarkStart w:name="z5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проведение консультаций с затрагиваемыми сторонами в соответствии с порядком и условиями, согласованными в ходе первоначальных консультаций;</w:t>
      </w:r>
    </w:p>
    <w:bookmarkEnd w:id="251"/>
    <w:bookmarkStart w:name="z5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обеспечивает рассмотрение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 стратегической экологической оценки или оценки воздействия на окружающую среду;</w:t>
      </w:r>
    </w:p>
    <w:bookmarkEnd w:id="252"/>
    <w:bookmarkStart w:name="z5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разрешений;</w:t>
      </w:r>
    </w:p>
    <w:bookmarkEnd w:id="253"/>
    <w:bookmarkStart w:name="z5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выдает экологические разрешения на воздействие для объектов I категории;</w:t>
      </w:r>
    </w:p>
    <w:bookmarkEnd w:id="254"/>
    <w:bookmarkStart w:name="z5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255"/>
    <w:bookmarkStart w:name="z5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ископаемых;</w:t>
      </w:r>
    </w:p>
    <w:bookmarkEnd w:id="256"/>
    <w:bookmarkStart w:name="z5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257"/>
    <w:bookmarkStart w:name="z5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258"/>
    <w:bookmarkStart w:name="z54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259"/>
    <w:bookmarkStart w:name="z5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260"/>
    <w:bookmarkStart w:name="z5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261"/>
    <w:bookmarkStart w:name="z5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262"/>
    <w:bookmarkStart w:name="z5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263"/>
    <w:bookmarkStart w:name="z5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264"/>
    <w:bookmarkStart w:name="z5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осуществляет управление подведомственными республиканскими юридическими лицами;</w:t>
      </w:r>
    </w:p>
    <w:bookmarkEnd w:id="265"/>
    <w:bookmarkStart w:name="z5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266"/>
    <w:bookmarkStart w:name="z5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годовую финансовую отчетность подведомственного республиканского юридического лица;</w:t>
      </w:r>
    </w:p>
    <w:bookmarkEnd w:id="267"/>
    <w:bookmarkStart w:name="z5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268"/>
    <w:bookmarkStart w:name="z5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69"/>
    <w:bookmarkStart w:name="z5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270"/>
    <w:bookmarkStart w:name="z5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осуществляет организацию проведения государственных закупок;</w:t>
      </w:r>
    </w:p>
    <w:bookmarkEnd w:id="271"/>
    <w:bookmarkStart w:name="z5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2"/>
    <w:bookmarkStart w:name="z5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Комитета: </w:t>
      </w:r>
    </w:p>
    <w:bookmarkEnd w:id="273"/>
    <w:bookmarkStart w:name="z5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экологии, геологии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274"/>
    <w:bookmarkStart w:name="z5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275"/>
    <w:bookmarkStart w:name="z5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положение об экспертных советах государственной экологической экспертизы, являющегося совещательным органом;</w:t>
      </w:r>
    </w:p>
    <w:bookmarkEnd w:id="276"/>
    <w:bookmarkStart w:name="z5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277"/>
    <w:bookmarkStart w:name="z5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по совершенствованию деятельности, регулируемой Комитетом; </w:t>
      </w:r>
    </w:p>
    <w:bookmarkEnd w:id="278"/>
    <w:bookmarkStart w:name="z5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279"/>
    <w:bookmarkStart w:name="z5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</w:p>
    <w:bookmarkEnd w:id="280"/>
    <w:bookmarkStart w:name="z5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</w:p>
    <w:bookmarkEnd w:id="281"/>
    <w:bookmarkStart w:name="z5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</w:p>
    <w:bookmarkEnd w:id="282"/>
    <w:bookmarkStart w:name="z5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руководство по координации и контролю деятельности территориальных департаментов экологии;</w:t>
      </w:r>
    </w:p>
    <w:bookmarkEnd w:id="283"/>
    <w:bookmarkStart w:name="z5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законодательствами Республики Казахстан.</w:t>
      </w:r>
    </w:p>
    <w:bookmarkEnd w:id="284"/>
    <w:bookmarkStart w:name="z5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Комитета:</w:t>
      </w:r>
    </w:p>
    <w:bookmarkEnd w:id="285"/>
    <w:bookmarkStart w:name="z5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лиц;</w:t>
      </w:r>
    </w:p>
    <w:bookmarkEnd w:id="286"/>
    <w:bookmarkStart w:name="z5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функции;</w:t>
      </w:r>
    </w:p>
    <w:bookmarkEnd w:id="287"/>
    <w:bookmarkStart w:name="z5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вопросы, входящие в компетенцию Комитета;</w:t>
      </w:r>
    </w:p>
    <w:bookmarkEnd w:id="288"/>
    <w:bookmarkStart w:name="z5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89"/>
    <w:bookmarkStart w:name="z5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Комитета норм этики административных государственных служащих;</w:t>
      </w:r>
    </w:p>
    <w:bookmarkEnd w:id="290"/>
    <w:bookmarkStart w:name="z57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доводить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291"/>
    <w:bookmarkStart w:name="z5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292"/>
    <w:bookmarkStart w:name="z58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93"/>
    <w:bookmarkStart w:name="z5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94"/>
    <w:bookmarkStart w:name="z5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приказом Министра экологии, геологии и природных ресурсов Республики Казахстан.</w:t>
      </w:r>
    </w:p>
    <w:bookmarkEnd w:id="295"/>
    <w:bookmarkStart w:name="z58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Руководителя аппарата Министерства в соответствии с законодательством Республики Казахстан.</w:t>
      </w:r>
    </w:p>
    <w:bookmarkEnd w:id="296"/>
    <w:bookmarkStart w:name="z58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</w:p>
    <w:bookmarkEnd w:id="297"/>
    <w:bookmarkStart w:name="z58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298"/>
    <w:bookmarkStart w:name="z5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99"/>
    <w:bookmarkStart w:name="z58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структуре и штатной численности Комитета и его территориальных подразделений;</w:t>
      </w:r>
    </w:p>
    <w:bookmarkEnd w:id="300"/>
    <w:bookmarkStart w:name="z58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назначает на должности и освобождает от должностей работников Комитета и территориальных органов, за исключением работников вопросы трудовых отношений,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301"/>
    <w:bookmarkStart w:name="z5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Казахстан, порядке осуществляет прием на работу и расторжение трудового договора в отношении лиц, осуществляющих техническое обслуживание и обеспечивающих функционирование государственных органов;</w:t>
      </w:r>
    </w:p>
    <w:bookmarkEnd w:id="302"/>
    <w:bookmarkStart w:name="z5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Казахстан,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заместителей руководителей и работников территориальных органов – департаментов экологии Комитета, а также работников, обеспечивающих техническое обслуживание и функционирование государственных органов,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03"/>
    <w:bookmarkStart w:name="z5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304"/>
    <w:bookmarkStart w:name="z5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305"/>
    <w:bookmarkStart w:name="z59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 в соответствии с действующим законодательством Республики Казахстан;</w:t>
      </w:r>
    </w:p>
    <w:bookmarkEnd w:id="306"/>
    <w:bookmarkStart w:name="z59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отнесенные к его компетенции в соответствии с действующим законодательством Республики Казахстан;</w:t>
      </w:r>
    </w:p>
    <w:bookmarkEnd w:id="307"/>
    <w:bookmarkStart w:name="z5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командировки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308"/>
    <w:bookmarkStart w:name="z5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должности и освобождает от должностей заместителей руководителей территориальных подразделений.</w:t>
      </w:r>
    </w:p>
    <w:bookmarkEnd w:id="309"/>
    <w:bookmarkStart w:name="z5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10"/>
    <w:bookmarkStart w:name="z5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311"/>
    <w:bookmarkStart w:name="z6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312"/>
    <w:bookmarkStart w:name="z60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13"/>
    <w:bookmarkStart w:name="z60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14"/>
    <w:bookmarkStart w:name="z60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5"/>
    <w:bookmarkStart w:name="z60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16"/>
    <w:bookmarkStart w:name="z60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7"/>
    <w:bookmarkStart w:name="z60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имеет территориальные органы согласно перечню, приведенному в приложении к настоящему Положению.</w:t>
      </w:r>
    </w:p>
    <w:bookmarkEnd w:id="318"/>
    <w:bookmarkStart w:name="z60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19"/>
    <w:bookmarkStart w:name="z6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Комитета осуществляется в соответствии с законодательством Республики Казахстан. 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1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 находящихся в ведении Комитета экологического регулирования и контроля Министерства экологии, геологии и природных ресурсов Республики Казахстан.</w:t>
      </w:r>
    </w:p>
    <w:bookmarkEnd w:id="321"/>
    <w:bookmarkStart w:name="z6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2"/>
    <w:bookmarkStart w:name="z6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3"/>
    <w:bookmarkStart w:name="z6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4"/>
    <w:bookmarkStart w:name="z6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5"/>
    <w:bookmarkStart w:name="z6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6"/>
    <w:bookmarkStart w:name="z6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7"/>
    <w:bookmarkStart w:name="z6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8"/>
    <w:bookmarkStart w:name="z6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29"/>
    <w:bookmarkStart w:name="z61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0"/>
    <w:bookmarkStart w:name="z6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1"/>
    <w:bookmarkStart w:name="z62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2"/>
    <w:bookmarkStart w:name="z62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3"/>
    <w:bookmarkStart w:name="z62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4"/>
    <w:bookmarkStart w:name="z62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5"/>
    <w:bookmarkStart w:name="z6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6"/>
    <w:bookmarkStart w:name="z62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7"/>
    <w:bookmarkStart w:name="z62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338"/>
    <w:bookmarkStart w:name="z62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39"/>
    <w:bookmarkStart w:name="z62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экологии, геологии и природных ресурсов Республики Казахстан";</w:t>
      </w:r>
    </w:p>
    <w:bookmarkEnd w:id="340"/>
    <w:bookmarkStart w:name="z6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экологии по городу Шымкент Комитета экологического регулирования и контроля Министерства экологии, геологии и природных ресурсов Республики Казахстан"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5-П</w:t>
            </w:r>
          </w:p>
        </w:tc>
      </w:tr>
    </w:tbl>
    <w:bookmarkStart w:name="z18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экологии, геологии и природных ресурсов Республики Казахстан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экологии, геологии и природных ресурсов РК от 01.07.2022 </w:t>
      </w:r>
      <w:r>
        <w:rPr>
          <w:rFonts w:ascii="Times New Roman"/>
          <w:b w:val="false"/>
          <w:i w:val="false"/>
          <w:color w:val="ff0000"/>
          <w:sz w:val="28"/>
        </w:rPr>
        <w:t>№ 253-П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3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"/>
    <w:bookmarkStart w:name="z63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экологии, геологии и природных ресурсов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</w:p>
    <w:bookmarkEnd w:id="344"/>
    <w:bookmarkStart w:name="z63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а также настоящим Положением.</w:t>
      </w:r>
    </w:p>
    <w:bookmarkEnd w:id="345"/>
    <w:bookmarkStart w:name="z63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346"/>
    <w:bookmarkStart w:name="z6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347"/>
    <w:bookmarkStart w:name="z6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</w:p>
    <w:bookmarkEnd w:id="348"/>
    <w:bookmarkStart w:name="z6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Руководителем аппарата Министерства экологии, геологии и природных ресурсов Республики Казахстан по согласованию с Министром экологии, геологии и природных ресурсов Республики Казахстан.</w:t>
      </w:r>
    </w:p>
    <w:bookmarkEnd w:id="349"/>
    <w:bookmarkStart w:name="z63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</w:t>
      </w:r>
    </w:p>
    <w:bookmarkEnd w:id="350"/>
    <w:bookmarkStart w:name="z6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Экология, геология және табиғи ресурстар министрлігі Экологиялық реттеу және бақылау комитетінің ________________ бойынша Экология департаменті" республикалық мемлекеттік мекемесі;</w:t>
      </w:r>
    </w:p>
    <w:bookmarkEnd w:id="351"/>
    <w:bookmarkStart w:name="z64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экологии по ____________________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352"/>
    <w:bookmarkStart w:name="z6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Казахстан,____________________________________________________________.</w:t>
      </w:r>
    </w:p>
    <w:bookmarkEnd w:id="353"/>
    <w:bookmarkStart w:name="z6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</w:p>
    <w:bookmarkEnd w:id="354"/>
    <w:bookmarkStart w:name="z6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5"/>
    <w:bookmarkStart w:name="z6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6"/>
    <w:bookmarkStart w:name="z64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57"/>
    <w:bookmarkStart w:name="z6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</w:p>
    <w:bookmarkEnd w:id="358"/>
    <w:bookmarkStart w:name="z64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359"/>
    <w:bookmarkStart w:name="z64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</w:p>
    <w:bookmarkEnd w:id="360"/>
    <w:bookmarkStart w:name="z65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координации ведения производственного экологического контроля природопользователями;</w:t>
      </w:r>
    </w:p>
    <w:bookmarkEnd w:id="361"/>
    <w:bookmarkStart w:name="z65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</w:p>
    <w:bookmarkEnd w:id="362"/>
    <w:bookmarkStart w:name="z65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</w:p>
    <w:bookmarkEnd w:id="363"/>
    <w:bookmarkStart w:name="z65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</w:p>
    <w:bookmarkEnd w:id="364"/>
    <w:bookmarkStart w:name="z65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</w:p>
    <w:bookmarkEnd w:id="365"/>
    <w:bookmarkStart w:name="z65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пределах своей компетенции;</w:t>
      </w:r>
    </w:p>
    <w:bookmarkEnd w:id="366"/>
    <w:bookmarkStart w:name="z65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bookmarkEnd w:id="367"/>
    <w:bookmarkStart w:name="z65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bookmarkEnd w:id="368"/>
    <w:bookmarkStart w:name="z65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369"/>
    <w:bookmarkStart w:name="z65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разрешительный контроль в пределах своей компетенции;</w:t>
      </w:r>
    </w:p>
    <w:bookmarkEnd w:id="370"/>
    <w:bookmarkStart w:name="z66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общественных слушаниях;</w:t>
      </w:r>
    </w:p>
    <w:bookmarkEnd w:id="371"/>
    <w:bookmarkStart w:name="z66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государственную экологическую экспертизу в пределах своей компетенции;</w:t>
      </w:r>
    </w:p>
    <w:bookmarkEnd w:id="372"/>
    <w:bookmarkStart w:name="z66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373"/>
    <w:bookmarkStart w:name="z66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374"/>
    <w:bookmarkStart w:name="z66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планы природоохранных мероприятий;</w:t>
      </w:r>
    </w:p>
    <w:bookmarkEnd w:id="375"/>
    <w:bookmarkStart w:name="z66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разрешения на эмиссии в окружающую среду объектов в пределах компетенции и устанавливает в них лимиты на эмиссии в окружающую среду;</w:t>
      </w:r>
    </w:p>
    <w:bookmarkEnd w:id="376"/>
    <w:bookmarkStart w:name="z66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bookmarkEnd w:id="377"/>
    <w:bookmarkStart w:name="z66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о проведении обязательного экологического аудита;</w:t>
      </w:r>
    </w:p>
    <w:bookmarkEnd w:id="378"/>
    <w:bookmarkStart w:name="z66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379"/>
    <w:bookmarkStart w:name="z66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380"/>
    <w:bookmarkStart w:name="z6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экологический контроль за: </w:t>
      </w:r>
    </w:p>
    <w:bookmarkEnd w:id="381"/>
    <w:bookmarkStart w:name="z6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382"/>
    <w:bookmarkStart w:name="z67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мер по ликвидации последствий загрязнения окружающей среды;</w:t>
      </w:r>
    </w:p>
    <w:bookmarkEnd w:id="383"/>
    <w:bookmarkStart w:name="z67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384"/>
    <w:bookmarkStart w:name="z67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лицензионно-контрактных условий, относящихся к охране окружающей среды;</w:t>
      </w:r>
    </w:p>
    <w:bookmarkEnd w:id="385"/>
    <w:bookmarkStart w:name="z67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сохранностью недр от загрязнения, обводнения и техногенных процессов, приводящих к порче объектов окружающей среды;</w:t>
      </w:r>
    </w:p>
    <w:bookmarkEnd w:id="386"/>
    <w:bookmarkStart w:name="z67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права государственной собственности на недра;</w:t>
      </w:r>
    </w:p>
    <w:bookmarkEnd w:id="387"/>
    <w:bookmarkStart w:name="z67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388"/>
    <w:bookmarkStart w:name="z67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389"/>
    <w:bookmarkStart w:name="z67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390"/>
    <w:bookmarkStart w:name="z68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391"/>
    <w:bookmarkStart w:name="z68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захоронением вредных веществ, радиоактивных отходов и сбросом сточных вод в недра;</w:t>
      </w:r>
    </w:p>
    <w:bookmarkEnd w:id="392"/>
    <w:bookmarkStart w:name="z68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393"/>
    <w:bookmarkStart w:name="z68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394"/>
    <w:bookmarkStart w:name="z6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395"/>
    <w:bookmarkStart w:name="z68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396"/>
    <w:bookmarkStart w:name="z68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 </w:t>
      </w:r>
    </w:p>
    <w:bookmarkEnd w:id="397"/>
    <w:bookmarkStart w:name="z68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398"/>
    <w:bookmarkStart w:name="z68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399"/>
    <w:bookmarkStart w:name="z68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400"/>
    <w:bookmarkStart w:name="z69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401"/>
    <w:bookmarkStart w:name="z69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402"/>
    <w:bookmarkStart w:name="z69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403"/>
    <w:bookmarkStart w:name="z69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404"/>
    <w:bookmarkStart w:name="z69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405"/>
    <w:bookmarkStart w:name="z69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406"/>
    <w:bookmarkStart w:name="z69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407"/>
    <w:bookmarkStart w:name="z69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408"/>
    <w:bookmarkStart w:name="z69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409"/>
    <w:bookmarkStart w:name="z69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410"/>
    <w:bookmarkStart w:name="z70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411"/>
    <w:bookmarkStart w:name="z70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412"/>
    <w:bookmarkStart w:name="z70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413"/>
    <w:bookmarkStart w:name="z70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охраной недр;</w:t>
      </w:r>
    </w:p>
    <w:bookmarkEnd w:id="414"/>
    <w:bookmarkStart w:name="z70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объемом выбросов парниковых газов субъектами администрирования;</w:t>
      </w:r>
    </w:p>
    <w:bookmarkEnd w:id="415"/>
    <w:bookmarkStart w:name="z70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уполномоченным органом по изучению и использованию недр размер ущерба, причиненного вследствие нарушения требований в области охраны недр и нарушения права государственной собственности на недра;</w:t>
      </w:r>
    </w:p>
    <w:bookmarkEnd w:id="416"/>
    <w:bookmarkStart w:name="z70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проекты перечней участков недр, за исключением участков недр, содержащих общераспространенные полезные ископаемые, подлежащих выставлению на конкурс, а также предоставляемых в упрощенном порядке для разведки;</w:t>
      </w:r>
    </w:p>
    <w:bookmarkEnd w:id="417"/>
    <w:bookmarkStart w:name="z70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418"/>
    <w:bookmarkStart w:name="z70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соблюдением требований к размещению отходов на полигонах и содержанию полигонов;</w:t>
      </w:r>
    </w:p>
    <w:bookmarkEnd w:id="419"/>
    <w:bookmarkStart w:name="z70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</w:t>
      </w:r>
    </w:p>
    <w:bookmarkEnd w:id="420"/>
    <w:bookmarkStart w:name="z71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421"/>
    <w:bookmarkStart w:name="z71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422"/>
    <w:bookmarkStart w:name="z71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423"/>
    <w:bookmarkStart w:name="z71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424"/>
    <w:bookmarkStart w:name="z71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25"/>
    <w:bookmarkStart w:name="z71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согласовывает в пределах компетенции правила по предотвращению загрязнений с судов;</w:t>
      </w:r>
    </w:p>
    <w:bookmarkEnd w:id="426"/>
    <w:bookmarkStart w:name="z71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427"/>
    <w:bookmarkStart w:name="z71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</w:p>
    <w:bookmarkEnd w:id="428"/>
    <w:bookmarkStart w:name="z71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429"/>
    <w:bookmarkStart w:name="z7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экспертных советах государственной экологической экспертизы, являющегося совещательным органом;</w:t>
      </w:r>
    </w:p>
    <w:bookmarkEnd w:id="430"/>
    <w:bookmarkStart w:name="z7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431"/>
    <w:bookmarkStart w:name="z7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права, установленные действующими законодательными актами Республики Казахстан.</w:t>
      </w:r>
    </w:p>
    <w:bookmarkEnd w:id="432"/>
    <w:bookmarkStart w:name="z7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</w:p>
    <w:bookmarkEnd w:id="433"/>
    <w:bookmarkStart w:name="z7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</w:p>
    <w:bookmarkEnd w:id="434"/>
    <w:bookmarkStart w:name="z7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5"/>
    <w:bookmarkStart w:name="z7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</w:p>
    <w:bookmarkEnd w:id="436"/>
    <w:bookmarkStart w:name="z72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</w:p>
    <w:bookmarkEnd w:id="437"/>
    <w:bookmarkStart w:name="z72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438"/>
    <w:bookmarkStart w:name="z72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9"/>
    <w:bookmarkStart w:name="z72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40"/>
    <w:bookmarkStart w:name="z73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комитета Руководителем аппарата Министерства по согласованию с Министром экологии, геологии и природных ресурсов Республики Казахстан.</w:t>
      </w:r>
    </w:p>
    <w:bookmarkEnd w:id="441"/>
    <w:bookmarkStart w:name="z73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Руководителя аппарата Министерства экологии, геологии и природных ресурсов Республики Казахстан.</w:t>
      </w:r>
    </w:p>
    <w:bookmarkEnd w:id="442"/>
    <w:bookmarkStart w:name="z73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Руководителя аппарата Министерства экологии, геологии и природных ресурсов Республики Казахстан по представлению Председателя Комитета.</w:t>
      </w:r>
    </w:p>
    <w:bookmarkEnd w:id="443"/>
    <w:bookmarkStart w:name="z73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Главные государственные экологические инспекторы соответствующих областей/городов Нур-Султан, Алматы и Шымкент являются заместителями руководителя.</w:t>
      </w:r>
    </w:p>
    <w:bookmarkEnd w:id="444"/>
    <w:bookmarkStart w:name="z73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445"/>
    <w:bookmarkStart w:name="z73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</w:p>
    <w:bookmarkEnd w:id="446"/>
    <w:bookmarkStart w:name="z73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осуществляет прием на работу и расторжение трудового договора,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работников, осуществляющих техническое обслуживание и обеспечивающих функционирование государственных органов;</w:t>
      </w:r>
    </w:p>
    <w:bookmarkEnd w:id="447"/>
    <w:bookmarkStart w:name="z73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 в Департаменте и несет за это персональную ответственность;</w:t>
      </w:r>
    </w:p>
    <w:bookmarkEnd w:id="448"/>
    <w:bookmarkStart w:name="z73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</w:p>
    <w:bookmarkEnd w:id="449"/>
    <w:bookmarkStart w:name="z73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</w:p>
    <w:bookmarkEnd w:id="450"/>
    <w:bookmarkStart w:name="z74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Казахстан;</w:t>
      </w:r>
    </w:p>
    <w:bookmarkEnd w:id="451"/>
    <w:bookmarkStart w:name="z74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2"/>
    <w:bookmarkStart w:name="z7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экологии, геологии и природных ресурсов Республики Казахстан, и состоит из основных фондов и оборотных средств, а также иного имущества, стоимость которых отражается в балансе Комитета.</w:t>
      </w:r>
    </w:p>
    <w:bookmarkEnd w:id="453"/>
    <w:bookmarkStart w:name="z7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454"/>
    <w:bookmarkStart w:name="z74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55"/>
    <w:bookmarkStart w:name="z74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6"/>
    <w:bookmarkStart w:name="z74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4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