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09d7c" w14:textId="8b09d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Комитете лесного хозяйства и животного мира Министерства экологии, геологии и природных ресурсов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Ответственного секретаря Министерства экологии, геологии и природных ресурсов Республики Казахстан от 30 июля 2019 года № 4-П. Утратил силу приказом и.о. Министра экологии и природных ресурсов Республики Казахстан от 3 февраля 2023 года № 32-Ө.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"СОГЛАСОВАН"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экологии, геологии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М. Мирзагалиев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____________ 2019 год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экологии и природных ресурсов РК от 03.02.2023 </w:t>
      </w:r>
      <w:r>
        <w:rPr>
          <w:rFonts w:ascii="Times New Roman"/>
          <w:b w:val="false"/>
          <w:i w:val="false"/>
          <w:color w:val="ff0000"/>
          <w:sz w:val="28"/>
        </w:rPr>
        <w:t>№ 32-Ө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июля 2019 года № 479 "Некоторые вопросы Министерства экологии, геологии и природных ресурсов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Полномочий ответственного секретаря, утвержденных Указом Президента Республики Казахстан от 27 июля 2007 года № 372,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лесного хозяйства и животного мира Министерства экологии, геологии и природных ресурсов Республики Казахстан.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 экологии, геологии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 экологии, геологии и природных ресурсов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приказа.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Ответственный 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 секретаря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экологии,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2019 года № 4-П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Комитете лесного хозяйства и животного мира Министерства экологии, геологии и природных ресурсов Республики Казахстан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экологии, геологии и природных ресурсов РК от 22.12.2021 </w:t>
      </w:r>
      <w:r>
        <w:rPr>
          <w:rFonts w:ascii="Times New Roman"/>
          <w:b w:val="false"/>
          <w:i w:val="false"/>
          <w:color w:val="ff0000"/>
          <w:sz w:val="28"/>
        </w:rPr>
        <w:t>№ 500-П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"Комитет лесного хозяйства и животного мира Министерства экологии, геологии и природных ресурсов Республики Казахстан" (далее – Комитет) является государственным органом и ведомством в пределах компетенции Министерства экологии, геологии и природных ресурсов Республики Казахстан (далее – Министерство), осуществляющим стратегические, регулятивные, реализационные и контрольные функции в области лесного хозяйства, охраны, воспроизводства и использования животного мира и особо охраняемых природных территорий, возложенные на него Конституцией, законами, иными нормативными правовыми актами Республики Казахстан и настоящим Положением.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 Комитета и другими актами, предусмотренными законодательством Республики Казахстан.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действующим законодательством Республики Казахстан.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010000, город Нур-Султан, Есильский район, улица Мәңгілік Ел, дом 8, административное здание "Дом министерств".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"Комитет лесного хозяйства и животного мира Министерства экологии, геологии и природных ресурсов Республики Казахстан".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только из республиканского бюджета.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полномочиями Комитета.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2"/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Комитета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стратегических, реализационных и контрольных функций в области лесного хозяйства, охраны, воспроизводства и использования животного мира и особо охраняемых природных территорий.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нормативные правовые акты в пределах своей компетенции;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иные права и обязанности, предусмотренные законодательством Республики Казахстан.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обеспечивать доступность стандартов государственных услуг;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информированность получателей государственных услуг о порядке оказания государственных услуг;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участвовать в предоставлении соответствующей информации в уполномоченный орган по оценке качества оказания государственных услуг и контроля за качеством оказания государственных услуг, уполномоченный орган в сфере информатизации для проведения оценки качества оказания государственных услуг;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участвовать в предоставлении соответствующей информации некоммерческим организациям, проводящим общественный мониторинг, в установленном законодательством порядке;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рассматривать жалобы и обращения получателей государственных услуг;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соблюдать законодательство Республики Казахстан, права и охраняемые законом интересы физических и юридических лиц;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своевременно и качественно выполнять возложенные в соответствии с настоящим Положением и законодательством Республики Казахстан на Комитет функции.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владение и пользование государственным лесным фондом в пределах компетенции, установленной Правительством Республики Казахстан;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вырабатывает и реализует предложения по формированию государственной лесной политики;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организовывает и обеспечивает охрану, защиту, воспроизводство лесов и лесоразведение, регулирует лесопользование на территории государственного лесного фонда, находящегося в его функциональном ведении;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путем проверок государственный контроль и надзор за состоянием, охраной, защитой, пользованием лесным фондом, воспроизводством лесов и лесоразведением;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государственный контроль и надзор за выполнением мероприятий по защите лесов от вредителей и болезней, своевременностью принятых мер по предупреждению возникновения, распространения, точностью учета и прогнозирования очагов вредителей и болезней леса, ослабления и гибели насаждений от неблагоприятных воздействий природного, антропогенного характера;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государственный контроль и надзор за отводом лесосек;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государственный контроль и надзор за соблюдением правил отпуска древесины на корню и рубок леса, иных правил лесопользования на участках государственного лесного фонда;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государственный контроль и надзор за соблюдением лесосеменного районирования, правил заготовки, переработки, хранения и использования лесных семян и контроля за их качеством, ведением питомнического хозяйства на участках государственного лесного фонда;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государственный контроль и надзор за использованием земель лесного фонда в соответствии с их целевым назначением и охраной этих земель;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государственный контроль и надзор за соблюдением порядка пользования государственным лесным фондом при строительных работах, добыче полезных ископаемых, прокладке коммуникаций и выполнении иных работ, не связанных с ведением лесного хозяйства и лесопользованием;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разработку и утверждает расчетные лесосеки на участках государственного лесного фонда и возраста рубок;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разрабатывает правила ведения государственного учета лесного фонда, государственного лесного кадастра, государственного мониторинга лесов и лесоустройства на территории государственного лесного фонда и обеспечивает их ведение;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международное сотрудничество в области охраны, защиты, воспроизводства лесов, лесоразведения и лесопользования в соответствии с принципами, установленными международными договорами, ратифицированными Республикой Казахстан;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заслушивает отчет руководителя структурного подразделения местного исполнительного органа области, города республиканского значения, столицы, ведающего лесным хозяйством, а также руководителей лесных учреждений и природоохранных организаций по вопросам состояния, охраны, защиты, пользования лесным фондом, воспроизводства лесов и лесоразведения;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приостанавливает, ограничивает, прекращает право лесопользования на участках государственного лесного фонда, а также работы, представляющие опасность для состояния и воспроизводства лесов, находящихся в его ведении, в соответствии с законодательством Республики Казахстан;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определяет направления научно-технического развития, организовывает научное исследование и проектно-изыскательские работы в области охраны, защиты и пользования лесным фондом, воспроизводства лесов и лесоразведения, лесной селекции и лесного семеноводства;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организовывает и проводит тендеры по предоставлению лесных ресурсов в долгосрочное лесопользование на участках государственного лесного фонда, находящихся в его ведении, с участием представителей местных представительных и исполнительных органов области, города республиканского значения, столицы;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рассматривает дела об административных правонарушениях в области лесного законодательства Республики Казахстан, законодательства Республики Казахстан в области охраны, воспроизводства и использования животного мира и особо охраняемых природных территорий;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координацию и методическое руководство местных исполнительных органов областей, города республиканского значения, столицы, ведающих лесным хозяйством, а также лесных учреждений и природоохранных организаций по вопросам охраны, защиты, пользования лесным фондом, воспроизводства лесов и лесоразведения;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утверждает лесоустроительные проекты;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формирует в соответствии с правилами отпуска древесины на корню на участках государственного лесного фонда и утверждает ежегодные объемы рубок леса на территории государственного лесного фонда;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утверждает лесосеменное районирование;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предоставляет лесопользователям участки под объекты строительства на землях государственного лесного фонда, находящихся в его ведении, где лесные ресурсы предоставлены в долгосрочное лесопользование для оздоровительных, рекреационных, историко-культурных, туристских и спортивных целей; нужд охотничьего хозяйства; побочного лесного пользования;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разрабатывает базовые ставки для исчисления размеров вреда, причиненного нарушением лесного законодательства Республики Казахстан;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определяет требования к планам противопожарных мероприятий, разрабатываемым лесопользователями при долгосрочном лесопользовании;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государственный контроль за местными исполнительными органами областей, городов республиканского значения, столицы, ведающими лесным хозяйством и особо охраняемыми природными территориями;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принимает решение о запрещении рубок леса на участках государственного лесного фонда при возникновении угрозы деградации или гибели лесов;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межотраслевую координацию деятельности государственных органов в области особо охраняемых природных территорий;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реализует государственную политику в области особо охраняемых природных территорий;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путем проверок государственный контроль и надзор за соблюдением режимов охраны в лесах особо охраняемых природных территорий;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вносит предложения по созданию и расширению особо охраняемых природных территорий республиканского значения, а также переводу земель особо охраняемых природных территорий в земли запаса только в случаях, установленных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от 7 июля 2006 года "Об особо охраняемых природных территориях", в пределах своей компетенции;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разрабатывает порядок и вносит предложения по упразднению государственных природных заказников республиканского и местного значения и государственных заповедных зон республиканского значения и уменьшению их территории;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утверждает размеры тарифов за услуги, предоставляемые особо охраняемыми природными территориями республиканского значения со статусом юридического лица, находящимися в его ведении, в соответствии с законодательством Республики Казахстан;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утверждает естественно-научные и технико-экономические обоснования по созданию и расширению особо охраняемых природных территорий республиканского значения;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утверждает символики (эмблемы и флаг) природоохранной организации, а также порядок разработки и использования символики (эмблемы и флаг) природоохранного учреждения;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утверждает положения природоохранных учреждений, находящихся в его ведении;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утверждает объемы лова рыбы на водных объектах, входящих в состав особо охраняемых природных территорий со статусом юридического лица;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рассматривает отчеты центральных и местных исполнительных органов по вопросам состояния, охраны, защиты, использования и финансирования особо охраняемых природных территорий, находящихся в их ведении;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организует разработку проектов естественно-научных и технико-экономических обоснований по созданию и расширению особо охраняемых природных территорий республиканского значения, находящихся в его ведении, экологических коридоров и их утверждение;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осуществляет руководство особо охраняемыми природными территориями, находящимися в его ведении, обеспечение проведения их охраны, защиты и восстановления, а также научных исследований;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организует научную деятельность на особо охраняемых природных территориях республиканского значения;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ведет государственный кадастр особо охраняемых природных территорий;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осуществляют государственный контроль и надзор за состоянием, охраной, защитой и использованием особо охраняемых природных территорий и объектов государственного природно-заповедного фонда, находящихся в их ведении;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осуществляет согласование генеральных схем организации территории Республики Казахстан, межрегиональных схем территориального развития, комплексных схем градостроительного планирования и иной градостроительной документации, затрагивающей территории экологических коридоров;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осуществляет производство по делам об административных правонарушениях в пределах компетенции, установленной законами Республики Казахстан;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осуществляет выдачу разрешений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разрабатывает и утверждает форму отчетности по выдаче удостоверений охотника;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выдает разрешения на производство интродукции, реинтродукции, гибридизации животных;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организует и (или) обеспечивает проведение научных исследований и проектно-изыскательских работ в области охраны, воспроизводства и использования животного мира;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организует ведение государственного учета, кадастра и мониторинга животного мира;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реализует государственную политику в области охраны, воспроизводства и использования животного мира;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ведет, размещает и ежеквартально обновляет на интернет-ресурсе реестр зоологических коллекций;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осуществляет государственный контроль за соблюдением порядка осуществления интродукции, реинтродукции, и гибридизации животных;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проверяет деятельность пользователей животным миром в целях определения соблюдения требований законодательства Республики Казахстан в области охраны, воспроизводства и использования животного мира;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осуществляет государственный контроль и надзор в области охраны, воспроизводства и использования животного мира;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осуществляет контроль за соблюдением правил ведения охотничьего хозяйства;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осуществляет контроль за соблюдением правил охоты;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осуществляет контроль за соблюдением норм и нормативов в области охраны, воспроизводства и использования животного мира;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осуществляет контроль и надзор за выполнением мероприятий по охране, воспроизводству и использованию животного мира;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осуществляет контроль и надзор за соблюдением установленных ограничений и запретов на пользование животным миром;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61) согласовывает технико-экономическое обоснование и проектно-сметную документацию, разрабатываемые субъектами, осуществляющими хозяйственную и иную деятельность, указанную в 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9 июля 2004 года "Об охране, воспроизводстве и использовании животного мира";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выдает заключение (разрешительный документ) на вывоз с таможенной территории Евразийского экономического союза диких живых животных, в том числе редких и находящихся под угрозой исчезновения;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организует и обеспечивает воспроизводство и государственный учет животного мира в резервном фонде охотничьих угодий;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принимает решение о введении ограничений и запретов на пользование объектами животного мира, их частей и дериватов, переносе установленных сроков пользования и (или) запрета на пользование объектами животного мира, устанавливает места и сроки их пользования на основании биологического обоснования, выданного соответствующими научными организациями, подлежащего государственной экологической экспертизе;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предоставляет информацию о порядке оказания государственных услуг в Единый контакт-центр по вопросам оказания государственных услуг;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осуществляет государственный контроль и надзор за местными исполнительными органами в области охраны, воспроизводства и использования животного мира.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приостанавливает деятельность физических и юридических лиц при выявлении нарушений законодательства Республики Казахстан в области особо охраняемых природных территорий, охраны, воспроизводства и использования животного мира, лесного законодательства Республики Казахстан;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иные функции, предусмотренные законами Республики Казахстан, актами Президента, Правительства Республики Казахстан и Министра экологии, геологии и природных ресурсов Республики Казахстан.</w:t>
      </w:r>
    </w:p>
    <w:bookmarkEnd w:id="105"/>
    <w:bookmarkStart w:name="z114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Председателя Комитета при организации его деятельности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Комитетом осуществляется председателем Комитета, который несет персональную ответственность за выполнение возложенных на Комитет задач и осуществление им своих полномочий.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Комитета: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подписывает приказы;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назначает на должности и освобождает от должностей работников Комитета, (за исключением работников, вопросы трудовых отношений которых в соответствии с законодательными актами отнесены к компетенции вышестоящих государственных органов и должностных лиц);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согласованию с Министерством назначает на должности и освобождает от должностей руководителей подведомственных организаций и их заместителей;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приказом Руководителя аппарата Министерства экологии, геологии и природных ресурсов РК от 22.06.2022 </w:t>
      </w:r>
      <w:r>
        <w:rPr>
          <w:rFonts w:ascii="Times New Roman"/>
          <w:b w:val="false"/>
          <w:i w:val="false"/>
          <w:color w:val="000000"/>
          <w:sz w:val="28"/>
        </w:rPr>
        <w:t>№ 232-Ө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приказом Руководителя аппарата Министерства экологии, геологии и природных ресурсов РК от 22.06.2022 </w:t>
      </w:r>
      <w:r>
        <w:rPr>
          <w:rFonts w:ascii="Times New Roman"/>
          <w:b w:val="false"/>
          <w:i w:val="false"/>
          <w:color w:val="000000"/>
          <w:sz w:val="28"/>
        </w:rPr>
        <w:t>№ 232-Ө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назначает на должности и освобождает от должностей заместителей руководителей территориальных подразделений;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предложение в Министерство о поощрении и привлечении к дисциплинарной ответственности руководителей территориальных;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определяет обязанности и полномочия своих заместителей, руководителей структурных подразделений, территориальных органов и подведомственных организаций Комитета;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своей компетенции принимает меры, направленные на противодействие коррупции в Комитете и несет персональную ответственность за принятие мер по противодействию коррупции;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поощряет и налагает дисциплинарные взыскания на работников Комитета (за исключением работников, вопросы трудовых отношений которых в соответствии с законодательными актами отнесены к компетенции вышестоящих государственных органов и должностных лиц), а также на руководителей подведомственных организаций и их заместителей;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решает вопросы командирования (за исключением командирования заграницу), оказания материальной помощи, подготовки, переподготовки и повышения квалификации, поощрения, выплаты надбавок руководителям территориальных подразделений;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установленном законодательством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выплаты надбавок и премирования заместителей территориальных органов, руководителей подведомственных организаций и их заместителей, а также работников Комитета (за исключением работников, вопросы трудовых отношений которых в соответствии с законодательными актами отнесены к компетенции вышестоящих государственных органов и должностных лиц);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установленном законодательством порядке решает вопросы возложения обязанностей руководителей территориального органа Комитета на заместителя руководителя или другого работника территориального органа на время его отсутствия;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утверждает Положения структурных подразделений Комитета и в пределах своей компетенции учредительные документы подведомственных организаций Комитета, а также положения территориальных органов, находящихся в ведении Комитета;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утверждает должностные инструкции сотрудников Комитета, руководителей подведомственных организаций и их заместителей (за исключением работников, вопросы трудовых отношений которых в соответствии с законодательными актами отнесены к компетенции вышестоящих государственных органов и должностных лиц);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согласовывает структуру и штатные расписания подведомственных организаций Комитета;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вырабатывает предложения по формированию государственной политики в регулируемой сфере;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определяет компетенцию и порядок взаимодействия территориальных органов с Комитетом;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отменяет или приостанавливает полностью или в части действие актов территориальных органов и подведомственных организаций;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представляет Комитет в государственных органах и иных организациях без доверенности;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общее руководство финансово-хозяйственной деятельности и проведения государственных закупок в Комитете;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иные полномочия в соответствии с законами и актами Президента Республики Казахстан.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приказом Руководителя аппарата Министерства экологии, геологии и природных ресурсов РК от 22.06.2022 </w:t>
      </w:r>
      <w:r>
        <w:rPr>
          <w:rFonts w:ascii="Times New Roman"/>
          <w:b w:val="false"/>
          <w:i w:val="false"/>
          <w:color w:val="000000"/>
          <w:sz w:val="28"/>
        </w:rPr>
        <w:t>№ 232-Ө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Комитета определяет полномочия своих заместителей в соответствии с действующим законодательством.</w:t>
      </w:r>
    </w:p>
    <w:bookmarkEnd w:id="132"/>
    <w:bookmarkStart w:name="z143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может иметь на праве оперативного управления обособленное имущество в случаях, предусмотренных законодательством.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расходы), приобретенного в результате собственной деятельности, и иных источников, незапрещенных законодательством Республики Казахстан.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 относится к республиканской собственности.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37"/>
    <w:bookmarkStart w:name="z148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осуществляются в соответствии с законодательством Республики Казахстан.</w:t>
      </w:r>
    </w:p>
    <w:bookmarkEnd w:id="139"/>
    <w:bookmarkStart w:name="z150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Комитета: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c изменениями, внесенными приказом Руководителя аппарата Министерства экологии, геологии и природных ресурсов РК от 22.06.2022 </w:t>
      </w:r>
      <w:r>
        <w:rPr>
          <w:rFonts w:ascii="Times New Roman"/>
          <w:b w:val="false"/>
          <w:i w:val="false"/>
          <w:color w:val="ff0000"/>
          <w:sz w:val="28"/>
        </w:rPr>
        <w:t>№ 232-Ө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"Аксу-Жабаглинский государственный природный заповедник"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"Алакольский государственный природный заповедник"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"Алматинский государственный природный заповедник"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"Барсакельмесский государственный природный заповедник"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"Баянаульский государственный национальный природный парк"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"Государственный национальный природный парк "Алтын-Эмель"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"Государственный национальный природный парк "Кокшетау"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"Государственный лесной природный резерват "Ертіс орманы"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учреждение "Государственный лесной природный резерват "Семей орманы"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учреждение "Иргиз-Тургайский государственный природный резерват"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учреждение "Государственный природный резерват "Акжайык"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учреждение "Западно-Алтайский государственный природный заповедник"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Республиканское государственное учреждение "Иле-Алатауский государственный национальный природный парк"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Республиканское государственное учреждение "Каратауский государственный природный заповедник"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Республиканское государственное учреждение "Каркаралинский государственный национальный природный парк"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Республиканское государственное учреждение "Коргалжинский государственный природный заповедник"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Республиканское государственное учреждение "Катон-Карагайский государственный национальный природный парк"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Республиканское государственное учреждение "Маркакольский государственный природный заповедник"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Республиканское государственное учреждение "Наурзумский государственный природный заповедник"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Республиканское государственное учреждение "Сандыктауское учебно-производственное лесное хозяйство"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Республиканское государственное учреждение "Устюртский государственный природный заповедник"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Республиканское государственное учреждение "Чарынский государственный национальный природный парк"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Республиканское государственное учреждение "Сайрам-Угамский государственный национальный природный парк"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Республиканское государственное учреждение "Государственный национальный природный парк "Көлсай көлдері"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Республиканское государственное учреждение "Жонгар-Алатауский государственный национальный природный парк"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Республиканское государственное учреждение "Государственный национальный природный парк "Буйратау"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Республиканское государственное учреждение "Государственный природный резерват "Алтын Дала"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167"/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Республиканское государственное учреждение "Государственный природный резерват "Иле-Балхаш"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168"/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Республиканское государственное учреждение "Государственный национальный природный парк "Тарбагатай"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169"/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Республиканское государственное казенное предприятие "Казахская база авиационной охраны лесов и обслуживания лесного хозяйства"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170"/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Республиканское государственное казенное предприятие "Казахское лесоустроительное предприятие"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171"/>
    <w:bookmarkStart w:name="z1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Республиканское государственное казенное предприятие "ПО "Охотзоопром"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172"/>
    <w:bookmarkStart w:name="z1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Республиканское государственное казенное предприятие "Республиканский лесной селекционно-семеноводческий центр"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173"/>
    <w:bookmarkStart w:name="z1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Республиканское государственное казенное предприятие "Иссыкский государственный дендрологический парк"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174"/>
    <w:bookmarkStart w:name="z18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Республиканское государственное предприятие на праве хозяйственного ведения "Институт ботаники и фитоинтродукции"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175"/>
    <w:bookmarkStart w:name="z1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Республиканское государственное предприятие на праве хозяйственного ведения "Жасыл Аймак" Комитета лесного хозяйства и животного мира Министерства экологии, геологии и природных ресурсов Республики Казахстан".</w:t>
      </w:r>
    </w:p>
    <w:bookmarkEnd w:id="176"/>
    <w:bookmarkStart w:name="z20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Республиканское государственное учреждение "Государственный национальный природный парк "Улытау" Комитета лесного хозяйства и животного мира Министерства экологии, геологии и природных ресурсов Республики Казахстан</w:t>
      </w:r>
    </w:p>
    <w:bookmarkEnd w:id="177"/>
    <w:bookmarkStart w:name="z20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Республиканское государственное учреждение "Государственный природный резерват "Бокейорда" Комитета лесного хозяйства и животного мира Министерства экологии, геологии и природных ресурсов Республики Казахстан</w:t>
      </w:r>
    </w:p>
    <w:bookmarkEnd w:id="178"/>
    <w:bookmarkStart w:name="z187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подразделений, находящихся в ведении Комитета: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c изменениями, внесенными приказом Руководителя аппарата Министерства экологии, геологии и природных ресурсов РК от 22.06.2022 </w:t>
      </w:r>
      <w:r>
        <w:rPr>
          <w:rFonts w:ascii="Times New Roman"/>
          <w:b w:val="false"/>
          <w:i w:val="false"/>
          <w:color w:val="ff0000"/>
          <w:sz w:val="28"/>
        </w:rPr>
        <w:t>№ 232-Ө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"Акмолинская областная территориальная инспекция лесного хозяйства и животного мира Комитета лесного хозяйства и животного мира Министерства экологии, геологии и природных ресурсов Республики Казахстан".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"Актюбинская областная территориальная инспекция лесного хозяйства и животного мира Комитета лесного хозяйства и животного мира Министерства экологии, геологии и природных ресурсов Республики Казахстан".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"Алматинская областная территориальная инспекция лесного хозяйства и животного мира Комитета лесного хозяйства и животного мира Министерства экологии, геологии и природных ресурсов Республики Казахстан".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"Атырауская областная территориальная инспекция лесного хозяйства и животного мира Комитета лесного хозяйства и животного мира Министерства экологии, геологии и природных ресурсов Республики Казахстан".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"Западно-Казахстанская областная территориальная инспекция лесного хозяйства и животного мира Комитета лесного хозяйства и животного мира Министерства экологии, геологии и природных ресурсов Республики Казахстан".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"Жамбылская областная территориальная инспекция лесного хозяйства и животного мира Комитета лесного хозяйства и животного мира Министерства экологии, геологии и природных ресурсов Республики Казахстан".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"Карагандинская областная территориальная инспекция лесного хозяйства и животного мира Комитета лесного хозяйства и животного мира Министерства экологии, геологии и природных ресурсов Республики Казахстан".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"Костанайская областная территориальная инспекция лесного хозяйства и животного мира Комитета лесного хозяйства и животного мира Министерства экологии, геологии природных ресурсов Республики Казахстан".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учреждение "Кызылординская областная территориальная инспекция лесного хозяйства и животного мира Комитета лесного хозяйства и животного мира Министерства экологии, геологии и природных ресурсов Республики Казахстан".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учреждение "Мангистауская областная территориальная инспекция лесного хозяйства и животного мира Комитета лесного хозяйства и животного мира Министерства экологии, геологии и природных ресурсов Республики Казахстан".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учреждение "Туркестанская областная территориальная инспекция лесного хозяйства и животного мира Комитета лесного хозяйства и животного мира Министерства экологии, геологии и природных ресурсов Республики Казахстан".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учреждение "Павлодарская областная территориальная инспекция лесного хозяйства и животного мира Комитета лесного хозяйства и животного мира Министерства экологии, геологии и природных ресурсов Республики Казахстан".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Республиканское государственное учреждение "Северо-Казахстанская областная территориальная инспекция лесного хозяйства и животного мира Комитета лесного хозяйства и животного мира Министерства экологии, геологии и природных ресурсов Республики Казахстан".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Республиканское государственное учреждение "Восточно-Казахстанская областная территориальная инспекция лесного хозяйства и животного мира Комитета лесного хозяйства и животного мира Министерства экологии, геологии и природных ресурсов Республики Казахстан".</w:t>
      </w:r>
    </w:p>
    <w:bookmarkEnd w:id="193"/>
    <w:bookmarkStart w:name="z20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Республиканское государственное учреждение "Областная территориальная инспекция лесного хозяйства и животного мира по области Абай Комитета лесного хозяйства и животного мира Министерства экологии, геологии и природных ресурсов Республики Казахстан".</w:t>
      </w:r>
    </w:p>
    <w:bookmarkEnd w:id="194"/>
    <w:bookmarkStart w:name="z20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Республиканское государственное учреждение "Областная территориальная инспекция лесного хозяйства и животного мира по области Жетісу Комитета лесного хозяйства и животного мира Министерства экологии, геологии и природных ресурсов Республики Казахстан".</w:t>
      </w:r>
    </w:p>
    <w:bookmarkEnd w:id="195"/>
    <w:bookmarkStart w:name="z20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Республиканское государственное учреждение "Областная территориальная инспекция лесного хозяйства и животного мира по области Ұлытау Комитета лесного хозяйства и животного мира Министерства экологии, геологии и природных ресурсов Республики Казахстан</w:t>
      </w:r>
    </w:p>
    <w:bookmarkEnd w:id="19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