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c079" w14:textId="59fc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коммуникаций Республики Казахстан от 15 декабря 2017 года № 453 "Об утверждении положений территориальных органов Комитета телекоммуникаций Министерства информации и коммуникаций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информации и коммуникаций Республики Казахстан от 11 сентября 2018 года № 396. Утратил силу приказом Министра информации и коммуникаций Республики Казахстан от 15 октября 2018 года № 440 (вводится в действие с 4 декабря 2018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коммуникаций РК от 15.10.2018 </w:t>
      </w:r>
      <w:r>
        <w:rPr>
          <w:rFonts w:ascii="Times New Roman"/>
          <w:b w:val="false"/>
          <w:i w:val="false"/>
          <w:color w:val="ff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04.12.2018).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 сентября 2018 года № 549 "О некоторых вопросах Министерства информации и коммуникаций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15 декабря 2017 года № 453 "Об утверждении положений территориальных органов Комитета телекоммуникаций Министерства информации и коммуникаций Республики Казахстан"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Положение о Республиканском государственном учреждении "Межрегиональная инспекция связи Комитета телекоммуникаций Министерства информации и коммуникаций Республики Казахстан по городу Алматы и Алматинской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Республиканском государственном учреждении "Межрегиональная инспекция связи Комитета телекоммуникаций Министерства информации и коммуникаций Республики Казахстан по городу Алматы и Алматинской области";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"Межрегиональная инспекция связи Комитета телекоммуникаций Министерства информации и коммуникаций Республики Казахстан по городу Алматы и Алматинской области" (далее – Инспекция) является территориальным органом Комитета телекоммуникаций Министерства информации и коммуникаций Республики Казахстан (далее – Комитет), осуществляющим реализационные и контрольные функции в области связи и информатизации.";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Инспекции – республиканское государственное учреждение "Межрегиональная инспекция связи Комитета телекоммуникаций Министерства информации и коммуникаций Республики Казахстан по городу Алматы и Алматинской области".".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информации и коммуникаций Республики Казахстан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принятия настоящего приказа перерегистрацию в органах юстиции;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утверждения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Мауберлинова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