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452d" w14:textId="7244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охраны общественного здоровья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июня 2018 года № 136-ОД. Утратил силу приказом Председателя Комитета контроля качества и безопасности товаров и услуг Министерства здравоохранения Республики Казахстан от 20 октября 2020 года № 322-НҚ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контроля качества и безопасности товаров и услуг Министерства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на основании подпункта 5) пункта 19 Положения о Комитете охраны общественного здоровья Министерства здравоохранения Республики Казахстан (далее - Комитет), утвержденного приказом Ответственного секретаря Министерства здравоохранения Республики Казахстан от 6 марта 2017 года № 56, а также согласно пункту 2.4.3. протокола заседания Совета по государственному аудиту и рискам Министерства здравоохранения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республиканском государственном учреждении "Департамент охраны общественного здоровья Акмолинской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республиканском государственном учреждении "Департамент охраны общественного здоровья Актюбинской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республиканском государственном учреждении "Департамент охраны общественного здоровья Алматинской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республиканском государственном учреждении "Департамент охраны общественного здоровья Атырауской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республиканском государственном учреждении "Департамент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республиканском государственном учреждении "Департамент охраны общественного здоровья Жамбылской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республиканском государственном учреждении "Департамент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республиканском государственном учреждении "Департамент охраны общественного здоровья Карагандинской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республиканском государственном учреждении "Департамент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республиканском государственном учреждении "Департамент охраны общественного здоровья Кызылординской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республиканском государственном учреждении "Департамент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республиканском государственном учреждении "Департамент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республиканском государственном учреждении "Департамент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и.о. Председателя Комитета охраны общественного здоровья Министерства здравоохранения РК от 17.10.2018 </w:t>
      </w:r>
      <w:r>
        <w:rPr>
          <w:rFonts w:ascii="Times New Roman"/>
          <w:b w:val="false"/>
          <w:i w:val="false"/>
          <w:color w:val="000000"/>
          <w:sz w:val="28"/>
        </w:rPr>
        <w:t>№ 188-ОД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республиканском государственном учреждении "Департамент охраны общественного здоровья города Астаны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республиканском государственном учреждении "Департамент охраны общественного здоровья города Алматы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и.о. Председателя Комитета охраны общественного здоровья Министерства здравоохранения РК от 17.10.2018 </w:t>
      </w:r>
      <w:r>
        <w:rPr>
          <w:rFonts w:ascii="Times New Roman"/>
          <w:b w:val="false"/>
          <w:i w:val="false"/>
          <w:color w:val="000000"/>
          <w:sz w:val="28"/>
        </w:rPr>
        <w:t>№ 188-ОД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республиканском государственном учреждении "Департамент охраны общественного здоровья на транспорте Комитета охраны общественного здоровья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Председателя Комитета охраны общественного здоровья Министерства здравоохранения РК от 17.10.2018 </w:t>
      </w:r>
      <w:r>
        <w:rPr>
          <w:rFonts w:ascii="Times New Roman"/>
          <w:b w:val="false"/>
          <w:i w:val="false"/>
          <w:color w:val="000000"/>
          <w:sz w:val="28"/>
        </w:rPr>
        <w:t>№ 188-ОД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юридической службы Комитета в установленном законодательством порядке Республики Казахстан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электронном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Акмолинской области Комитета охраны общественного здоровья Министерства здравоохранения Республики Казахстан"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Акмолинской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ул. Кенесары 14-А.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Акмолинской области Комитета охраны общественного здоровья Министерства здравоохранения Республики Казахстан".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Актюбинской области Комитета охраны общественного здоровья Министерства здравоохранения Республики Казахстан"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Актюбинской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030012, Республика Казахстан, Актюбинская область, город Актобе, проспект Санкибай батыра 1.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Актюбинской области Комитета охраны общественного здоровья Министерства здравоохранения Республики Казахстан".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193"/>
    <w:bookmarkStart w:name="z20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08"/>
    <w:bookmarkStart w:name="z2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13"/>
    <w:bookmarkStart w:name="z22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22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Алматинской области Комитета охраны общественного здоровья Министерства здравоохранения Республики Казахстан"</w:t>
      </w:r>
    </w:p>
    <w:bookmarkEnd w:id="216"/>
    <w:bookmarkStart w:name="z22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Алматинской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Республика Казахстан, Алматинская область, город Талдыкорган, улица Сланова, 85-А.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Алматинской области Комитета охраны общественного здоровья Министерства здравоохранения Республики Казахстан".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1"/>
    <w:bookmarkStart w:name="z24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290"/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305"/>
    <w:bookmarkStart w:name="z31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0"/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32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Атырауской области Комитета охраны общественного здоровья  Министерства здравоохранения Республики Казахстан"</w:t>
      </w:r>
    </w:p>
    <w:bookmarkEnd w:id="313"/>
    <w:bookmarkStart w:name="z32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Атырауской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060007, Республика Казахстан, Атырауская область, город Атырау, улица Гурьевская 7-А.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Атырауской области Комитета охраны общественного здоровья Министерства здравоохранения Республики Казахстан".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8"/>
    <w:bookmarkStart w:name="z34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санитарно-эпидемиологического благополучия населения;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387"/>
    <w:bookmarkStart w:name="z39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402"/>
    <w:bookmarkStart w:name="z414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07"/>
    <w:bookmarkStart w:name="z41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42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</w:t>
      </w:r>
    </w:p>
    <w:bookmarkEnd w:id="410"/>
    <w:bookmarkStart w:name="z42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070003, Республика Казахстан, Восточно-Казахстанская область, г. Усть-Каменогорск, проспект Тәуелсіздік (Независимости), 17.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Казахстан".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5"/>
    <w:bookmarkStart w:name="z438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484"/>
    <w:bookmarkStart w:name="z49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494"/>
    <w:bookmarkStart w:name="z5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499"/>
    <w:bookmarkStart w:name="z51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00"/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04"/>
    <w:bookmarkStart w:name="z517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52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Жамбылской области Комитета охраны общественного здоровья Министерства здравоохранения Республики Казахстан"</w:t>
      </w:r>
    </w:p>
    <w:bookmarkEnd w:id="507"/>
    <w:bookmarkStart w:name="z52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Жамбылской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080012, Республика Казахстан, Жамбылская область, город Тараз, улица Айтеке би 13.</w:t>
      </w:r>
    </w:p>
    <w:bookmarkEnd w:id="517"/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Жамбылской области Комитета охраны общественного здоровья Министерства здравоохранения Республики Казахстан".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22"/>
    <w:bookmarkStart w:name="z53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543"/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545"/>
    <w:bookmarkStart w:name="z5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49"/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564"/>
    <w:bookmarkStart w:name="z57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569"/>
    <w:bookmarkStart w:name="z5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570"/>
    <w:bookmarkStart w:name="z5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571"/>
    <w:bookmarkStart w:name="z5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572"/>
    <w:bookmarkStart w:name="z5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573"/>
    <w:bookmarkStart w:name="z5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574"/>
    <w:bookmarkStart w:name="z5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575"/>
    <w:bookmarkStart w:name="z58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576"/>
    <w:bookmarkStart w:name="z59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577"/>
    <w:bookmarkStart w:name="z5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78"/>
    <w:bookmarkStart w:name="z5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579"/>
    <w:bookmarkStart w:name="z59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580"/>
    <w:bookmarkStart w:name="z5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581"/>
    <w:bookmarkStart w:name="z595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82"/>
    <w:bookmarkStart w:name="z5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83"/>
    <w:bookmarkStart w:name="z59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584"/>
    <w:bookmarkStart w:name="z59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585"/>
    <w:bookmarkStart w:name="z59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86"/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588"/>
    <w:bookmarkStart w:name="z60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96"/>
    <w:bookmarkStart w:name="z610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99"/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01"/>
    <w:bookmarkStart w:name="z615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618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</w:t>
      </w:r>
    </w:p>
    <w:bookmarkEnd w:id="604"/>
    <w:bookmarkStart w:name="z619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090001, Республика Казахстан, Западно-Казахстанская область, город Уральск, ул. Д. Нурпейсовой 19.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Казахстан".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19"/>
    <w:bookmarkStart w:name="z634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630"/>
    <w:bookmarkStart w:name="z6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632"/>
    <w:bookmarkStart w:name="z64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633"/>
    <w:bookmarkStart w:name="z6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634"/>
    <w:bookmarkStart w:name="z6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635"/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обращений физических и юридических лиц по вопросам входящих в компетенцию Департамента;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641"/>
    <w:bookmarkStart w:name="z6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642"/>
    <w:bookmarkStart w:name="z6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общая организация, координация и контроль деятельности территориальных подразделений Департамента;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актов об установленных нарушениях требований законодательства Республики Казахстан;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мониторинга безопасности продукции;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внешней экспертизы качества медицинских услуг;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проведении государственной аттестации организаций образования в области здравоохранения;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657"/>
    <w:bookmarkStart w:name="z6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75"/>
    <w:bookmarkStart w:name="z6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678"/>
    <w:bookmarkStart w:name="z693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693"/>
    <w:bookmarkStart w:name="z708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98"/>
    <w:bookmarkStart w:name="z713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716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Карагандинской области Комитета охраны общественного здоровья Министерства здравоохранения Республики Казахстан"</w:t>
      </w:r>
    </w:p>
    <w:bookmarkEnd w:id="701"/>
    <w:bookmarkStart w:name="z717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2"/>
    <w:bookmarkStart w:name="z71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Карагандинской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703"/>
    <w:bookmarkStart w:name="z71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704"/>
    <w:bookmarkStart w:name="z7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705"/>
    <w:bookmarkStart w:name="z7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706"/>
    <w:bookmarkStart w:name="z7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707"/>
    <w:bookmarkStart w:name="z7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708"/>
    <w:bookmarkStart w:name="z7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709"/>
    <w:bookmarkStart w:name="z72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100000, Республика Казахстан, Карагандинская область, город Караганда, район им. Казыбек би, ул. Алиханова д. 2.</w:t>
      </w:r>
    </w:p>
    <w:bookmarkEnd w:id="711"/>
    <w:bookmarkStart w:name="z72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Карагандинской области Комитета охраны общественного здоровья Министерства здравоохранения Республики Казахстан".</w:t>
      </w:r>
    </w:p>
    <w:bookmarkEnd w:id="712"/>
    <w:bookmarkStart w:name="z72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13"/>
    <w:bookmarkStart w:name="z72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14"/>
    <w:bookmarkStart w:name="z73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715"/>
    <w:bookmarkStart w:name="z73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16"/>
    <w:bookmarkStart w:name="z732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17"/>
    <w:bookmarkStart w:name="z73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18"/>
    <w:bookmarkStart w:name="z73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719"/>
    <w:bookmarkStart w:name="z73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720"/>
    <w:bookmarkStart w:name="z73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727"/>
    <w:bookmarkStart w:name="z74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730"/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732"/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734"/>
    <w:bookmarkStart w:name="z7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43"/>
    <w:bookmarkStart w:name="z75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748"/>
    <w:bookmarkStart w:name="z76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775"/>
    <w:bookmarkStart w:name="z791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790"/>
    <w:bookmarkStart w:name="z806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95"/>
    <w:bookmarkStart w:name="z811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814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Казахстан"</w:t>
      </w:r>
    </w:p>
    <w:bookmarkEnd w:id="798"/>
    <w:bookmarkStart w:name="z815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9"/>
    <w:bookmarkStart w:name="z81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800"/>
    <w:bookmarkStart w:name="z81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801"/>
    <w:bookmarkStart w:name="z81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802"/>
    <w:bookmarkStart w:name="z81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803"/>
    <w:bookmarkStart w:name="z82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804"/>
    <w:bookmarkStart w:name="z82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805"/>
    <w:bookmarkStart w:name="z82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806"/>
    <w:bookmarkStart w:name="z82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07"/>
    <w:bookmarkStart w:name="z82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110000, Республика Казахстан, Костанайская область, город Костанай, проспект Аль-Фараби, дом 113.</w:t>
      </w:r>
    </w:p>
    <w:bookmarkEnd w:id="808"/>
    <w:bookmarkStart w:name="z82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Казахстан".</w:t>
      </w:r>
    </w:p>
    <w:bookmarkEnd w:id="809"/>
    <w:bookmarkStart w:name="z82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10"/>
    <w:bookmarkStart w:name="z82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11"/>
    <w:bookmarkStart w:name="z82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812"/>
    <w:bookmarkStart w:name="z82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13"/>
    <w:bookmarkStart w:name="z830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14"/>
    <w:bookmarkStart w:name="z83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15"/>
    <w:bookmarkStart w:name="z83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816"/>
    <w:bookmarkStart w:name="z83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817"/>
    <w:bookmarkStart w:name="z83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818"/>
    <w:bookmarkStart w:name="z83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819"/>
    <w:bookmarkStart w:name="z83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20"/>
    <w:bookmarkStart w:name="z83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821"/>
    <w:bookmarkStart w:name="z83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822"/>
    <w:bookmarkStart w:name="z83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823"/>
    <w:bookmarkStart w:name="z84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824"/>
    <w:bookmarkStart w:name="z84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825"/>
    <w:bookmarkStart w:name="z84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826"/>
    <w:bookmarkStart w:name="z8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827"/>
    <w:bookmarkStart w:name="z8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828"/>
    <w:bookmarkStart w:name="z84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829"/>
    <w:bookmarkStart w:name="z84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830"/>
    <w:bookmarkStart w:name="z84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831"/>
    <w:bookmarkStart w:name="z8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832"/>
    <w:bookmarkStart w:name="z84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833"/>
    <w:bookmarkStart w:name="z8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834"/>
    <w:bookmarkStart w:name="z8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835"/>
    <w:bookmarkStart w:name="z8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836"/>
    <w:bookmarkStart w:name="z8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837"/>
    <w:bookmarkStart w:name="z8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838"/>
    <w:bookmarkStart w:name="z8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839"/>
    <w:bookmarkStart w:name="z8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40"/>
    <w:bookmarkStart w:name="z85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841"/>
    <w:bookmarkStart w:name="z8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842"/>
    <w:bookmarkStart w:name="z8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843"/>
    <w:bookmarkStart w:name="z8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844"/>
    <w:bookmarkStart w:name="z8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845"/>
    <w:bookmarkStart w:name="z8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846"/>
    <w:bookmarkStart w:name="z8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847"/>
    <w:bookmarkStart w:name="z8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848"/>
    <w:bookmarkStart w:name="z8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49"/>
    <w:bookmarkStart w:name="z8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850"/>
    <w:bookmarkStart w:name="z8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851"/>
    <w:bookmarkStart w:name="z8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852"/>
    <w:bookmarkStart w:name="z8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853"/>
    <w:bookmarkStart w:name="z8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854"/>
    <w:bookmarkStart w:name="z8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855"/>
    <w:bookmarkStart w:name="z8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856"/>
    <w:bookmarkStart w:name="z87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857"/>
    <w:bookmarkStart w:name="z87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858"/>
    <w:bookmarkStart w:name="z87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859"/>
    <w:bookmarkStart w:name="z87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860"/>
    <w:bookmarkStart w:name="z87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861"/>
    <w:bookmarkStart w:name="z8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862"/>
    <w:bookmarkStart w:name="z87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863"/>
    <w:bookmarkStart w:name="z88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864"/>
    <w:bookmarkStart w:name="z88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865"/>
    <w:bookmarkStart w:name="z88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866"/>
    <w:bookmarkStart w:name="z88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867"/>
    <w:bookmarkStart w:name="z88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868"/>
    <w:bookmarkStart w:name="z88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69"/>
    <w:bookmarkStart w:name="z88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870"/>
    <w:bookmarkStart w:name="z88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871"/>
    <w:bookmarkStart w:name="z88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872"/>
    <w:bookmarkStart w:name="z889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73"/>
    <w:bookmarkStart w:name="z89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74"/>
    <w:bookmarkStart w:name="z89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875"/>
    <w:bookmarkStart w:name="z89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876"/>
    <w:bookmarkStart w:name="z89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77"/>
    <w:bookmarkStart w:name="z89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878"/>
    <w:bookmarkStart w:name="z89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79"/>
    <w:bookmarkStart w:name="z89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880"/>
    <w:bookmarkStart w:name="z89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881"/>
    <w:bookmarkStart w:name="z89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882"/>
    <w:bookmarkStart w:name="z89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883"/>
    <w:bookmarkStart w:name="z90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84"/>
    <w:bookmarkStart w:name="z90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885"/>
    <w:bookmarkStart w:name="z90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86"/>
    <w:bookmarkStart w:name="z90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887"/>
    <w:bookmarkStart w:name="z904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88"/>
    <w:bookmarkStart w:name="z90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89"/>
    <w:bookmarkStart w:name="z90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0"/>
    <w:bookmarkStart w:name="z90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91"/>
    <w:bookmarkStart w:name="z90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92"/>
    <w:bookmarkStart w:name="z909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93"/>
    <w:bookmarkStart w:name="z91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912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Кызылординской области Комитета охраны общественного здоровья Министерства здравоохранения Республики Казахстан"</w:t>
      </w:r>
    </w:p>
    <w:bookmarkEnd w:id="895"/>
    <w:bookmarkStart w:name="z913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6"/>
    <w:bookmarkStart w:name="z91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Кызылординской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897"/>
    <w:bookmarkStart w:name="z91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898"/>
    <w:bookmarkStart w:name="z91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899"/>
    <w:bookmarkStart w:name="z91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900"/>
    <w:bookmarkStart w:name="z91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901"/>
    <w:bookmarkStart w:name="z91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02"/>
    <w:bookmarkStart w:name="z92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903"/>
    <w:bookmarkStart w:name="z92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04"/>
    <w:bookmarkStart w:name="z92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120008, Республика Казахстан, Кызылординская область, город Кызылорда, улица Чайковского, 10.</w:t>
      </w:r>
    </w:p>
    <w:bookmarkEnd w:id="905"/>
    <w:bookmarkStart w:name="z92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Кызылординской области Комитета охраны общественного здоровья Министерства здравоохранения Республики Казахстан".</w:t>
      </w:r>
    </w:p>
    <w:bookmarkEnd w:id="906"/>
    <w:bookmarkStart w:name="z92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07"/>
    <w:bookmarkStart w:name="z92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08"/>
    <w:bookmarkStart w:name="z92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909"/>
    <w:bookmarkStart w:name="z92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10"/>
    <w:bookmarkStart w:name="z928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11"/>
    <w:bookmarkStart w:name="z92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12"/>
    <w:bookmarkStart w:name="z93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913"/>
    <w:bookmarkStart w:name="z93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914"/>
    <w:bookmarkStart w:name="z93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915"/>
    <w:bookmarkStart w:name="z93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916"/>
    <w:bookmarkStart w:name="z93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17"/>
    <w:bookmarkStart w:name="z93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918"/>
    <w:bookmarkStart w:name="z93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919"/>
    <w:bookmarkStart w:name="z93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920"/>
    <w:bookmarkStart w:name="z93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921"/>
    <w:bookmarkStart w:name="z93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922"/>
    <w:bookmarkStart w:name="z94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923"/>
    <w:bookmarkStart w:name="z94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924"/>
    <w:bookmarkStart w:name="z94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925"/>
    <w:bookmarkStart w:name="z94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926"/>
    <w:bookmarkStart w:name="z94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927"/>
    <w:bookmarkStart w:name="z94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928"/>
    <w:bookmarkStart w:name="z94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929"/>
    <w:bookmarkStart w:name="z94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930"/>
    <w:bookmarkStart w:name="z94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931"/>
    <w:bookmarkStart w:name="z94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932"/>
    <w:bookmarkStart w:name="z95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933"/>
    <w:bookmarkStart w:name="z95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934"/>
    <w:bookmarkStart w:name="z95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935"/>
    <w:bookmarkStart w:name="z95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936"/>
    <w:bookmarkStart w:name="z95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37"/>
    <w:bookmarkStart w:name="z95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938"/>
    <w:bookmarkStart w:name="z95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939"/>
    <w:bookmarkStart w:name="z95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940"/>
    <w:bookmarkStart w:name="z95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941"/>
    <w:bookmarkStart w:name="z95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942"/>
    <w:bookmarkStart w:name="z96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943"/>
    <w:bookmarkStart w:name="z96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944"/>
    <w:bookmarkStart w:name="z96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945"/>
    <w:bookmarkStart w:name="z96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46"/>
    <w:bookmarkStart w:name="z96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947"/>
    <w:bookmarkStart w:name="z96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948"/>
    <w:bookmarkStart w:name="z96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949"/>
    <w:bookmarkStart w:name="z96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950"/>
    <w:bookmarkStart w:name="z96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951"/>
    <w:bookmarkStart w:name="z96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952"/>
    <w:bookmarkStart w:name="z97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953"/>
    <w:bookmarkStart w:name="z97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954"/>
    <w:bookmarkStart w:name="z97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955"/>
    <w:bookmarkStart w:name="z97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956"/>
    <w:bookmarkStart w:name="z97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957"/>
    <w:bookmarkStart w:name="z97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958"/>
    <w:bookmarkStart w:name="z97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959"/>
    <w:bookmarkStart w:name="z97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960"/>
    <w:bookmarkStart w:name="z97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961"/>
    <w:bookmarkStart w:name="z97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962"/>
    <w:bookmarkStart w:name="z98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963"/>
    <w:bookmarkStart w:name="z98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964"/>
    <w:bookmarkStart w:name="z98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965"/>
    <w:bookmarkStart w:name="z98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66"/>
    <w:bookmarkStart w:name="z98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967"/>
    <w:bookmarkStart w:name="z98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968"/>
    <w:bookmarkStart w:name="z98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969"/>
    <w:bookmarkStart w:name="z987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70"/>
    <w:bookmarkStart w:name="z98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71"/>
    <w:bookmarkStart w:name="z98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972"/>
    <w:bookmarkStart w:name="z99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973"/>
    <w:bookmarkStart w:name="z99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74"/>
    <w:bookmarkStart w:name="z99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975"/>
    <w:bookmarkStart w:name="z99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76"/>
    <w:bookmarkStart w:name="z99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977"/>
    <w:bookmarkStart w:name="z99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978"/>
    <w:bookmarkStart w:name="z99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979"/>
    <w:bookmarkStart w:name="z99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980"/>
    <w:bookmarkStart w:name="z99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81"/>
    <w:bookmarkStart w:name="z99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982"/>
    <w:bookmarkStart w:name="z100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983"/>
    <w:bookmarkStart w:name="z100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984"/>
    <w:bookmarkStart w:name="z1002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85"/>
    <w:bookmarkStart w:name="z100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86"/>
    <w:bookmarkStart w:name="z100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7"/>
    <w:bookmarkStart w:name="z100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88"/>
    <w:bookmarkStart w:name="z100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89"/>
    <w:bookmarkStart w:name="z1007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90"/>
    <w:bookmarkStart w:name="z100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1010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Казахстан"</w:t>
      </w:r>
    </w:p>
    <w:bookmarkEnd w:id="992"/>
    <w:bookmarkStart w:name="z1011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3"/>
    <w:bookmarkStart w:name="z101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994"/>
    <w:bookmarkStart w:name="z101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995"/>
    <w:bookmarkStart w:name="z101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996"/>
    <w:bookmarkStart w:name="z101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997"/>
    <w:bookmarkStart w:name="z101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998"/>
    <w:bookmarkStart w:name="z101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99"/>
    <w:bookmarkStart w:name="z101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000"/>
    <w:bookmarkStart w:name="z101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01"/>
    <w:bookmarkStart w:name="z102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140002, Республика Казахстан, Павлодарская область, город Павлодар, улица Торайгырова 74/1.</w:t>
      </w:r>
    </w:p>
    <w:bookmarkEnd w:id="1002"/>
    <w:bookmarkStart w:name="z102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Казахстан".</w:t>
      </w:r>
    </w:p>
    <w:bookmarkEnd w:id="1003"/>
    <w:bookmarkStart w:name="z102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04"/>
    <w:bookmarkStart w:name="z102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05"/>
    <w:bookmarkStart w:name="z102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006"/>
    <w:bookmarkStart w:name="z102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07"/>
    <w:bookmarkStart w:name="z1026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08"/>
    <w:bookmarkStart w:name="z102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09"/>
    <w:bookmarkStart w:name="z102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1010"/>
    <w:bookmarkStart w:name="z102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1011"/>
    <w:bookmarkStart w:name="z103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1012"/>
    <w:bookmarkStart w:name="z103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1013"/>
    <w:bookmarkStart w:name="z103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14"/>
    <w:bookmarkStart w:name="z103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1015"/>
    <w:bookmarkStart w:name="z103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1016"/>
    <w:bookmarkStart w:name="z103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1017"/>
    <w:bookmarkStart w:name="z103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1018"/>
    <w:bookmarkStart w:name="z103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1019"/>
    <w:bookmarkStart w:name="z103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1020"/>
    <w:bookmarkStart w:name="z103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1021"/>
    <w:bookmarkStart w:name="z104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1022"/>
    <w:bookmarkStart w:name="z104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1023"/>
    <w:bookmarkStart w:name="z104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1024"/>
    <w:bookmarkStart w:name="z104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1025"/>
    <w:bookmarkStart w:name="z104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026"/>
    <w:bookmarkStart w:name="z104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027"/>
    <w:bookmarkStart w:name="z104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028"/>
    <w:bookmarkStart w:name="z104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1029"/>
    <w:bookmarkStart w:name="z104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1030"/>
    <w:bookmarkStart w:name="z104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1031"/>
    <w:bookmarkStart w:name="z105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1032"/>
    <w:bookmarkStart w:name="z105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033"/>
    <w:bookmarkStart w:name="z105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34"/>
    <w:bookmarkStart w:name="z105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1035"/>
    <w:bookmarkStart w:name="z105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1036"/>
    <w:bookmarkStart w:name="z105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037"/>
    <w:bookmarkStart w:name="z105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1038"/>
    <w:bookmarkStart w:name="z105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1039"/>
    <w:bookmarkStart w:name="z105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1040"/>
    <w:bookmarkStart w:name="z105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1041"/>
    <w:bookmarkStart w:name="z106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1042"/>
    <w:bookmarkStart w:name="z106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43"/>
    <w:bookmarkStart w:name="z106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1044"/>
    <w:bookmarkStart w:name="z106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045"/>
    <w:bookmarkStart w:name="z106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046"/>
    <w:bookmarkStart w:name="z106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1047"/>
    <w:bookmarkStart w:name="z106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1048"/>
    <w:bookmarkStart w:name="z106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1049"/>
    <w:bookmarkStart w:name="z106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1050"/>
    <w:bookmarkStart w:name="z106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051"/>
    <w:bookmarkStart w:name="z107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1052"/>
    <w:bookmarkStart w:name="z107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053"/>
    <w:bookmarkStart w:name="z107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1054"/>
    <w:bookmarkStart w:name="z107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1055"/>
    <w:bookmarkStart w:name="z107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1056"/>
    <w:bookmarkStart w:name="z107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1057"/>
    <w:bookmarkStart w:name="z107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1058"/>
    <w:bookmarkStart w:name="z107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1059"/>
    <w:bookmarkStart w:name="z107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1060"/>
    <w:bookmarkStart w:name="z107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1061"/>
    <w:bookmarkStart w:name="z108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1062"/>
    <w:bookmarkStart w:name="z108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63"/>
    <w:bookmarkStart w:name="z108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1064"/>
    <w:bookmarkStart w:name="z108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1065"/>
    <w:bookmarkStart w:name="z108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1066"/>
    <w:bookmarkStart w:name="z1085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67"/>
    <w:bookmarkStart w:name="z108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68"/>
    <w:bookmarkStart w:name="z108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069"/>
    <w:bookmarkStart w:name="z108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070"/>
    <w:bookmarkStart w:name="z108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71"/>
    <w:bookmarkStart w:name="z109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072"/>
    <w:bookmarkStart w:name="z109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73"/>
    <w:bookmarkStart w:name="z109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1074"/>
    <w:bookmarkStart w:name="z109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1075"/>
    <w:bookmarkStart w:name="z109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1076"/>
    <w:bookmarkStart w:name="z109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1077"/>
    <w:bookmarkStart w:name="z109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78"/>
    <w:bookmarkStart w:name="z109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079"/>
    <w:bookmarkStart w:name="z109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80"/>
    <w:bookmarkStart w:name="z109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081"/>
    <w:bookmarkStart w:name="z1100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82"/>
    <w:bookmarkStart w:name="z110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83"/>
    <w:bookmarkStart w:name="z110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84"/>
    <w:bookmarkStart w:name="z110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85"/>
    <w:bookmarkStart w:name="z110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86"/>
    <w:bookmarkStart w:name="z1105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87"/>
    <w:bookmarkStart w:name="z110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1108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Казахстан"</w:t>
      </w:r>
    </w:p>
    <w:bookmarkEnd w:id="1089"/>
    <w:bookmarkStart w:name="z1109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0"/>
    <w:bookmarkStart w:name="z111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1091"/>
    <w:bookmarkStart w:name="z111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1092"/>
    <w:bookmarkStart w:name="z111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093"/>
    <w:bookmarkStart w:name="z111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94"/>
    <w:bookmarkStart w:name="z111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1095"/>
    <w:bookmarkStart w:name="z111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96"/>
    <w:bookmarkStart w:name="z111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097"/>
    <w:bookmarkStart w:name="z111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98"/>
    <w:bookmarkStart w:name="z111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Республика Казахстан, Мангистауская область, город Актау, микрорайон 3 "Б", дом 46.</w:t>
      </w:r>
    </w:p>
    <w:bookmarkEnd w:id="1099"/>
    <w:bookmarkStart w:name="z111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Казахстан".</w:t>
      </w:r>
    </w:p>
    <w:bookmarkEnd w:id="1100"/>
    <w:bookmarkStart w:name="z112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01"/>
    <w:bookmarkStart w:name="z112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02"/>
    <w:bookmarkStart w:name="z112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103"/>
    <w:bookmarkStart w:name="z112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04"/>
    <w:bookmarkStart w:name="z1124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05"/>
    <w:bookmarkStart w:name="z112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6"/>
    <w:bookmarkStart w:name="z112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1107"/>
    <w:bookmarkStart w:name="z112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1108"/>
    <w:bookmarkStart w:name="z112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1109"/>
    <w:bookmarkStart w:name="z112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1110"/>
    <w:bookmarkStart w:name="z113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11"/>
    <w:bookmarkStart w:name="z113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1112"/>
    <w:bookmarkStart w:name="z113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1113"/>
    <w:bookmarkStart w:name="z113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1114"/>
    <w:bookmarkStart w:name="z113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1115"/>
    <w:bookmarkStart w:name="z113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1116"/>
    <w:bookmarkStart w:name="z113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1117"/>
    <w:bookmarkStart w:name="z113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1118"/>
    <w:bookmarkStart w:name="z113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1119"/>
    <w:bookmarkStart w:name="z113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1120"/>
    <w:bookmarkStart w:name="z114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1121"/>
    <w:bookmarkStart w:name="z114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1122"/>
    <w:bookmarkStart w:name="z114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123"/>
    <w:bookmarkStart w:name="z114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124"/>
    <w:bookmarkStart w:name="z114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125"/>
    <w:bookmarkStart w:name="z114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1126"/>
    <w:bookmarkStart w:name="z114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1127"/>
    <w:bookmarkStart w:name="z114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1128"/>
    <w:bookmarkStart w:name="z114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1129"/>
    <w:bookmarkStart w:name="z114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130"/>
    <w:bookmarkStart w:name="z115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31"/>
    <w:bookmarkStart w:name="z115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1132"/>
    <w:bookmarkStart w:name="z115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1133"/>
    <w:bookmarkStart w:name="z115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134"/>
    <w:bookmarkStart w:name="z115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1135"/>
    <w:bookmarkStart w:name="z115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1136"/>
    <w:bookmarkStart w:name="z115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1137"/>
    <w:bookmarkStart w:name="z115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1138"/>
    <w:bookmarkStart w:name="z115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1139"/>
    <w:bookmarkStart w:name="z115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40"/>
    <w:bookmarkStart w:name="z116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1141"/>
    <w:bookmarkStart w:name="z116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142"/>
    <w:bookmarkStart w:name="z116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143"/>
    <w:bookmarkStart w:name="z116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1144"/>
    <w:bookmarkStart w:name="z116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1145"/>
    <w:bookmarkStart w:name="z116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1146"/>
    <w:bookmarkStart w:name="z116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1147"/>
    <w:bookmarkStart w:name="z116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148"/>
    <w:bookmarkStart w:name="z116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1149"/>
    <w:bookmarkStart w:name="z116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150"/>
    <w:bookmarkStart w:name="z117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1151"/>
    <w:bookmarkStart w:name="z117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1152"/>
    <w:bookmarkStart w:name="z117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1153"/>
    <w:bookmarkStart w:name="z117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1154"/>
    <w:bookmarkStart w:name="z117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1155"/>
    <w:bookmarkStart w:name="z117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1156"/>
    <w:bookmarkStart w:name="z117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1157"/>
    <w:bookmarkStart w:name="z117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1158"/>
    <w:bookmarkStart w:name="z117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1159"/>
    <w:bookmarkStart w:name="z117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60"/>
    <w:bookmarkStart w:name="z118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1161"/>
    <w:bookmarkStart w:name="z118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1162"/>
    <w:bookmarkStart w:name="z118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1163"/>
    <w:bookmarkStart w:name="z1183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64"/>
    <w:bookmarkStart w:name="z118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65"/>
    <w:bookmarkStart w:name="z118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166"/>
    <w:bookmarkStart w:name="z118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167"/>
    <w:bookmarkStart w:name="z118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68"/>
    <w:bookmarkStart w:name="z118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169"/>
    <w:bookmarkStart w:name="z118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70"/>
    <w:bookmarkStart w:name="z119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1171"/>
    <w:bookmarkStart w:name="z119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1172"/>
    <w:bookmarkStart w:name="z119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1173"/>
    <w:bookmarkStart w:name="z119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1174"/>
    <w:bookmarkStart w:name="z119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75"/>
    <w:bookmarkStart w:name="z119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176"/>
    <w:bookmarkStart w:name="z119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177"/>
    <w:bookmarkStart w:name="z119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178"/>
    <w:bookmarkStart w:name="z1198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79"/>
    <w:bookmarkStart w:name="z119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80"/>
    <w:bookmarkStart w:name="z120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1"/>
    <w:bookmarkStart w:name="z120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82"/>
    <w:bookmarkStart w:name="z120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83"/>
    <w:bookmarkStart w:name="z1203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84"/>
    <w:bookmarkStart w:name="z120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1206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</w:t>
      </w:r>
    </w:p>
    <w:bookmarkEnd w:id="1186"/>
    <w:bookmarkStart w:name="z1207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7"/>
    <w:bookmarkStart w:name="z120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1188"/>
    <w:bookmarkStart w:name="z120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1189"/>
    <w:bookmarkStart w:name="z121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90"/>
    <w:bookmarkStart w:name="z121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91"/>
    <w:bookmarkStart w:name="z121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1192"/>
    <w:bookmarkStart w:name="z121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93"/>
    <w:bookmarkStart w:name="z121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194"/>
    <w:bookmarkStart w:name="z121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95"/>
    <w:bookmarkStart w:name="z121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150009, Республика Казахстан, Северо-Казахстанская область, город Петропавловск, улица Мира, 236.</w:t>
      </w:r>
    </w:p>
    <w:bookmarkEnd w:id="1196"/>
    <w:bookmarkStart w:name="z121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Казахстан".</w:t>
      </w:r>
    </w:p>
    <w:bookmarkEnd w:id="1197"/>
    <w:bookmarkStart w:name="z121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98"/>
    <w:bookmarkStart w:name="z121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99"/>
    <w:bookmarkStart w:name="z122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200"/>
    <w:bookmarkStart w:name="z122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01"/>
    <w:bookmarkStart w:name="z1222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02"/>
    <w:bookmarkStart w:name="z122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03"/>
    <w:bookmarkStart w:name="z122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1204"/>
    <w:bookmarkStart w:name="z122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1205"/>
    <w:bookmarkStart w:name="z122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1206"/>
    <w:bookmarkStart w:name="z122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1207"/>
    <w:bookmarkStart w:name="z122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208"/>
    <w:bookmarkStart w:name="z122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1209"/>
    <w:bookmarkStart w:name="z123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1210"/>
    <w:bookmarkStart w:name="z123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1211"/>
    <w:bookmarkStart w:name="z123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1212"/>
    <w:bookmarkStart w:name="z123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1213"/>
    <w:bookmarkStart w:name="z123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1214"/>
    <w:bookmarkStart w:name="z123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1215"/>
    <w:bookmarkStart w:name="z123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1216"/>
    <w:bookmarkStart w:name="z123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1217"/>
    <w:bookmarkStart w:name="z123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1218"/>
    <w:bookmarkStart w:name="z123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1219"/>
    <w:bookmarkStart w:name="z124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220"/>
    <w:bookmarkStart w:name="z124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221"/>
    <w:bookmarkStart w:name="z124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222"/>
    <w:bookmarkStart w:name="z124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1223"/>
    <w:bookmarkStart w:name="z124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1224"/>
    <w:bookmarkStart w:name="z124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1225"/>
    <w:bookmarkStart w:name="z124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1226"/>
    <w:bookmarkStart w:name="z124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227"/>
    <w:bookmarkStart w:name="z124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28"/>
    <w:bookmarkStart w:name="z124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1229"/>
    <w:bookmarkStart w:name="z125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1230"/>
    <w:bookmarkStart w:name="z125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231"/>
    <w:bookmarkStart w:name="z125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1232"/>
    <w:bookmarkStart w:name="z125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1233"/>
    <w:bookmarkStart w:name="z125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1234"/>
    <w:bookmarkStart w:name="z125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1235"/>
    <w:bookmarkStart w:name="z125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1236"/>
    <w:bookmarkStart w:name="z125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37"/>
    <w:bookmarkStart w:name="z125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1238"/>
    <w:bookmarkStart w:name="z125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239"/>
    <w:bookmarkStart w:name="z126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240"/>
    <w:bookmarkStart w:name="z126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1241"/>
    <w:bookmarkStart w:name="z126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1242"/>
    <w:bookmarkStart w:name="z126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1243"/>
    <w:bookmarkStart w:name="z126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1244"/>
    <w:bookmarkStart w:name="z126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245"/>
    <w:bookmarkStart w:name="z126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1246"/>
    <w:bookmarkStart w:name="z126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247"/>
    <w:bookmarkStart w:name="z126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1248"/>
    <w:bookmarkStart w:name="z126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1249"/>
    <w:bookmarkStart w:name="z127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1250"/>
    <w:bookmarkStart w:name="z127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1251"/>
    <w:bookmarkStart w:name="z127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1252"/>
    <w:bookmarkStart w:name="z127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1253"/>
    <w:bookmarkStart w:name="z127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1254"/>
    <w:bookmarkStart w:name="z127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1255"/>
    <w:bookmarkStart w:name="z127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1256"/>
    <w:bookmarkStart w:name="z127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57"/>
    <w:bookmarkStart w:name="z127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1258"/>
    <w:bookmarkStart w:name="z127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1259"/>
    <w:bookmarkStart w:name="z128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1260"/>
    <w:bookmarkStart w:name="z1281" w:id="1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61"/>
    <w:bookmarkStart w:name="z128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62"/>
    <w:bookmarkStart w:name="z128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263"/>
    <w:bookmarkStart w:name="z128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264"/>
    <w:bookmarkStart w:name="z128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65"/>
    <w:bookmarkStart w:name="z128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266"/>
    <w:bookmarkStart w:name="z128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67"/>
    <w:bookmarkStart w:name="z128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1268"/>
    <w:bookmarkStart w:name="z128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1269"/>
    <w:bookmarkStart w:name="z129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1270"/>
    <w:bookmarkStart w:name="z129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1271"/>
    <w:bookmarkStart w:name="z129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72"/>
    <w:bookmarkStart w:name="z129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273"/>
    <w:bookmarkStart w:name="z129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274"/>
    <w:bookmarkStart w:name="z129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275"/>
    <w:bookmarkStart w:name="z1296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76"/>
    <w:bookmarkStart w:name="z129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77"/>
    <w:bookmarkStart w:name="z129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8"/>
    <w:bookmarkStart w:name="z129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79"/>
    <w:bookmarkStart w:name="z130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80"/>
    <w:bookmarkStart w:name="z1301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81"/>
    <w:bookmarkStart w:name="z130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1304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Казахстан"</w:t>
      </w:r>
    </w:p>
    <w:bookmarkEnd w:id="1283"/>
    <w:bookmarkStart w:name="z1305" w:id="1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4"/>
    <w:bookmarkStart w:name="z130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1285"/>
    <w:bookmarkStart w:name="z130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1286"/>
    <w:bookmarkStart w:name="z130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287"/>
    <w:bookmarkStart w:name="z130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88"/>
    <w:bookmarkStart w:name="z131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1289"/>
    <w:bookmarkStart w:name="z131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90"/>
    <w:bookmarkStart w:name="z131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291"/>
    <w:bookmarkStart w:name="z131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92"/>
    <w:bookmarkStart w:name="z131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160000, Республика Казахстан, Южно-Казахстанская область, город Шымкент, Аль-Фарабийский район, проспект имени Д. Кунаева, 27.</w:t>
      </w:r>
    </w:p>
    <w:bookmarkEnd w:id="1293"/>
    <w:bookmarkStart w:name="z131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Казахстан".</w:t>
      </w:r>
    </w:p>
    <w:bookmarkEnd w:id="1294"/>
    <w:bookmarkStart w:name="z131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5"/>
    <w:bookmarkStart w:name="z131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96"/>
    <w:bookmarkStart w:name="z131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297"/>
    <w:bookmarkStart w:name="z131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98"/>
    <w:bookmarkStart w:name="z1320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99"/>
    <w:bookmarkStart w:name="z132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00"/>
    <w:bookmarkStart w:name="z132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1301"/>
    <w:bookmarkStart w:name="z132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1302"/>
    <w:bookmarkStart w:name="z132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1303"/>
    <w:bookmarkStart w:name="z132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1304"/>
    <w:bookmarkStart w:name="z132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05"/>
    <w:bookmarkStart w:name="z132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1306"/>
    <w:bookmarkStart w:name="z132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1307"/>
    <w:bookmarkStart w:name="z132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1308"/>
    <w:bookmarkStart w:name="z133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1309"/>
    <w:bookmarkStart w:name="z133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1310"/>
    <w:bookmarkStart w:name="z133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1311"/>
    <w:bookmarkStart w:name="z133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1312"/>
    <w:bookmarkStart w:name="z133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1313"/>
    <w:bookmarkStart w:name="z133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1314"/>
    <w:bookmarkStart w:name="z133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1315"/>
    <w:bookmarkStart w:name="z133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1316"/>
    <w:bookmarkStart w:name="z133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317"/>
    <w:bookmarkStart w:name="z133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318"/>
    <w:bookmarkStart w:name="z134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319"/>
    <w:bookmarkStart w:name="z134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1320"/>
    <w:bookmarkStart w:name="z134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1321"/>
    <w:bookmarkStart w:name="z134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1322"/>
    <w:bookmarkStart w:name="z134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1323"/>
    <w:bookmarkStart w:name="z134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324"/>
    <w:bookmarkStart w:name="z134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25"/>
    <w:bookmarkStart w:name="z134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1326"/>
    <w:bookmarkStart w:name="z134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1327"/>
    <w:bookmarkStart w:name="z134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328"/>
    <w:bookmarkStart w:name="z135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1329"/>
    <w:bookmarkStart w:name="z135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1330"/>
    <w:bookmarkStart w:name="z135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1331"/>
    <w:bookmarkStart w:name="z135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1332"/>
    <w:bookmarkStart w:name="z135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1333"/>
    <w:bookmarkStart w:name="z135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34"/>
    <w:bookmarkStart w:name="z135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1335"/>
    <w:bookmarkStart w:name="z135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336"/>
    <w:bookmarkStart w:name="z135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337"/>
    <w:bookmarkStart w:name="z135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1338"/>
    <w:bookmarkStart w:name="z136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1339"/>
    <w:bookmarkStart w:name="z136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1340"/>
    <w:bookmarkStart w:name="z136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1341"/>
    <w:bookmarkStart w:name="z136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342"/>
    <w:bookmarkStart w:name="z136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1343"/>
    <w:bookmarkStart w:name="z136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344"/>
    <w:bookmarkStart w:name="z136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1345"/>
    <w:bookmarkStart w:name="z136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1346"/>
    <w:bookmarkStart w:name="z136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1347"/>
    <w:bookmarkStart w:name="z136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1348"/>
    <w:bookmarkStart w:name="z137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1349"/>
    <w:bookmarkStart w:name="z137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1350"/>
    <w:bookmarkStart w:name="z137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1351"/>
    <w:bookmarkStart w:name="z137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1352"/>
    <w:bookmarkStart w:name="z137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1353"/>
    <w:bookmarkStart w:name="z137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54"/>
    <w:bookmarkStart w:name="z137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1355"/>
    <w:bookmarkStart w:name="z137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1356"/>
    <w:bookmarkStart w:name="z137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1357"/>
    <w:bookmarkStart w:name="z1379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58"/>
    <w:bookmarkStart w:name="z138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59"/>
    <w:bookmarkStart w:name="z138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360"/>
    <w:bookmarkStart w:name="z138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361"/>
    <w:bookmarkStart w:name="z138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62"/>
    <w:bookmarkStart w:name="z138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363"/>
    <w:bookmarkStart w:name="z138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64"/>
    <w:bookmarkStart w:name="z138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1365"/>
    <w:bookmarkStart w:name="z138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1366"/>
    <w:bookmarkStart w:name="z138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1367"/>
    <w:bookmarkStart w:name="z138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1368"/>
    <w:bookmarkStart w:name="z139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69"/>
    <w:bookmarkStart w:name="z139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370"/>
    <w:bookmarkStart w:name="z139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371"/>
    <w:bookmarkStart w:name="z139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372"/>
    <w:bookmarkStart w:name="z1394" w:id="1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73"/>
    <w:bookmarkStart w:name="z139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74"/>
    <w:bookmarkStart w:name="z139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75"/>
    <w:bookmarkStart w:name="z139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76"/>
    <w:bookmarkStart w:name="z139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77"/>
    <w:bookmarkStart w:name="z1399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78"/>
    <w:bookmarkStart w:name="z140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1402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города Астаны Комитета охраны общественного здоровья Министерства здравоохранения Республики Казахстан"</w:t>
      </w:r>
    </w:p>
    <w:bookmarkEnd w:id="1380"/>
    <w:bookmarkStart w:name="z1403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1"/>
    <w:bookmarkStart w:name="z1404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города Астаны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1382"/>
    <w:bookmarkStart w:name="z1405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1383"/>
    <w:bookmarkStart w:name="z1406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384"/>
    <w:bookmarkStart w:name="z140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85"/>
    <w:bookmarkStart w:name="z140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1386"/>
    <w:bookmarkStart w:name="z1409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87"/>
    <w:bookmarkStart w:name="z1410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388"/>
    <w:bookmarkStart w:name="z1411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89"/>
    <w:bookmarkStart w:name="z1412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Астана, район Сарыарка, улица Желтоксан 46.</w:t>
      </w:r>
    </w:p>
    <w:bookmarkEnd w:id="1390"/>
    <w:bookmarkStart w:name="z1413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города Астаны Комитета охраны общественного здоровья Министерства здравоохранения Республики Казахстан".</w:t>
      </w:r>
    </w:p>
    <w:bookmarkEnd w:id="1391"/>
    <w:bookmarkStart w:name="z1414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92"/>
    <w:bookmarkStart w:name="z1415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93"/>
    <w:bookmarkStart w:name="z1416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394"/>
    <w:bookmarkStart w:name="z1417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95"/>
    <w:bookmarkStart w:name="z1418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96"/>
    <w:bookmarkStart w:name="z1419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97"/>
    <w:bookmarkStart w:name="z1420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1398"/>
    <w:bookmarkStart w:name="z1421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1399"/>
    <w:bookmarkStart w:name="z1422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1400"/>
    <w:bookmarkStart w:name="z1423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1401"/>
    <w:bookmarkStart w:name="z1424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02"/>
    <w:bookmarkStart w:name="z1425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1403"/>
    <w:bookmarkStart w:name="z1426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1404"/>
    <w:bookmarkStart w:name="z1427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1405"/>
    <w:bookmarkStart w:name="z1428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1406"/>
    <w:bookmarkStart w:name="z142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1407"/>
    <w:bookmarkStart w:name="z1430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1408"/>
    <w:bookmarkStart w:name="z1431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1409"/>
    <w:bookmarkStart w:name="z1432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1410"/>
    <w:bookmarkStart w:name="z1433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1411"/>
    <w:bookmarkStart w:name="z143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1412"/>
    <w:bookmarkStart w:name="z143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1413"/>
    <w:bookmarkStart w:name="z143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414"/>
    <w:bookmarkStart w:name="z143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415"/>
    <w:bookmarkStart w:name="z143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416"/>
    <w:bookmarkStart w:name="z143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1417"/>
    <w:bookmarkStart w:name="z1440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1418"/>
    <w:bookmarkStart w:name="z144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1419"/>
    <w:bookmarkStart w:name="z144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1420"/>
    <w:bookmarkStart w:name="z144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421"/>
    <w:bookmarkStart w:name="z144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22"/>
    <w:bookmarkStart w:name="z144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1423"/>
    <w:bookmarkStart w:name="z144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1424"/>
    <w:bookmarkStart w:name="z144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425"/>
    <w:bookmarkStart w:name="z144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1426"/>
    <w:bookmarkStart w:name="z144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1427"/>
    <w:bookmarkStart w:name="z145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1428"/>
    <w:bookmarkStart w:name="z145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1429"/>
    <w:bookmarkStart w:name="z145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1430"/>
    <w:bookmarkStart w:name="z145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31"/>
    <w:bookmarkStart w:name="z1454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1432"/>
    <w:bookmarkStart w:name="z145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433"/>
    <w:bookmarkStart w:name="z145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434"/>
    <w:bookmarkStart w:name="z145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1435"/>
    <w:bookmarkStart w:name="z145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1436"/>
    <w:bookmarkStart w:name="z145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1437"/>
    <w:bookmarkStart w:name="z146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1438"/>
    <w:bookmarkStart w:name="z146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439"/>
    <w:bookmarkStart w:name="z146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1440"/>
    <w:bookmarkStart w:name="z146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441"/>
    <w:bookmarkStart w:name="z146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1442"/>
    <w:bookmarkStart w:name="z146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1443"/>
    <w:bookmarkStart w:name="z146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1444"/>
    <w:bookmarkStart w:name="z146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1445"/>
    <w:bookmarkStart w:name="z146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1446"/>
    <w:bookmarkStart w:name="z146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1447"/>
    <w:bookmarkStart w:name="z147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1448"/>
    <w:bookmarkStart w:name="z147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1449"/>
    <w:bookmarkStart w:name="z147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1450"/>
    <w:bookmarkStart w:name="z147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51"/>
    <w:bookmarkStart w:name="z147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1452"/>
    <w:bookmarkStart w:name="z147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1453"/>
    <w:bookmarkStart w:name="z147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1454"/>
    <w:bookmarkStart w:name="z1477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55"/>
    <w:bookmarkStart w:name="z147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56"/>
    <w:bookmarkStart w:name="z147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457"/>
    <w:bookmarkStart w:name="z148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458"/>
    <w:bookmarkStart w:name="z148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59"/>
    <w:bookmarkStart w:name="z148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460"/>
    <w:bookmarkStart w:name="z148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61"/>
    <w:bookmarkStart w:name="z148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1462"/>
    <w:bookmarkStart w:name="z148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1463"/>
    <w:bookmarkStart w:name="z148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1464"/>
    <w:bookmarkStart w:name="z148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1465"/>
    <w:bookmarkStart w:name="z148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66"/>
    <w:bookmarkStart w:name="z148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467"/>
    <w:bookmarkStart w:name="z149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468"/>
    <w:bookmarkStart w:name="z149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469"/>
    <w:bookmarkStart w:name="z1492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70"/>
    <w:bookmarkStart w:name="z149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71"/>
    <w:bookmarkStart w:name="z149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2"/>
    <w:bookmarkStart w:name="z149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73"/>
    <w:bookmarkStart w:name="z149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74"/>
    <w:bookmarkStart w:name="z1497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75"/>
    <w:bookmarkStart w:name="z149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1500" w:id="1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города Алматы Комитета охраны общественного здоровья Министерства здравоохранения Республики Казахстан"</w:t>
      </w:r>
    </w:p>
    <w:bookmarkEnd w:id="1477"/>
    <w:bookmarkStart w:name="z1501" w:id="1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8"/>
    <w:bookmarkStart w:name="z150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города Алматы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1479"/>
    <w:bookmarkStart w:name="z150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1480"/>
    <w:bookmarkStart w:name="z150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481"/>
    <w:bookmarkStart w:name="z150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82"/>
    <w:bookmarkStart w:name="z150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1483"/>
    <w:bookmarkStart w:name="z150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84"/>
    <w:bookmarkStart w:name="z150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485"/>
    <w:bookmarkStart w:name="z150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86"/>
    <w:bookmarkStart w:name="z151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050002, Республика Казахстан, город Алматы, улица Жибек жолы, 5.</w:t>
      </w:r>
    </w:p>
    <w:bookmarkEnd w:id="1487"/>
    <w:bookmarkStart w:name="z1511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города Алматы Комитета охраны общественного здоровья Министерства здравоохранения Республики Казахстан".</w:t>
      </w:r>
    </w:p>
    <w:bookmarkEnd w:id="1488"/>
    <w:bookmarkStart w:name="z151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89"/>
    <w:bookmarkStart w:name="z151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90"/>
    <w:bookmarkStart w:name="z151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491"/>
    <w:bookmarkStart w:name="z151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92"/>
    <w:bookmarkStart w:name="z1516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93"/>
    <w:bookmarkStart w:name="z151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94"/>
    <w:bookmarkStart w:name="z151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1495"/>
    <w:bookmarkStart w:name="z1519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сферах медицинской деятельности, санитарно-эпидемиологического благополучия населения на соответствующей территории;</w:t>
      </w:r>
    </w:p>
    <w:bookmarkEnd w:id="1496"/>
    <w:bookmarkStart w:name="z152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 на соответствующей территории;</w:t>
      </w:r>
    </w:p>
    <w:bookmarkEnd w:id="1497"/>
    <w:bookmarkStart w:name="z152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1498"/>
    <w:bookmarkStart w:name="z152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99"/>
    <w:bookmarkStart w:name="z152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1500"/>
    <w:bookmarkStart w:name="z152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1501"/>
    <w:bookmarkStart w:name="z1525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1502"/>
    <w:bookmarkStart w:name="z152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1503"/>
    <w:bookmarkStart w:name="z152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1504"/>
    <w:bookmarkStart w:name="z152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1505"/>
    <w:bookmarkStart w:name="z152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1506"/>
    <w:bookmarkStart w:name="z153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1507"/>
    <w:bookmarkStart w:name="z153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1508"/>
    <w:bookmarkStart w:name="z153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1509"/>
    <w:bookmarkStart w:name="z153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1510"/>
    <w:bookmarkStart w:name="z153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511"/>
    <w:bookmarkStart w:name="z153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512"/>
    <w:bookmarkStart w:name="z153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513"/>
    <w:bookmarkStart w:name="z153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1514"/>
    <w:bookmarkStart w:name="z153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1515"/>
    <w:bookmarkStart w:name="z153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1516"/>
    <w:bookmarkStart w:name="z154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1517"/>
    <w:bookmarkStart w:name="z154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518"/>
    <w:bookmarkStart w:name="z154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19"/>
    <w:bookmarkStart w:name="z154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1520"/>
    <w:bookmarkStart w:name="z154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1521"/>
    <w:bookmarkStart w:name="z154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522"/>
    <w:bookmarkStart w:name="z154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1523"/>
    <w:bookmarkStart w:name="z154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1524"/>
    <w:bookmarkStart w:name="z154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1525"/>
    <w:bookmarkStart w:name="z154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1526"/>
    <w:bookmarkStart w:name="z155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1527"/>
    <w:bookmarkStart w:name="z155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528"/>
    <w:bookmarkStart w:name="z155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1529"/>
    <w:bookmarkStart w:name="z155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530"/>
    <w:bookmarkStart w:name="z155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531"/>
    <w:bookmarkStart w:name="z155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1532"/>
    <w:bookmarkStart w:name="z155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1533"/>
    <w:bookmarkStart w:name="z155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1534"/>
    <w:bookmarkStart w:name="z155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1535"/>
    <w:bookmarkStart w:name="z155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536"/>
    <w:bookmarkStart w:name="z156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1537"/>
    <w:bookmarkStart w:name="z156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538"/>
    <w:bookmarkStart w:name="z156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1539"/>
    <w:bookmarkStart w:name="z156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1540"/>
    <w:bookmarkStart w:name="z156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1541"/>
    <w:bookmarkStart w:name="z156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1542"/>
    <w:bookmarkStart w:name="z156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1543"/>
    <w:bookmarkStart w:name="z156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1544"/>
    <w:bookmarkStart w:name="z156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1545"/>
    <w:bookmarkStart w:name="z156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1546"/>
    <w:bookmarkStart w:name="z157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1547"/>
    <w:bookmarkStart w:name="z157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48"/>
    <w:bookmarkStart w:name="z157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1549"/>
    <w:bookmarkStart w:name="z157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1550"/>
    <w:bookmarkStart w:name="z157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1551"/>
    <w:bookmarkStart w:name="z1575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52"/>
    <w:bookmarkStart w:name="z157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53"/>
    <w:bookmarkStart w:name="z157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554"/>
    <w:bookmarkStart w:name="z157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555"/>
    <w:bookmarkStart w:name="z157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56"/>
    <w:bookmarkStart w:name="z158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557"/>
    <w:bookmarkStart w:name="z158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58"/>
    <w:bookmarkStart w:name="z158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1559"/>
    <w:bookmarkStart w:name="z158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1560"/>
    <w:bookmarkStart w:name="z158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1561"/>
    <w:bookmarkStart w:name="z158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1562"/>
    <w:bookmarkStart w:name="z158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63"/>
    <w:bookmarkStart w:name="z158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564"/>
    <w:bookmarkStart w:name="z158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565"/>
    <w:bookmarkStart w:name="z158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566"/>
    <w:bookmarkStart w:name="z1590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67"/>
    <w:bookmarkStart w:name="z159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68"/>
    <w:bookmarkStart w:name="z159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9"/>
    <w:bookmarkStart w:name="z159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70"/>
    <w:bookmarkStart w:name="z159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71"/>
    <w:bookmarkStart w:name="z1595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72"/>
    <w:bookmarkStart w:name="z159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1598" w:id="1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города Шымкент Комитета охраны общественного здоровья Министерства здравоохранения Республики Казахстан"</w:t>
      </w:r>
    </w:p>
    <w:bookmarkEnd w:id="1574"/>
    <w:bookmarkStart w:name="z1599" w:id="1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5"/>
    <w:bookmarkStart w:name="z1600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города Шымкент Комитета охраны общественного здоровья Министерства здравоохранения Республики Казахстан" (далее - Департамент)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продукции, а также стандартов в области здравоохранения (далее - регулируемая сфера), осуществляющим межотраслевую координацию, регулятивные, реализационные и контрольно-надзорные функции на соответствующей территории.</w:t>
      </w:r>
    </w:p>
    <w:bookmarkEnd w:id="1576"/>
    <w:bookmarkStart w:name="z1601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охраны общественного здоровья соответствующего района, города (района города).</w:t>
      </w:r>
    </w:p>
    <w:bookmarkEnd w:id="1577"/>
    <w:bookmarkStart w:name="z1602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578"/>
    <w:bookmarkStart w:name="z1603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579"/>
    <w:bookmarkStart w:name="z1604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1580"/>
    <w:bookmarkStart w:name="z1605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81"/>
    <w:bookmarkStart w:name="z1606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582"/>
    <w:bookmarkStart w:name="z1607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83"/>
    <w:bookmarkStart w:name="z1608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160000, Республика Казахстан, город Шымкент, Аль-Фарабийский район, проспект имени Д. Кунаева, 27.</w:t>
      </w:r>
    </w:p>
    <w:bookmarkEnd w:id="1584"/>
    <w:bookmarkStart w:name="z1609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охраны общественного здоровья города Шымкент Комитета охраны общественного здоровья Министерства здравоохранения Республики Казахстан".</w:t>
      </w:r>
    </w:p>
    <w:bookmarkEnd w:id="1585"/>
    <w:bookmarkStart w:name="z1610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86"/>
    <w:bookmarkStart w:name="z1611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87"/>
    <w:bookmarkStart w:name="z1612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588"/>
    <w:bookmarkStart w:name="z1613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89"/>
    <w:bookmarkStart w:name="z1614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90"/>
    <w:bookmarkStart w:name="z1615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 на транспорте:</w:t>
      </w:r>
    </w:p>
    <w:bookmarkEnd w:id="1591"/>
    <w:bookmarkStart w:name="z1616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сфере;</w:t>
      </w:r>
    </w:p>
    <w:bookmarkEnd w:id="1592"/>
    <w:bookmarkStart w:name="z1617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контроля за качеством медицинских услуг;</w:t>
      </w:r>
    </w:p>
    <w:bookmarkEnd w:id="1593"/>
    <w:bookmarkStart w:name="z1618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Департамент, в пределах своей компетенции.</w:t>
      </w:r>
    </w:p>
    <w:bookmarkEnd w:id="1594"/>
    <w:bookmarkStart w:name="z1619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595"/>
    <w:bookmarkStart w:name="z1620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соответствующей территории;</w:t>
      </w:r>
    </w:p>
    <w:bookmarkEnd w:id="1596"/>
    <w:bookmarkStart w:name="z1621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1597"/>
    <w:bookmarkStart w:name="z1622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соответствующей территории Республики Казахстан;</w:t>
      </w:r>
    </w:p>
    <w:bookmarkEnd w:id="1598"/>
    <w:bookmarkStart w:name="z1623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1599"/>
    <w:bookmarkStart w:name="z1624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соответствующей территории;</w:t>
      </w:r>
    </w:p>
    <w:bookmarkEnd w:id="1600"/>
    <w:bookmarkStart w:name="z1625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1601"/>
    <w:bookmarkStart w:name="z1626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1602"/>
    <w:bookmarkStart w:name="z1627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1603"/>
    <w:bookmarkStart w:name="z1628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1604"/>
    <w:bookmarkStart w:name="z1629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соответствующей территории;</w:t>
      </w:r>
    </w:p>
    <w:bookmarkEnd w:id="1605"/>
    <w:bookmarkStart w:name="z1630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1606"/>
    <w:bookmarkStart w:name="z1631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607"/>
    <w:bookmarkStart w:name="z1632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608"/>
    <w:bookmarkStart w:name="z1633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609"/>
    <w:bookmarkStart w:name="z1634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1610"/>
    <w:bookmarkStart w:name="z1635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1611"/>
    <w:bookmarkStart w:name="z1636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1612"/>
    <w:bookmarkStart w:name="z1637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территориальных подразделений Департамента;</w:t>
      </w:r>
    </w:p>
    <w:bookmarkEnd w:id="1613"/>
    <w:bookmarkStart w:name="z1638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614"/>
    <w:bookmarkStart w:name="z1639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15"/>
    <w:bookmarkStart w:name="z1640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1616"/>
    <w:bookmarkStart w:name="z1641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1617"/>
    <w:bookmarkStart w:name="z1642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618"/>
    <w:bookmarkStart w:name="z1643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внешней экспертизы качества медицинских услуг;</w:t>
      </w:r>
    </w:p>
    <w:bookmarkEnd w:id="1619"/>
    <w:bookmarkStart w:name="z1644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а также уведомительного порядка в области здравоохранения;</w:t>
      </w:r>
    </w:p>
    <w:bookmarkEnd w:id="1620"/>
    <w:bookmarkStart w:name="z1645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деятельностью субъектов оказания услуг традиционной медицины, народной медицины (целительства);</w:t>
      </w:r>
    </w:p>
    <w:bookmarkEnd w:id="1621"/>
    <w:bookmarkStart w:name="z1646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государственной аттестации организаций образования в области здравоохранения;</w:t>
      </w:r>
    </w:p>
    <w:bookmarkEnd w:id="1622"/>
    <w:bookmarkStart w:name="z1647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1623"/>
    <w:bookmarkStart w:name="z1648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624"/>
    <w:bookmarkStart w:name="z1649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соответствующей территории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1625"/>
    <w:bookmarkStart w:name="z1650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626"/>
    <w:bookmarkStart w:name="z1651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627"/>
    <w:bookmarkStart w:name="z1652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1628"/>
    <w:bookmarkStart w:name="z165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1629"/>
    <w:bookmarkStart w:name="z165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1630"/>
    <w:bookmarkStart w:name="z165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1631"/>
    <w:bookmarkStart w:name="z165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632"/>
    <w:bookmarkStart w:name="z165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1633"/>
    <w:bookmarkStart w:name="z165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634"/>
    <w:bookmarkStart w:name="z1659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1635"/>
    <w:bookmarkStart w:name="z1660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1636"/>
    <w:bookmarkStart w:name="z166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1637"/>
    <w:bookmarkStart w:name="z166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1638"/>
    <w:bookmarkStart w:name="z1663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1639"/>
    <w:bookmarkStart w:name="z1664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1640"/>
    <w:bookmarkStart w:name="z1665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1641"/>
    <w:bookmarkStart w:name="z1666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1642"/>
    <w:bookmarkStart w:name="z166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1643"/>
    <w:bookmarkStart w:name="z166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44"/>
    <w:bookmarkStart w:name="z166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1645"/>
    <w:bookmarkStart w:name="z167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1646"/>
    <w:bookmarkStart w:name="z1671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1647"/>
    <w:bookmarkStart w:name="z1672" w:id="1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48"/>
    <w:bookmarkStart w:name="z1673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49"/>
    <w:bookmarkStart w:name="z1674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650"/>
    <w:bookmarkStart w:name="z1675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651"/>
    <w:bookmarkStart w:name="z1676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52"/>
    <w:bookmarkStart w:name="z167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653"/>
    <w:bookmarkStart w:name="z1678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54"/>
    <w:bookmarkStart w:name="z1679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1655"/>
    <w:bookmarkStart w:name="z1680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1656"/>
    <w:bookmarkStart w:name="z1681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1657"/>
    <w:bookmarkStart w:name="z1682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1658"/>
    <w:bookmarkStart w:name="z168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59"/>
    <w:bookmarkStart w:name="z168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660"/>
    <w:bookmarkStart w:name="z168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661"/>
    <w:bookmarkStart w:name="z168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662"/>
    <w:bookmarkStart w:name="z1687" w:id="1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63"/>
    <w:bookmarkStart w:name="z168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64"/>
    <w:bookmarkStart w:name="z1689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65"/>
    <w:bookmarkStart w:name="z1690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66"/>
    <w:bookmarkStart w:name="z1691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67"/>
    <w:bookmarkStart w:name="z1692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68"/>
    <w:bookmarkStart w:name="z1693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136-ОД</w:t>
            </w:r>
          </w:p>
        </w:tc>
      </w:tr>
    </w:tbl>
    <w:bookmarkStart w:name="z1695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охраны общественного здоровья на транспорте Комитета охраны общественного здоровья Министерства здравоохранения Республики Казахстан"</w:t>
      </w:r>
    </w:p>
    <w:bookmarkEnd w:id="1670"/>
    <w:bookmarkStart w:name="z1696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1"/>
    <w:bookmarkStart w:name="z169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на транспорте Комитета охраны общественного здоровья Министерства здравоохранения Республики Казахстан" (далее – Департамент на транспорте) является территориальным подразделением Комитета охраны общественного здоровья Министерства здравоохранения Республики Казахстан (далее - Комитет), осуществляющим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 и производства органической продукции (далее - регулируемая сфера), осуществляющим межотраслевую координацию, регулятивные, реализационные и контрольно-надзорные функции на транспорте.</w:t>
      </w:r>
    </w:p>
    <w:bookmarkEnd w:id="1672"/>
    <w:bookmarkStart w:name="z169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на транспорте имеет территориальные подразделения - отделенческие управления охраны общественного здоровья на транспорте.</w:t>
      </w:r>
    </w:p>
    <w:bookmarkEnd w:id="1673"/>
    <w:bookmarkStart w:name="z169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на транспорте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4"/>
    <w:bookmarkStart w:name="z170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на транспорте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675"/>
    <w:bookmarkStart w:name="z170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на транспорте вступает в гражданско-правовые отношения от собственного имени и от имени Комитета, если оно уполномочено на это.</w:t>
      </w:r>
    </w:p>
    <w:bookmarkEnd w:id="1676"/>
    <w:bookmarkStart w:name="z170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на транспорте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77"/>
    <w:bookmarkStart w:name="z170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на транспорте по вопросам своей компетенции в установленном законодательством порядке принимает решения, оформляемые приказами руководителя Департамента на транспорте.</w:t>
      </w:r>
    </w:p>
    <w:bookmarkEnd w:id="1678"/>
    <w:bookmarkStart w:name="z170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на транспорте утверждаются в соответствии с действующим законодательством.</w:t>
      </w:r>
    </w:p>
    <w:bookmarkEnd w:id="1679"/>
    <w:bookmarkStart w:name="z170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 на транспорте - 010000, город Астана, район Сарыарка, улица Карасай батыра, дом 2а.</w:t>
      </w:r>
    </w:p>
    <w:bookmarkEnd w:id="1680"/>
    <w:bookmarkStart w:name="z170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охраны общественного здоровья на транспорте Комитета охраны общественного здоровья Министерства здравоохранения Республики Казахстан".</w:t>
      </w:r>
    </w:p>
    <w:bookmarkEnd w:id="1681"/>
    <w:bookmarkStart w:name="z170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на транспорте.</w:t>
      </w:r>
    </w:p>
    <w:bookmarkEnd w:id="1682"/>
    <w:bookmarkStart w:name="z170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на транспорте осуществляется из республиканского бюджета.</w:t>
      </w:r>
    </w:p>
    <w:bookmarkEnd w:id="1683"/>
    <w:bookmarkStart w:name="z170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на транспорте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684"/>
    <w:bookmarkStart w:name="z171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на транспорте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85"/>
    <w:bookmarkStart w:name="z1711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на транспорте</w:t>
      </w:r>
    </w:p>
    <w:bookmarkEnd w:id="1686"/>
    <w:bookmarkStart w:name="z171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 на транспорте:</w:t>
      </w:r>
    </w:p>
    <w:bookmarkEnd w:id="1687"/>
    <w:bookmarkStart w:name="z171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государственное управление в регулируемой сфере на соответствующей территории;</w:t>
      </w:r>
    </w:p>
    <w:bookmarkEnd w:id="1688"/>
    <w:bookmarkStart w:name="z171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на соответствующей территории;</w:t>
      </w:r>
    </w:p>
    <w:bookmarkEnd w:id="1689"/>
    <w:bookmarkStart w:name="z171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690"/>
    <w:bookmarkStart w:name="z171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691"/>
    <w:bookmarkStart w:name="z171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 на транспорте;</w:t>
      </w:r>
    </w:p>
    <w:bookmarkEnd w:id="1692"/>
    <w:bookmarkStart w:name="z171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в пределах своей компетенции нормативных правовых актов, форм учетной и отчетной документации в регулируемой сфере;</w:t>
      </w:r>
    </w:p>
    <w:bookmarkEnd w:id="1693"/>
    <w:bookmarkStart w:name="z171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санитарно-эпидемиологического контроля и надзора на транспорте;</w:t>
      </w:r>
    </w:p>
    <w:bookmarkEnd w:id="1694"/>
    <w:bookmarkStart w:name="z172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санитарно-эпидемиологического мониторинга в сфере санитарно-эпидемиологического благополучия населения;</w:t>
      </w:r>
    </w:p>
    <w:bookmarkEnd w:id="1695"/>
    <w:bookmarkStart w:name="z172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организаций здравоохранения, осуществляющих деятельность в регулируемой сфере на транспорте;</w:t>
      </w:r>
    </w:p>
    <w:bookmarkEnd w:id="1696"/>
    <w:bookmarkStart w:name="z172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ведомственного статистического наблюдения в сфере санитарно-эпидемиологического благополучия населения;</w:t>
      </w:r>
    </w:p>
    <w:bookmarkEnd w:id="1697"/>
    <w:bookmarkStart w:name="z1723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организации доступа к ним физических и юридических лиц в соответствии с законодательством Республики Казахстан об информатизации;</w:t>
      </w:r>
    </w:p>
    <w:bookmarkEnd w:id="1698"/>
    <w:bookmarkStart w:name="z172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государственными органами, с физическими и юридическими лицами, неправительственными организациями, международными организациями, общественными объединениями потребителей по вопросам в регулируемой сфере;</w:t>
      </w:r>
    </w:p>
    <w:bookmarkEnd w:id="1699"/>
    <w:bookmarkStart w:name="z172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и отзыва свидетельства о присвоении квалификационной категории для специалистов в области здравоохранения, а также для специалистов в сфере санитарно-эпидемиологического благополучия населения;</w:t>
      </w:r>
    </w:p>
    <w:bookmarkEnd w:id="1700"/>
    <w:bookmarkStart w:name="z1726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ограничительных мероприятий, в том числе карантина, с особыми условиями хозяйственной и (или) иной деятельности и жизни населения на транспорте;</w:t>
      </w:r>
    </w:p>
    <w:bookmarkEnd w:id="1701"/>
    <w:bookmarkStart w:name="z1727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по вопросам входящих в компетенцию Департамента;</w:t>
      </w:r>
    </w:p>
    <w:bookmarkEnd w:id="1702"/>
    <w:bookmarkStart w:name="z1728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703"/>
    <w:bookmarkStart w:name="z1729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в регулируемых сферах, согласно утвержденных стандартов с выдачей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704"/>
    <w:bookmarkStart w:name="z1730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705"/>
    <w:bookmarkStart w:name="z1731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на соответствующей территории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1706"/>
    <w:bookmarkStart w:name="z1732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безопасности пищевой продукции, подлежащей санитарно-эпидемиологическому надзору на стадиях ее производства (изготовления), оборота, утилизации и уничтожения;</w:t>
      </w:r>
    </w:p>
    <w:bookmarkEnd w:id="1707"/>
    <w:bookmarkStart w:name="z1733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законов и иных нормативных правовых актов Республики Казахстан в пределах своей компетенции;</w:t>
      </w:r>
    </w:p>
    <w:bookmarkEnd w:id="1708"/>
    <w:bookmarkStart w:name="z1734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организация, координация и контроль деятельности отделенческих управлений Департамента на транспорте;</w:t>
      </w:r>
    </w:p>
    <w:bookmarkEnd w:id="1709"/>
    <w:bookmarkStart w:name="z1735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710"/>
    <w:bookmarkStart w:name="z1736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осуществления деятельности в сфере санитарно-эпидемиологического благополучия населения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11"/>
    <w:bookmarkStart w:name="z1737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актов об установленных нарушениях требований законодательства Республики Казахстан;</w:t>
      </w:r>
    </w:p>
    <w:bookmarkEnd w:id="1712"/>
    <w:bookmarkStart w:name="z1738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безопасности продукции;</w:t>
      </w:r>
    </w:p>
    <w:bookmarkEnd w:id="1713"/>
    <w:bookmarkStart w:name="z1739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возбуждение и рассмотрение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714"/>
    <w:bookmarkStart w:name="z1740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иных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Казахстан, актами Президента и Правительства Республики Казахстан.</w:t>
      </w:r>
    </w:p>
    <w:bookmarkEnd w:id="1715"/>
    <w:bookmarkStart w:name="z1741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716"/>
    <w:bookmarkStart w:name="z1742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запрещать ввоз, производство применение и реализацию на транспорте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1717"/>
    <w:bookmarkStart w:name="z1743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или запрещать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718"/>
    <w:bookmarkStart w:name="z1744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 сфере санитарно-эпидемиологического благополучия населения и контроля качества медицинских услуг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719"/>
    <w:bookmarkStart w:name="z1745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bookmarkEnd w:id="1720"/>
    <w:bookmarkStart w:name="z1746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ограничительные мероприятия, в том числе карантин на отдельных объектах, в порядке, определяемом государственным органом в сфере санитарно - эпидемиологического благополучия населения;</w:t>
      </w:r>
    </w:p>
    <w:bookmarkEnd w:id="1721"/>
    <w:bookmarkStart w:name="z1747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1722"/>
    <w:bookmarkStart w:name="z1748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по показаниям на госпитализацию лиц, являющихся источниками инфекционных и паразитарных заболеваний;</w:t>
      </w:r>
    </w:p>
    <w:bookmarkEnd w:id="1723"/>
    <w:bookmarkStart w:name="z1749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724"/>
    <w:bookmarkStart w:name="z1750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правонарушениях;</w:t>
      </w:r>
    </w:p>
    <w:bookmarkEnd w:id="1725"/>
    <w:bookmarkStart w:name="z1751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производства, применение и реализацию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726"/>
    <w:bookmarkStart w:name="z1752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1727"/>
    <w:bookmarkStart w:name="z1753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санитарно-защитные зоны и изменять их размеры;</w:t>
      </w:r>
    </w:p>
    <w:bookmarkEnd w:id="1728"/>
    <w:bookmarkStart w:name="z1754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расследования нарушений законодательства в регулируемой сфере;</w:t>
      </w:r>
    </w:p>
    <w:bookmarkEnd w:id="1729"/>
    <w:bookmarkStart w:name="z1755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населения;</w:t>
      </w:r>
    </w:p>
    <w:bookmarkEnd w:id="1730"/>
    <w:bookmarkStart w:name="z1756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принятия решений об установленных нарушениях требований законодательства Республики Казахстан выносить предписания, постановления и другие акты в соответствии с законодательством;</w:t>
      </w:r>
    </w:p>
    <w:bookmarkEnd w:id="1731"/>
    <w:bookmarkStart w:name="z1757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обеспечить своевременное оказание государственных услуг, выдачу разрешительных документов, приостановление их действия, а также лишение (отзыв), рассмотрение обращений физических и юридических лиц Департаментом и его территориальными подразделениями;</w:t>
      </w:r>
    </w:p>
    <w:bookmarkEnd w:id="1732"/>
    <w:bookmarkStart w:name="z1758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обеспечить своевременное представление в вышестоящие, контролирующие и другие государственные органы, и органы местного самоуправления информации, сведений, статистической и ведомственной отчетности;</w:t>
      </w:r>
    </w:p>
    <w:bookmarkEnd w:id="1733"/>
    <w:bookmarkStart w:name="z1759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обеспечить соблюдение должностными лицами требований законодательства, регламентирующего деятельность Департамента, антикоррупционного законодательства, законодательства о государственной службе, Этического кодекса государственных служащих;</w:t>
      </w:r>
    </w:p>
    <w:bookmarkEnd w:id="1734"/>
    <w:bookmarkStart w:name="z1760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практическую и методическую помощь территориальным подразделениям в регулируемой сфере;</w:t>
      </w:r>
    </w:p>
    <w:bookmarkEnd w:id="1735"/>
    <w:bookmarkStart w:name="z1761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36"/>
    <w:bookmarkStart w:name="z1762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вести бухгалтерский учет и формировать финансовую отчетность;</w:t>
      </w:r>
    </w:p>
    <w:bookmarkEnd w:id="1737"/>
    <w:bookmarkStart w:name="z1763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организации и проведению повышения квалификации и переподготовки кадров в регулируемой сфере;</w:t>
      </w:r>
    </w:p>
    <w:bookmarkEnd w:id="1738"/>
    <w:bookmarkStart w:name="z1764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 и обязанности, предусмотренные законодательством Республики Казахстан.</w:t>
      </w:r>
    </w:p>
    <w:bookmarkEnd w:id="1739"/>
    <w:bookmarkStart w:name="z1765" w:id="1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на транспорте</w:t>
      </w:r>
    </w:p>
    <w:bookmarkEnd w:id="1740"/>
    <w:bookmarkStart w:name="z1766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 на транспорте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41"/>
    <w:bookmarkStart w:name="z1767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 на транспорте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742"/>
    <w:bookmarkStart w:name="z1768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 транспорте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743"/>
    <w:bookmarkStart w:name="z1769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 на транспорте:</w:t>
      </w:r>
    </w:p>
    <w:bookmarkEnd w:id="1744"/>
    <w:bookmarkStart w:name="z1770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подразделений, а также вносит предложение о назначении на должность, либо об освобождении от должности руководителей и заместителей территориальных подразделений Департамента в Комитет;</w:t>
      </w:r>
    </w:p>
    <w:bookmarkEnd w:id="1745"/>
    <w:bookmarkStart w:name="z1771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предоставления отпусков, поощрения, оказания материальной помощи, выплаты надбавок, премирования и командирования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46"/>
    <w:bookmarkStart w:name="z1772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работников Департамента и его территориальных подразделений;</w:t>
      </w:r>
    </w:p>
    <w:bookmarkEnd w:id="1747"/>
    <w:bookmarkStart w:name="z1773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работников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органов, а также утверждает их должностные инструкции;</w:t>
      </w:r>
    </w:p>
    <w:bookmarkEnd w:id="1748"/>
    <w:bookmarkStart w:name="z1774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bookmarkEnd w:id="1749"/>
    <w:bookmarkStart w:name="z1775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bookmarkEnd w:id="1750"/>
    <w:bookmarkStart w:name="z1776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объявляет конкурс на занятие вакантных должностей Департамента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51"/>
    <w:bookmarkStart w:name="z1777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752"/>
    <w:bookmarkStart w:name="z1778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753"/>
    <w:bookmarkStart w:name="z1779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754"/>
    <w:bookmarkStart w:name="z1780" w:id="1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на транспорте</w:t>
      </w:r>
    </w:p>
    <w:bookmarkEnd w:id="1755"/>
    <w:bookmarkStart w:name="z1781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на транспорте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56"/>
    <w:bookmarkStart w:name="z1782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 на транспорте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57"/>
    <w:bookmarkStart w:name="z1783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58"/>
    <w:bookmarkStart w:name="z1784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на транспорте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59"/>
    <w:bookmarkStart w:name="z1785" w:id="1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на транспорте</w:t>
      </w:r>
    </w:p>
    <w:bookmarkEnd w:id="1760"/>
    <w:bookmarkStart w:name="z178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на транспорте осуществляются в соответствии с законодательством Республики Казахстан.</w:t>
      </w:r>
    </w:p>
    <w:bookmarkEnd w:id="17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