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6804" w14:textId="a3c6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Председателя Комитета охраны общественного здоровья Министерства здравоохранения Республики Казахстан от 06 апреля 2017 года № 2-ОД "О внесении изменений в учредительные документы территориальных подразделений Комитета охраны общественного здоровья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июня 2018 года № 135-ОД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и на основании подпункта 5) пункта 19 Положения о Комитете охраны общественного здоровья Министерства здравоохранения Республики Казахстан (далее - Комитет), утвержденного приказом Ответственного секретаря Министерства здравоохранения Республики Казахстан от 6 марта 2017 года № 56,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приказ приказа Председателя Комитета охраны общественного здоровья Министерства здравоохранения Республики Казахстан от 06 апреля 2017 года № 2-ОД "О внесении изменений в учредительные документы территориальных подразделений Комитета охраны общественного здоровья Министерства здравоохранения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юридической службы Комитета в установленном законодательством порядке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бумажном носителе и в электронном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