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082" w14:textId="efe6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9 августа 2018 года № 97. Утратил силу приказом Председателя Комитета по статистике Министерства национальной экономики Республики Казахстан от 3 июля 2020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Республики Казахстан за № 9834, опубликован 20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Положение о Департаменте статистики Туркестанской области Комитета по статистике Министерства национальной экономики Республики Казахстан согласно приложению 14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Положение о Департаменте статистики города Шымкент Комитета по статистике Министерства национальной экономики Республики Казахстан согласно приложению 17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территориальных органов Комитета по статистике Министерства национальной экономики Республики Казахстан для руководства и исполнения.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Комитета по статистике Министерства национальной экономики Республики Казахстан в установленные сроки принять меры, вытекающие из настоящего приказа, с информированием Комитет по статистике Министерства национальной экономики Республики Казахстан в месячный срок об итогах исполнения.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13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Туркестанской области  Комитета по статистике Министерства национальной экономики Республики Казахстан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Туркестанской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160012, Республика Казахстан, город Шымкент, Аль-Фарабийский район, улица Желтоксан, 30а.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Туркестанской области Комитета по статистике Министерства национальной экономики Республики Казахстан".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национальные переписи;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уточнение достоверности данных похозяйственного учета;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мониторинг, анализ и сопоставление данных, полученных уполномоченным органом из официальных источников;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возложенных на Департамент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13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города Шымкент Комитета по статистике Министерства национальной экономики Республики Казахстан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Шымкент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160012, Республика Казахстан, город Шымкент, Аль-Фарабийский район, улица Желтоксан, 30а.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Шымкент Комитета по статистике Министерства национальной экономики Республики Казахстан".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национальные переписи;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уточнение достоверности данных похозяйственного учета;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мониторинг, анализ и сопоставление данных, полученных уполномоченным органом из официальных источников;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возложенных на Департамент законодательством Республики Казахстан.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