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d8bdf" w14:textId="0ad8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национальной экономики Республики Казахстан от 30 сентября 2014 года № 33 "Об утверждении Положения о Комитете по статистике Министерства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31 июля 2018 года № 272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сентября 2014 года № 33 "Об утверждении Положения о Комитете по статистике Министерства национальной экономики Республики Казахстан" (зарегистрирован в Реестре государственной регистрации нормативных правовых актов Республики Казахстан за № 9779, опубликован 24 октября 2014 года в информационно-правовой системе "Әділет")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6) пункта 1 статьи 35 Закона Республики Казахстан от 6 апреля 2016 года "О правовых актах" и постановлением Правительства Республики Казахстан от 14 августа 2014 года № 933 "О ведомствах центральных исполнительных органов Республики Казахстан", постановлением Правительства Республики Казахстан от 24 сентября 2014 года № 1011 "Вопросы Министерства национальной экономики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статистике Министерства национальной экономики Республики Казахстан, утвержденном указанным приказом: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государственных учреждений – территориальных органов, находящихся в ведении Комитета: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Департамент статистики Туркестанской области Комитета по статистике Министерства национальной экономики Республики Казахстан.";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Департамент статистики города Шымкент Комитета по статистике Министерства национальной экономики Республики Казахстан.".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статистике Министерства национальной экономики Республики Казахстан в установленном законодательством Республики Казахстан порядке обеспечить: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рабочих дней после утверждения настоящего приказа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