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e516" w14:textId="fd4e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Алтынсаринского районного маслихата</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20 марта 2018 года № 163.</w:t>
      </w:r>
    </w:p>
    <w:p>
      <w:pPr>
        <w:spacing w:after="0"/>
        <w:ind w:left="0"/>
        <w:jc w:val="both"/>
      </w:pPr>
      <w:bookmarkStart w:name="z3"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Алтынсаринский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Алтынсаринского районного маслихата.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w:t>
            </w:r>
          </w:p>
        </w:tc>
      </w:tr>
    </w:tbl>
    <w:bookmarkStart w:name="z11" w:id="3"/>
    <w:p>
      <w:pPr>
        <w:spacing w:after="0"/>
        <w:ind w:left="0"/>
        <w:jc w:val="left"/>
      </w:pPr>
      <w:r>
        <w:rPr>
          <w:rFonts w:ascii="Times New Roman"/>
          <w:b/>
          <w:i w:val="false"/>
          <w:color w:val="000000"/>
        </w:rPr>
        <w:t xml:space="preserve"> Регламент Алтынсаринского районного маслихата</w:t>
      </w:r>
    </w:p>
    <w:bookmarkEnd w:id="3"/>
    <w:p>
      <w:pPr>
        <w:spacing w:after="0"/>
        <w:ind w:left="0"/>
        <w:jc w:val="both"/>
      </w:pPr>
      <w:r>
        <w:rPr>
          <w:rFonts w:ascii="Times New Roman"/>
          <w:b w:val="false"/>
          <w:i w:val="false"/>
          <w:color w:val="ff0000"/>
          <w:sz w:val="28"/>
        </w:rPr>
        <w:t xml:space="preserve">
      Сноска. Регламент – в редакции решения маслихата Алтынсаринского района Костанайской области от 17.02.2022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Алтынсаринского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территории.</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сессию маслихата района приглашаются акимы района,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маслихата района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и сельских округов.</w:t>
      </w:r>
    </w:p>
    <w:bookmarkEnd w:id="75"/>
    <w:bookmarkStart w:name="z90"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Районный бюджет, утверждается на сессии маслихата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94"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5"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6" w:id="82"/>
    <w:p>
      <w:pPr>
        <w:spacing w:after="0"/>
        <w:ind w:left="0"/>
        <w:jc w:val="left"/>
      </w:pPr>
      <w:r>
        <w:rPr>
          <w:rFonts w:ascii="Times New Roman"/>
          <w:b/>
          <w:i w:val="false"/>
          <w:color w:val="000000"/>
        </w:rPr>
        <w:t xml:space="preserve"> Глава 4. Порядок заслушивания отчетов</w:t>
      </w:r>
    </w:p>
    <w:bookmarkEnd w:id="82"/>
    <w:bookmarkStart w:name="z97"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8"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4"/>
    <w:bookmarkStart w:name="z99" w:id="85"/>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5"/>
    <w:bookmarkStart w:name="z100"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1"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2"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3" w:id="89"/>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89"/>
    <w:bookmarkStart w:name="z104"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5"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6"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7"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8"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9"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10"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6"/>
    <w:bookmarkStart w:name="z111" w:id="97"/>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97"/>
    <w:bookmarkStart w:name="z112" w:id="98"/>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8"/>
    <w:bookmarkStart w:name="z113" w:id="99"/>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9"/>
    <w:bookmarkStart w:name="z114" w:id="100"/>
    <w:p>
      <w:pPr>
        <w:spacing w:after="0"/>
        <w:ind w:left="0"/>
        <w:jc w:val="both"/>
      </w:pPr>
      <w:r>
        <w:rPr>
          <w:rFonts w:ascii="Times New Roman"/>
          <w:b w:val="false"/>
          <w:i w:val="false"/>
          <w:color w:val="000000"/>
          <w:sz w:val="28"/>
        </w:rPr>
        <w:t>
      37. Отчет ревизионной комиссии области об исполнении бюджетов района, сел и сельских округов рассматривается районным маслихатом ежегодно.</w:t>
      </w:r>
    </w:p>
    <w:bookmarkEnd w:id="100"/>
    <w:bookmarkStart w:name="z115" w:id="101"/>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1"/>
    <w:bookmarkStart w:name="z116" w:id="102"/>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2"/>
    <w:bookmarkStart w:name="z117" w:id="103"/>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3"/>
    <w:bookmarkStart w:name="z118" w:id="104"/>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4"/>
    <w:bookmarkStart w:name="z119" w:id="105"/>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5"/>
    <w:bookmarkStart w:name="z120" w:id="106"/>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6"/>
    <w:bookmarkStart w:name="z121" w:id="107"/>
    <w:p>
      <w:pPr>
        <w:spacing w:after="0"/>
        <w:ind w:left="0"/>
        <w:jc w:val="left"/>
      </w:pPr>
      <w:r>
        <w:rPr>
          <w:rFonts w:ascii="Times New Roman"/>
          <w:b/>
          <w:i w:val="false"/>
          <w:color w:val="000000"/>
        </w:rPr>
        <w:t xml:space="preserve"> Глава 5. Порядок рассмотрения депутатских запросов</w:t>
      </w:r>
    </w:p>
    <w:bookmarkEnd w:id="107"/>
    <w:bookmarkStart w:name="z122" w:id="108"/>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8"/>
    <w:bookmarkStart w:name="z123" w:id="109"/>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9"/>
    <w:bookmarkStart w:name="z124" w:id="110"/>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0"/>
    <w:bookmarkStart w:name="z125" w:id="111"/>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1"/>
    <w:bookmarkStart w:name="z126" w:id="112"/>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2"/>
    <w:bookmarkStart w:name="z127" w:id="11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3"/>
    <w:bookmarkStart w:name="z128" w:id="11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4"/>
    <w:bookmarkStart w:name="z129" w:id="115"/>
    <w:p>
      <w:pPr>
        <w:spacing w:after="0"/>
        <w:ind w:left="0"/>
        <w:jc w:val="left"/>
      </w:pPr>
      <w:r>
        <w:rPr>
          <w:rFonts w:ascii="Times New Roman"/>
          <w:b/>
          <w:i w:val="false"/>
          <w:color w:val="000000"/>
        </w:rPr>
        <w:t xml:space="preserve"> Параграф 1. Секретарь маслихата</w:t>
      </w:r>
    </w:p>
    <w:bookmarkEnd w:id="115"/>
    <w:bookmarkStart w:name="z130" w:id="11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6"/>
    <w:bookmarkStart w:name="z131" w:id="11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7"/>
    <w:bookmarkStart w:name="z132" w:id="11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8"/>
    <w:bookmarkStart w:name="z133" w:id="11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9"/>
    <w:bookmarkStart w:name="z134" w:id="120"/>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0"/>
    <w:bookmarkStart w:name="z135" w:id="12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2"/>
    <w:bookmarkStart w:name="z137" w:id="123"/>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left"/>
      </w:pPr>
      <w:r>
        <w:rPr>
          <w:rFonts w:ascii="Times New Roman"/>
          <w:b/>
          <w:i w:val="false"/>
          <w:color w:val="000000"/>
        </w:rPr>
        <w:t xml:space="preserve"> Параграф 2. Постоянные и временные комиссии маслихата</w:t>
      </w:r>
    </w:p>
    <w:bookmarkEnd w:id="124"/>
    <w:bookmarkStart w:name="z139" w:id="125"/>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5"/>
    <w:bookmarkStart w:name="z140" w:id="12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6"/>
    <w:bookmarkStart w:name="z141" w:id="12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7"/>
    <w:bookmarkStart w:name="z142" w:id="12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8"/>
    <w:bookmarkStart w:name="z143" w:id="129"/>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9"/>
    <w:bookmarkStart w:name="z144" w:id="130"/>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0"/>
    <w:bookmarkStart w:name="z145" w:id="131"/>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1"/>
    <w:bookmarkStart w:name="z146" w:id="13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2"/>
    <w:bookmarkStart w:name="z147" w:id="13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3"/>
    <w:bookmarkStart w:name="z148" w:id="13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4"/>
    <w:bookmarkStart w:name="z149" w:id="13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5"/>
    <w:bookmarkStart w:name="z150" w:id="13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6"/>
    <w:bookmarkStart w:name="z151" w:id="13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7"/>
    <w:bookmarkStart w:name="z152" w:id="13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8"/>
    <w:bookmarkStart w:name="z153" w:id="139"/>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9"/>
    <w:bookmarkStart w:name="z154" w:id="14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0"/>
    <w:bookmarkStart w:name="z155" w:id="14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1"/>
    <w:bookmarkStart w:name="z156" w:id="14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2"/>
    <w:bookmarkStart w:name="z157" w:id="14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3"/>
    <w:bookmarkStart w:name="z158" w:id="144"/>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4"/>
    <w:bookmarkStart w:name="z159" w:id="14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5"/>
    <w:bookmarkStart w:name="z160" w:id="14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6"/>
    <w:bookmarkStart w:name="z161" w:id="14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7"/>
    <w:bookmarkStart w:name="z162" w:id="148"/>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59</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148"/>
    <w:bookmarkStart w:name="z163" w:id="149"/>
    <w:p>
      <w:pPr>
        <w:spacing w:after="0"/>
        <w:ind w:left="0"/>
        <w:jc w:val="both"/>
      </w:pPr>
      <w:r>
        <w:rPr>
          <w:rFonts w:ascii="Times New Roman"/>
          <w:b w:val="false"/>
          <w:i w:val="false"/>
          <w:color w:val="000000"/>
          <w:sz w:val="28"/>
        </w:rPr>
        <w:t xml:space="preserve">
      55.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49"/>
    <w:bookmarkStart w:name="z164" w:id="150"/>
    <w:p>
      <w:pPr>
        <w:spacing w:after="0"/>
        <w:ind w:left="0"/>
        <w:jc w:val="left"/>
      </w:pPr>
      <w:r>
        <w:rPr>
          <w:rFonts w:ascii="Times New Roman"/>
          <w:b/>
          <w:i w:val="false"/>
          <w:color w:val="000000"/>
        </w:rPr>
        <w:t xml:space="preserve"> Параграф 4. Счетная комиссия маслихата</w:t>
      </w:r>
    </w:p>
    <w:bookmarkEnd w:id="150"/>
    <w:bookmarkStart w:name="z165" w:id="151"/>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1"/>
    <w:bookmarkStart w:name="z166" w:id="15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2"/>
    <w:bookmarkStart w:name="z167" w:id="153"/>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3"/>
    <w:bookmarkStart w:name="z168" w:id="154"/>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4"/>
    <w:bookmarkStart w:name="z169" w:id="15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5"/>
    <w:bookmarkStart w:name="z170" w:id="156"/>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56"/>
    <w:bookmarkStart w:name="z171" w:id="157"/>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57"/>
    <w:bookmarkStart w:name="z172" w:id="15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8"/>
    <w:bookmarkStart w:name="z173" w:id="159"/>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9"/>
    <w:bookmarkStart w:name="z174" w:id="160"/>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0"/>
    <w:bookmarkStart w:name="z175" w:id="161"/>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1"/>
    <w:bookmarkStart w:name="z176" w:id="162"/>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2"/>
    <w:bookmarkStart w:name="z177" w:id="163"/>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3"/>
    <w:bookmarkStart w:name="z178" w:id="164"/>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4"/>
    <w:bookmarkStart w:name="z179" w:id="165"/>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5"/>
    <w:bookmarkStart w:name="z180" w:id="166"/>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6"/>
    <w:bookmarkStart w:name="z181" w:id="16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7"/>
    <w:bookmarkStart w:name="z182" w:id="168"/>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8"/>
    <w:bookmarkStart w:name="z183" w:id="169"/>
    <w:p>
      <w:pPr>
        <w:spacing w:after="0"/>
        <w:ind w:left="0"/>
        <w:jc w:val="left"/>
      </w:pPr>
      <w:r>
        <w:rPr>
          <w:rFonts w:ascii="Times New Roman"/>
          <w:b/>
          <w:i w:val="false"/>
          <w:color w:val="000000"/>
        </w:rPr>
        <w:t xml:space="preserve"> Параграф 5. Депутатские объединения в маслихатах</w:t>
      </w:r>
    </w:p>
    <w:bookmarkEnd w:id="169"/>
    <w:bookmarkStart w:name="z184" w:id="170"/>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0"/>
    <w:bookmarkStart w:name="z185" w:id="171"/>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1"/>
    <w:bookmarkStart w:name="z186" w:id="172"/>
    <w:p>
      <w:pPr>
        <w:spacing w:after="0"/>
        <w:ind w:left="0"/>
        <w:jc w:val="both"/>
      </w:pPr>
      <w:r>
        <w:rPr>
          <w:rFonts w:ascii="Times New Roman"/>
          <w:b w:val="false"/>
          <w:i w:val="false"/>
          <w:color w:val="000000"/>
          <w:sz w:val="28"/>
        </w:rPr>
        <w:t>
      61. Члены депутатских объединений могут:</w:t>
      </w:r>
    </w:p>
    <w:bookmarkEnd w:id="172"/>
    <w:bookmarkStart w:name="z187" w:id="17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3"/>
    <w:bookmarkStart w:name="z188" w:id="17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4"/>
    <w:bookmarkStart w:name="z189" w:id="175"/>
    <w:p>
      <w:pPr>
        <w:spacing w:after="0"/>
        <w:ind w:left="0"/>
        <w:jc w:val="both"/>
      </w:pPr>
      <w:r>
        <w:rPr>
          <w:rFonts w:ascii="Times New Roman"/>
          <w:b w:val="false"/>
          <w:i w:val="false"/>
          <w:color w:val="000000"/>
          <w:sz w:val="28"/>
        </w:rPr>
        <w:t>
      3) предлагать поправки к проектам решений маслихата;</w:t>
      </w:r>
    </w:p>
    <w:bookmarkEnd w:id="175"/>
    <w:bookmarkStart w:name="z190" w:id="17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6"/>
    <w:bookmarkStart w:name="z191" w:id="177"/>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7"/>
    <w:bookmarkStart w:name="z192" w:id="178"/>
    <w:p>
      <w:pPr>
        <w:spacing w:after="0"/>
        <w:ind w:left="0"/>
        <w:jc w:val="left"/>
      </w:pPr>
      <w:r>
        <w:rPr>
          <w:rFonts w:ascii="Times New Roman"/>
          <w:b/>
          <w:i w:val="false"/>
          <w:color w:val="000000"/>
        </w:rPr>
        <w:t xml:space="preserve"> Глава 6. Правила депутатской этики</w:t>
      </w:r>
    </w:p>
    <w:bookmarkEnd w:id="178"/>
    <w:bookmarkStart w:name="z193" w:id="179"/>
    <w:p>
      <w:pPr>
        <w:spacing w:after="0"/>
        <w:ind w:left="0"/>
        <w:jc w:val="both"/>
      </w:pPr>
      <w:r>
        <w:rPr>
          <w:rFonts w:ascii="Times New Roman"/>
          <w:b w:val="false"/>
          <w:i w:val="false"/>
          <w:color w:val="000000"/>
          <w:sz w:val="28"/>
        </w:rPr>
        <w:t>
      63. Депутаты маслихата:</w:t>
      </w:r>
    </w:p>
    <w:bookmarkEnd w:id="179"/>
    <w:bookmarkStart w:name="z194" w:id="18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0"/>
    <w:bookmarkStart w:name="z195" w:id="18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1"/>
    <w:bookmarkStart w:name="z196" w:id="18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2"/>
    <w:bookmarkStart w:name="z197" w:id="18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3"/>
    <w:bookmarkStart w:name="z198" w:id="184"/>
    <w:p>
      <w:pPr>
        <w:spacing w:after="0"/>
        <w:ind w:left="0"/>
        <w:jc w:val="both"/>
      </w:pPr>
      <w:r>
        <w:rPr>
          <w:rFonts w:ascii="Times New Roman"/>
          <w:b w:val="false"/>
          <w:i w:val="false"/>
          <w:color w:val="000000"/>
          <w:sz w:val="28"/>
        </w:rPr>
        <w:t>
      5) не должны прерывать выступающих.</w:t>
      </w:r>
    </w:p>
    <w:bookmarkEnd w:id="184"/>
    <w:bookmarkStart w:name="z199" w:id="185"/>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5"/>
    <w:bookmarkStart w:name="z200" w:id="186"/>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6"/>
    <w:bookmarkStart w:name="z201" w:id="187"/>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7"/>
    <w:bookmarkStart w:name="z202" w:id="188"/>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8"/>
    <w:bookmarkStart w:name="z203" w:id="189"/>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89"/>
    <w:bookmarkStart w:name="z204" w:id="190"/>
    <w:p>
      <w:pPr>
        <w:spacing w:after="0"/>
        <w:ind w:left="0"/>
        <w:jc w:val="left"/>
      </w:pPr>
      <w:r>
        <w:rPr>
          <w:rFonts w:ascii="Times New Roman"/>
          <w:b/>
          <w:i w:val="false"/>
          <w:color w:val="000000"/>
        </w:rPr>
        <w:t xml:space="preserve"> Глава 8. Повышение квалификации депутатов маслихата</w:t>
      </w:r>
    </w:p>
    <w:bookmarkEnd w:id="190"/>
    <w:bookmarkStart w:name="z205" w:id="191"/>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1"/>
    <w:bookmarkStart w:name="z206" w:id="192"/>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2"/>
    <w:bookmarkStart w:name="z207" w:id="193"/>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3"/>
    <w:bookmarkStart w:name="z208" w:id="194"/>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4"/>
    <w:bookmarkStart w:name="z209" w:id="195"/>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5"/>
    <w:bookmarkStart w:name="z210" w:id="196"/>
    <w:p>
      <w:pPr>
        <w:spacing w:after="0"/>
        <w:ind w:left="0"/>
        <w:jc w:val="left"/>
      </w:pPr>
      <w:r>
        <w:rPr>
          <w:rFonts w:ascii="Times New Roman"/>
          <w:b/>
          <w:i w:val="false"/>
          <w:color w:val="000000"/>
        </w:rPr>
        <w:t xml:space="preserve"> Глава 8. Организация работы аппарата маслихата</w:t>
      </w:r>
    </w:p>
    <w:bookmarkEnd w:id="196"/>
    <w:bookmarkStart w:name="z211" w:id="197"/>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7"/>
    <w:bookmarkStart w:name="z212" w:id="19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98"/>
    <w:bookmarkStart w:name="z213" w:id="19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99"/>
    <w:bookmarkStart w:name="z214" w:id="200"/>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0"/>
    <w:bookmarkStart w:name="z215" w:id="201"/>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1"/>
    <w:bookmarkStart w:name="z216" w:id="20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