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255" w14:textId="d72c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7 августа 2018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Комитета национальной безопасности Республики Казахстан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Комитета национальной безопасности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Комитета национальной безопасности Республики Казахстан по городу Шымкенту и по Туркестанской области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Комитета национальной безопасности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64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городу Шымкенту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городу Шымкенту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города Шымкента.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14"/>
    <w:bookmarkStart w:name="z3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3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"/>
    <w:bookmarkStart w:name="z3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3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8"/>
    <w:bookmarkStart w:name="z3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9"/>
    <w:bookmarkStart w:name="z6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20"/>
    <w:bookmarkStart w:name="z6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Аль-Фарабийский районный отдел. Зона обслуживания – Аль-Фарабийский район города Шымкента;</w:t>
      </w:r>
    </w:p>
    <w:bookmarkEnd w:id="21"/>
    <w:bookmarkStart w:name="z6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Абайский районный отдел. Зона обслуживания – Абайский район города Шымкента;</w:t>
      </w:r>
    </w:p>
    <w:bookmarkEnd w:id="22"/>
    <w:bookmarkStart w:name="z7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Енбекшинский районный отдел. Зона обслуживания – Енбекшинский район города Шымкента;</w:t>
      </w:r>
    </w:p>
    <w:bookmarkEnd w:id="23"/>
    <w:bookmarkStart w:name="z7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Каратауский районный отдел. Зона обслуживания – Каратауский район города Шымкента;</w:t>
      </w:r>
    </w:p>
    <w:bookmarkEnd w:id="24"/>
    <w:bookmarkStart w:name="z7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Туранский районный отдел. Зона обслуживания – Туранский район города Шымкента.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160000, Республика Казахстан, город Шымкент, улица Казыбек би, 36.</w:t>
      </w:r>
    </w:p>
    <w:bookmarkEnd w:id="26"/>
    <w:bookmarkStart w:name="z3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городу Шымкенту".</w:t>
      </w:r>
    </w:p>
    <w:bookmarkEnd w:id="27"/>
    <w:bookmarkStart w:name="z3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"/>
    <w:bookmarkStart w:name="z3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9"/>
    <w:bookmarkStart w:name="z3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0"/>
    <w:bookmarkStart w:name="z3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1"/>
    <w:bookmarkStart w:name="z3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2"/>
    <w:bookmarkStart w:name="z3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3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4"/>
    <w:bookmarkStart w:name="z3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5"/>
    <w:bookmarkStart w:name="z3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6"/>
    <w:bookmarkStart w:name="z3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7"/>
    <w:bookmarkStart w:name="z3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города Шымкента;</w:t>
      </w:r>
    </w:p>
    <w:bookmarkEnd w:id="38"/>
    <w:bookmarkStart w:name="z3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9"/>
    <w:bookmarkStart w:name="z3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</w:t>
      </w:r>
    </w:p>
    <w:bookmarkEnd w:id="40"/>
    <w:bookmarkStart w:name="z3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1"/>
    <w:bookmarkStart w:name="z3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3"/>
    <w:bookmarkStart w:name="z3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"/>
    <w:bookmarkStart w:name="z3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5"/>
    <w:bookmarkStart w:name="z3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6"/>
    <w:bookmarkStart w:name="z3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7"/>
    <w:bookmarkStart w:name="z3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8"/>
    <w:bookmarkStart w:name="z3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9"/>
    <w:bookmarkStart w:name="z3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0"/>
    <w:bookmarkStart w:name="z3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1"/>
    <w:bookmarkStart w:name="z3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2"/>
    <w:bookmarkStart w:name="z3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3"/>
    <w:bookmarkStart w:name="z3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4"/>
    <w:bookmarkStart w:name="z3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5"/>
    <w:bookmarkStart w:name="z3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6"/>
    <w:bookmarkStart w:name="z3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7"/>
    <w:bookmarkStart w:name="z3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8"/>
    <w:bookmarkStart w:name="z4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9"/>
    <w:bookmarkStart w:name="z4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60"/>
    <w:bookmarkStart w:name="z4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1"/>
    <w:bookmarkStart w:name="z4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2"/>
    <w:bookmarkStart w:name="z4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3"/>
    <w:bookmarkStart w:name="z4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4"/>
    <w:bookmarkStart w:name="z4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5"/>
    <w:bookmarkStart w:name="z4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6"/>
    <w:bookmarkStart w:name="z4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7"/>
    <w:bookmarkStart w:name="z4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8"/>
    <w:bookmarkStart w:name="z4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9"/>
    <w:bookmarkStart w:name="z4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70"/>
    <w:bookmarkStart w:name="z4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1"/>
    <w:bookmarkStart w:name="z4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2"/>
    <w:bookmarkStart w:name="z4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3"/>
    <w:bookmarkStart w:name="z4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4"/>
    <w:bookmarkStart w:name="z4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5"/>
    <w:bookmarkStart w:name="z4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6"/>
    <w:bookmarkStart w:name="z4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7"/>
    <w:bookmarkStart w:name="z7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8"/>
    <w:bookmarkStart w:name="z7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4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0"/>
    <w:bookmarkStart w:name="z4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81"/>
    <w:bookmarkStart w:name="z4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2"/>
    <w:bookmarkStart w:name="z4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3"/>
    <w:bookmarkStart w:name="z4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4"/>
    <w:bookmarkStart w:name="z4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5"/>
    <w:bookmarkStart w:name="z4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6"/>
    <w:bookmarkStart w:name="z4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7"/>
    <w:bookmarkStart w:name="z4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8"/>
    <w:bookmarkStart w:name="z4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 Шымкента;</w:t>
      </w:r>
    </w:p>
    <w:bookmarkEnd w:id="89"/>
    <w:bookmarkStart w:name="z4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90"/>
    <w:bookmarkStart w:name="z4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91"/>
    <w:bookmarkStart w:name="z4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2"/>
    <w:bookmarkStart w:name="z4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3"/>
    <w:bookmarkStart w:name="z4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4"/>
    <w:bookmarkStart w:name="z4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5"/>
    <w:bookmarkStart w:name="z4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6"/>
    <w:bookmarkStart w:name="z4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7"/>
    <w:bookmarkStart w:name="z4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8"/>
    <w:bookmarkStart w:name="z4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9"/>
    <w:bookmarkStart w:name="z4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0"/>
    <w:bookmarkStart w:name="z4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7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2"/>
    <w:bookmarkStart w:name="z7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03"/>
    <w:bookmarkStart w:name="z7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4"/>
    <w:bookmarkStart w:name="z7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5"/>
    <w:bookmarkStart w:name="z7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7"/>
    <w:bookmarkStart w:name="z4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8"/>
    <w:bookmarkStart w:name="z4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9"/>
    <w:bookmarkStart w:name="z4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10"/>
    <w:bookmarkStart w:name="z4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города Шымкента;</w:t>
      </w:r>
    </w:p>
    <w:bookmarkEnd w:id="111"/>
    <w:bookmarkStart w:name="z4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12"/>
    <w:bookmarkStart w:name="z4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3"/>
    <w:bookmarkStart w:name="z4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4"/>
    <w:bookmarkStart w:name="z4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5"/>
    <w:bookmarkStart w:name="z4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6"/>
    <w:bookmarkStart w:name="z4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7"/>
    <w:bookmarkStart w:name="z4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8"/>
    <w:bookmarkStart w:name="z4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9"/>
    <w:bookmarkStart w:name="z4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20"/>
    <w:bookmarkStart w:name="z4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21"/>
    <w:bookmarkStart w:name="z4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2"/>
    <w:bookmarkStart w:name="z4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города Шымкента;</w:t>
      </w:r>
    </w:p>
    <w:bookmarkEnd w:id="123"/>
    <w:bookmarkStart w:name="z4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города Шымкента;</w:t>
      </w:r>
    </w:p>
    <w:bookmarkEnd w:id="124"/>
    <w:bookmarkStart w:name="z4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5"/>
    <w:bookmarkStart w:name="z4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6"/>
    <w:bookmarkStart w:name="z4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зашифровке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7"/>
    <w:bookmarkStart w:name="z4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8"/>
    <w:bookmarkStart w:name="z4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9"/>
    <w:bookmarkStart w:name="z4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города Шымкента;</w:t>
      </w:r>
    </w:p>
    <w:bookmarkEnd w:id="130"/>
    <w:bookmarkStart w:name="z6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города Шымкент, разрабатываемый местным исполнительным органом;</w:t>
      </w:r>
    </w:p>
    <w:bookmarkEnd w:id="131"/>
    <w:bookmarkStart w:name="z4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32"/>
    <w:bookmarkStart w:name="z4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3"/>
    <w:bookmarkStart w:name="z4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психолого-физиологических исследований;</w:t>
      </w:r>
    </w:p>
    <w:bookmarkEnd w:id="134"/>
    <w:bookmarkStart w:name="z4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5"/>
    <w:bookmarkStart w:name="z4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6"/>
    <w:bookmarkStart w:name="z4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7"/>
    <w:bookmarkStart w:name="z4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8"/>
    <w:bookmarkStart w:name="z4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9"/>
    <w:bookmarkStart w:name="z4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безопасности;</w:t>
      </w:r>
    </w:p>
    <w:bookmarkEnd w:id="140"/>
    <w:bookmarkStart w:name="z4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41"/>
    <w:bookmarkStart w:name="z4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42"/>
    <w:bookmarkStart w:name="z4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43"/>
    <w:bookmarkStart w:name="z4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4"/>
    <w:bookmarkStart w:name="z4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5"/>
    <w:bookmarkStart w:name="z4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6"/>
    <w:bookmarkStart w:name="z4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7"/>
    <w:bookmarkStart w:name="z4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города Шымкента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8"/>
    <w:bookmarkStart w:name="z4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9"/>
    <w:bookmarkStart w:name="z4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50"/>
    <w:bookmarkStart w:name="z4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51"/>
    <w:bookmarkStart w:name="z4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3"/>
    <w:bookmarkStart w:name="z4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4"/>
    <w:bookmarkStart w:name="z4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5"/>
    <w:bookmarkStart w:name="z4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6"/>
    <w:bookmarkStart w:name="z4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7"/>
    <w:bookmarkStart w:name="z4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58"/>
    <w:bookmarkStart w:name="z4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9"/>
    <w:bookmarkStart w:name="z4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60"/>
    <w:bookmarkStart w:name="z4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61"/>
    <w:bookmarkStart w:name="z4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62"/>
    <w:bookmarkStart w:name="z4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63"/>
    <w:bookmarkStart w:name="z4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4"/>
    <w:bookmarkStart w:name="z4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5"/>
    <w:bookmarkStart w:name="z5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6"/>
    <w:bookmarkStart w:name="z5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7"/>
    <w:bookmarkStart w:name="z50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8"/>
    <w:bookmarkStart w:name="z5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64</w:t>
            </w:r>
          </w:p>
        </w:tc>
      </w:tr>
    </w:tbl>
    <w:bookmarkStart w:name="z18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Туркестанской области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1"/>
    <w:bookmarkStart w:name="z5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Туркестанской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Туркестанской области.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73"/>
    <w:bookmarkStart w:name="z5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4"/>
    <w:bookmarkStart w:name="z5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5"/>
    <w:bookmarkStart w:name="z5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6"/>
    <w:bookmarkStart w:name="z5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77"/>
    <w:bookmarkStart w:name="z5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Отдел по городу и на железнодорожной станции Арысь. Зона обслуживания – город Арысь, сельские округа Акдала, Байыркум, Дермене, Жидели, Монтайтас, Кожатогай; Ордабасинский и Отырарский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Кентауский городской отдел. Зона обслуживания – город Кентау, сельские округа Ачисай, Хантаги, Байылдыр, Карнак;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Жетысайский районный отдел. Зона обслуживания – Жетысайский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Мактааральский районный отдел. Зона обслуживания – Мактааральский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Сайрамское районное управление. Зона обслуживания – Сайрамский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Сарыагашское районное управление. Зона обслуживания – Сарыагашский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Келесский районный отдел. Зона обслуживания – Келесский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Созакский районный отдел. Зона обслуживания – Созакский и Байдибекский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Казыгуртское районное отделение. Зона обслуживания – Казыгуртский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Толебийское районное отделение. Зона обслуживания – Толебийский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Тюлькубасское районное отделение. Зона обслуживания – Тюлькубасский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Шардаринское районное отделение. Зона обслуживания – Шардаринский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Сауранский районный отдел. Зона обслуживания – район Сауран.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Комитета национальной безопасности РК от 24.06.2025 </w:t>
      </w:r>
      <w:r>
        <w:rPr>
          <w:rFonts w:ascii="Times New Roman"/>
          <w:b w:val="false"/>
          <w:i w:val="false"/>
          <w:color w:val="000000"/>
          <w:sz w:val="28"/>
        </w:rPr>
        <w:t>№ 420/нс-па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160225, Республика Казахстан, Туркестанская область, город Туркестан, улица 32, здание 11.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национальной безопасности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30/қе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Туркестанской области".</w:t>
      </w:r>
    </w:p>
    <w:bookmarkEnd w:id="180"/>
    <w:bookmarkStart w:name="z5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1"/>
    <w:bookmarkStart w:name="z5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2"/>
    <w:bookmarkStart w:name="z5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3"/>
    <w:bookmarkStart w:name="z5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4"/>
    <w:bookmarkStart w:name="z53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5"/>
    <w:bookmarkStart w:name="z5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6"/>
    <w:bookmarkStart w:name="z5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187"/>
    <w:bookmarkStart w:name="z5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188"/>
    <w:bookmarkStart w:name="z5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189"/>
    <w:bookmarkStart w:name="z5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190"/>
    <w:bookmarkStart w:name="z5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Туркестанской области;</w:t>
      </w:r>
    </w:p>
    <w:bookmarkEnd w:id="191"/>
    <w:bookmarkStart w:name="z5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192"/>
    <w:bookmarkStart w:name="z5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193"/>
    <w:bookmarkStart w:name="z5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194"/>
    <w:bookmarkStart w:name="z5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6"/>
    <w:bookmarkStart w:name="z5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7"/>
    <w:bookmarkStart w:name="z54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198"/>
    <w:bookmarkStart w:name="z5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99"/>
    <w:bookmarkStart w:name="z5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00"/>
    <w:bookmarkStart w:name="z54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201"/>
    <w:bookmarkStart w:name="z5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02"/>
    <w:bookmarkStart w:name="z5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203"/>
    <w:bookmarkStart w:name="z5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204"/>
    <w:bookmarkStart w:name="z5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205"/>
    <w:bookmarkStart w:name="z5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206"/>
    <w:bookmarkStart w:name="z5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207"/>
    <w:bookmarkStart w:name="z5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208"/>
    <w:bookmarkStart w:name="z5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209"/>
    <w:bookmarkStart w:name="z5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210"/>
    <w:bookmarkStart w:name="z5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211"/>
    <w:bookmarkStart w:name="z5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212"/>
    <w:bookmarkStart w:name="z56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213"/>
    <w:bookmarkStart w:name="z5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214"/>
    <w:bookmarkStart w:name="z5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215"/>
    <w:bookmarkStart w:name="z5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216"/>
    <w:bookmarkStart w:name="z56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217"/>
    <w:bookmarkStart w:name="z5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218"/>
    <w:bookmarkStart w:name="z5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219"/>
    <w:bookmarkStart w:name="z5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220"/>
    <w:bookmarkStart w:name="z56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221"/>
    <w:bookmarkStart w:name="z5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222"/>
    <w:bookmarkStart w:name="z5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223"/>
    <w:bookmarkStart w:name="z5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224"/>
    <w:bookmarkStart w:name="z5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225"/>
    <w:bookmarkStart w:name="z5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226"/>
    <w:bookmarkStart w:name="z5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227"/>
    <w:bookmarkStart w:name="z5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228"/>
    <w:bookmarkStart w:name="z5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229"/>
    <w:bookmarkStart w:name="z57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30"/>
    <w:bookmarkStart w:name="z7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231"/>
    <w:bookmarkStart w:name="z7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5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33"/>
    <w:bookmarkStart w:name="z58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234"/>
    <w:bookmarkStart w:name="z5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235"/>
    <w:bookmarkStart w:name="z58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236"/>
    <w:bookmarkStart w:name="z58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237"/>
    <w:bookmarkStart w:name="z58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238"/>
    <w:bookmarkStart w:name="z58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239"/>
    <w:bookmarkStart w:name="z58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240"/>
    <w:bookmarkStart w:name="z5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241"/>
    <w:bookmarkStart w:name="z5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Туркестанской области;</w:t>
      </w:r>
    </w:p>
    <w:bookmarkEnd w:id="242"/>
    <w:bookmarkStart w:name="z58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243"/>
    <w:bookmarkStart w:name="z5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244"/>
    <w:bookmarkStart w:name="z5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245"/>
    <w:bookmarkStart w:name="z5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246"/>
    <w:bookmarkStart w:name="z5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247"/>
    <w:bookmarkStart w:name="z5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248"/>
    <w:bookmarkStart w:name="z5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249"/>
    <w:bookmarkStart w:name="z5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250"/>
    <w:bookmarkStart w:name="z5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51"/>
    <w:bookmarkStart w:name="z5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252"/>
    <w:bookmarkStart w:name="z5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53"/>
    <w:bookmarkStart w:name="z60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70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255"/>
    <w:bookmarkStart w:name="z7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56"/>
    <w:bookmarkStart w:name="z7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57"/>
    <w:bookmarkStart w:name="z7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58"/>
    <w:bookmarkStart w:name="z70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0"/>
    <w:bookmarkStart w:name="z60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261"/>
    <w:bookmarkStart w:name="z6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262"/>
    <w:bookmarkStart w:name="z6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263"/>
    <w:bookmarkStart w:name="z6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Туркестанской области;</w:t>
      </w:r>
    </w:p>
    <w:bookmarkEnd w:id="264"/>
    <w:bookmarkStart w:name="z6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265"/>
    <w:bookmarkStart w:name="z6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266"/>
    <w:bookmarkStart w:name="z6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267"/>
    <w:bookmarkStart w:name="z6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268"/>
    <w:bookmarkStart w:name="z6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269"/>
    <w:bookmarkStart w:name="z6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270"/>
    <w:bookmarkStart w:name="z6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271"/>
    <w:bookmarkStart w:name="z6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272"/>
    <w:bookmarkStart w:name="z6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273"/>
    <w:bookmarkStart w:name="z6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274"/>
    <w:bookmarkStart w:name="z6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275"/>
    <w:bookmarkStart w:name="z6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Туркестанской области;</w:t>
      </w:r>
    </w:p>
    <w:bookmarkEnd w:id="276"/>
    <w:bookmarkStart w:name="z6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Туркестанской области;</w:t>
      </w:r>
    </w:p>
    <w:bookmarkEnd w:id="277"/>
    <w:bookmarkStart w:name="z6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278"/>
    <w:bookmarkStart w:name="z6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79"/>
    <w:bookmarkStart w:name="z6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280"/>
    <w:bookmarkStart w:name="z62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281"/>
    <w:bookmarkStart w:name="z62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282"/>
    <w:bookmarkStart w:name="z62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Туркестанской области;</w:t>
      </w:r>
    </w:p>
    <w:bookmarkEnd w:id="283"/>
    <w:bookmarkStart w:name="z6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Туркестанской области, разрабатываемый местным исполнительным органом;</w:t>
      </w:r>
    </w:p>
    <w:bookmarkEnd w:id="284"/>
    <w:bookmarkStart w:name="z6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285"/>
    <w:bookmarkStart w:name="z6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286"/>
    <w:bookmarkStart w:name="z6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287"/>
    <w:bookmarkStart w:name="z6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288"/>
    <w:bookmarkStart w:name="z6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289"/>
    <w:bookmarkStart w:name="z6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90"/>
    <w:bookmarkStart w:name="z6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291"/>
    <w:bookmarkStart w:name="z63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292"/>
    <w:bookmarkStart w:name="z63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293"/>
    <w:bookmarkStart w:name="z63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294"/>
    <w:bookmarkStart w:name="z6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295"/>
    <w:bookmarkStart w:name="z6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296"/>
    <w:bookmarkStart w:name="z6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297"/>
    <w:bookmarkStart w:name="z6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298"/>
    <w:bookmarkStart w:name="z6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299"/>
    <w:bookmarkStart w:name="z6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300"/>
    <w:bookmarkStart w:name="z6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Туркестанской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301"/>
    <w:bookmarkStart w:name="z6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302"/>
    <w:bookmarkStart w:name="z6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303"/>
    <w:bookmarkStart w:name="z6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304"/>
    <w:bookmarkStart w:name="z6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306"/>
    <w:bookmarkStart w:name="z6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07"/>
    <w:bookmarkStart w:name="z6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08"/>
    <w:bookmarkStart w:name="z6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9"/>
    <w:bookmarkStart w:name="z6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0"/>
    <w:bookmarkStart w:name="z6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311"/>
    <w:bookmarkStart w:name="z6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312"/>
    <w:bookmarkStart w:name="z6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313"/>
    <w:bookmarkStart w:name="z6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314"/>
    <w:bookmarkStart w:name="z6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315"/>
    <w:bookmarkStart w:name="z6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316"/>
    <w:bookmarkStart w:name="z65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17"/>
    <w:bookmarkStart w:name="z65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18"/>
    <w:bookmarkStart w:name="z6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19"/>
    <w:bookmarkStart w:name="z6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0"/>
    <w:bookmarkStart w:name="z66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21"/>
    <w:bookmarkStart w:name="z66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