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8fd1" w14:textId="7018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августа 2018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Комитета: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государственном языке, текст на русском языке не меняется;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Территориальный департамент Комитета атомного и энергетического надзора и контроля Министерства энергетики Республики Казахстан по городу Шымкент."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Территориальным органом Комитета атомного и энергетического надзора и контроля Министерства энергетики Республики Казахстан является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 (далее – Департамент), который является государственным учреждением, осуществляющим контрольные и реализационные функции в области электроэнергетики.";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Полное наименование Департамента: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Атомдық және энергетикалық қадағалау мен бақылау комитетінің тиісті облыс, Астана, Алматы, Шымкент қалалары бойынша аумақтық департаменті" мемлекеттік мекемесі;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Шымкент".".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Астаны с приложением копии приказа;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