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e5e1" w14:textId="f66e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13 июня 2018 года № 237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7 октября 2014 года № 42 "Об утверждении Положения государственного учреждения "Комитет атомного и энергетического надзора и контроля Министерства энергетики Республики Казахстан" и его территориальных органов" (зарегистрирован в Реестре государственной регистрации нормативных правовых актов за № 9795, опубликован 20 октября 2014 года в информационно-правовой системе "Әділет")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"Комитет атомного и энергетического надзора и контроля Министерства энергетики Республики Казахстан",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38)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"38) выдает предписания установленного образца с указанием сроков и лиц, ответственных за исполнение, а также об отстранении от работы персонала, не имеющего соответствующего допуска к осуществлению деятельности по эксплуатации электроустановок и не прошедшего квалификационные проверки знаний правил технической эксплуатации и правил техники безопасности в области электроэнергетики;";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53) исключить;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Руководство Комитета осуществляется Председателем, который несет персональную ответственность за выполнение возложенных на Комитет задач и осуществление им своих функций.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Председатель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Казахстан.";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в установленном законодательством Республики Казахстан порядке назначает на должности и освобождает от должностей: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работников территориальных органов Комитета, за исключением заместителей Председателя, руководителей и заместителей руководителей территориальных органов Комитета;";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"5-1) в установленном законодательством Республики Казахстан порядке осуществляет прием на работу и прекращение трудового договора в отношении: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Комитета;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лиц, осуществляющих деятельность в Комитете на основании трудового договора;";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решает вопросы командирования, предоставления отпусков, оказания материальной помощи, подготовки (переподготовки), повышения квалификации, поощрении, выплаты надбавок, премирования: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работников территориальных органов Комитета, за исключением заместителей Председателя и руководителей территориальных органов Комитета;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Комитета;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Комитете на основании трудового договора;";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решает вопросы привлечения к дисциплинарной ответственности: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Комитета, работников территориальных органов Комитета, за исключением заместителей Председателя, руководителей и заместителей руководителей территориальных органов Комитета;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Комитета;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Комитете на основании трудового договора;";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8)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 представлению руководителя территориального органа Комитета в установленном законодательством Республики Казахстан порядке решает вопросы об оказании материальной помощи, поощрении, выплате надбавок и премировании: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территориального органа Комитета;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территориальных органах Комитета на основании трудового договора;";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Комитет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территориальном органе – территориальном департаменте Комитета атомного и энергетического надзора и контроля Министерства энергетики Республики Казахстан по соответствующей области, городов Астаны, Алматы, утвержденном указанным приказом: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Полное наименование Департамента: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 – "Қазақстан Республикасы Энергетика министрлігінің Атомдық және энергетикалық қадағалау мен бақылау комитетінің тиісті облыс, Астана, Алматы қалалары бойынша аумақтық департаменті" мемлекеттік мекемесі;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 – Государственное учреждение "Территориальный департамент Комитета атомного и энергетического надзора и контроля Министерства энергетики Республики Казахстан по соответствующей области, городов Астаны, Алматы".";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следующей редакции: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выдает предписания установленного образца с указанием сроков и лиц, ответственных за исполнение, а также об отстранении от работы персонала, не имеющего соответствующего допуска к осуществлению деятельности по эксплуатации электроустановок и не прошедшего квалификационные проверки знаний правил технической эксплуатации и правил техники безопасности в области электроэнергетики;";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Руководство Департамента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Департамента в случаях, предусмотренных штатным расписанием Комитета, имеет заместителя, который назначается на должность и освобождается от должности в соответствии с законодательством Республики Казахстан.";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исключить;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3) и 4) изложить в следующей редакции: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 установленном законодательством Республики Казахстан порядке осуществляет прием на работу, решает вопросы предоставления отпусков, командирования, привлечения к дисциплинарной ответственности, а также осуществляет прекращение трудового договора в отношении: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Департамента;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деятельность в Департаменте на основании трудового договора;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 представление Председателю Комитета об оказании материальной помощи, поощрении, выплате надбавок и премировании: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 Департамента;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осуществляющих техническое обслуживание и обеспечивающих функционирование Департамента;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лиц, осуществляющих деятельность в Департаменте на основании трудового договора;"; 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21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Департамент может иметь на праве оперативного управления обособленное имущество в случаях, предусмотренных законодательством.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Казахстан.".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подписания настоящего приказа направление его копии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месячный срок со дня подписания приказа извещение Департамента юстиции города Астаны с приложением копии приказа;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интернет–ресурсе Министерства энергетики Республики Казахстан и Комитета атомного и энергетического надзора и контроля Министерства энергетики Республики Казахстан в течение десяти дней со дня его вступления в действие.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