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e381" w14:textId="0f7e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 марта 2018 года № 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9795, опубликован 20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43)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45-1)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"45-1) направляет государственному органу, осуществляющему руководство в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49)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осуществляет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Алматы, утвержденном указанным приказом: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"17-1) направляет государственному органу, осуществляющему руководство в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со дня подписания приказа извещение Департамента юстиции города Астаны с приложением копии приказа;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в течение десяти дней со дня его вступления в действие.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