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1913" w14:textId="ee71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31 января 2018 года № 63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августа 2018 года № 575. Утратил силу приказом и.о. Министра индустрии и инфраструктурного развития Республики Казахстан от 31 января 2019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31.01.2019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января 2018 года № 63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подразделений" (опубликован 7 февраля 2018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Положение республиканского государственного учреждения "Инспекция транспортного контроля по Туркестанской области" Комитета транспорта Министерства по инвестициям и развитию Республики Казахстан" согласно приложению 17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Положение республиканского государственного учреждения "Инспекция транспортного контроля по городу Шымкент" Комитета транспорта Министерства по инвестициям и развитию Республики Казахстан" согласно приложению 19 к настоящему приказу";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транспорта Министерства по инвестициям и развитию Республики Казахстан",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транспорта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в пределах своей компетенции регулятивные, реализационные и контрольно-надзорные функции, а также участвующим в выполнении стратегических функций Министерства в области транспорта, за исключением воздушного и трубопроводного.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территориальные органы и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территориальных органов,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Южно-Казахстанской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Туркестанской области Комитета транспорта Министерства по инвестициям и развитию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"Инспекция транспортного контроля по Туркестанской области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Полное наименование Инспекции: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Түркістан облысы бойынша көліктік бақылау инспекциясы" республикалық мемлекеттiк мекемесi;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Туркестанской области Комитета";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Инспекции: Республика Казахстан, 161200, Туркестанская область, город Туркестан, ул. М. Тыныштыкулов строения № 9.".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транспорта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области" Комитета транспорта Министерства по инвестициям и развитию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области" Комитета транспорта Министерства по инвестициям и развитию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области" Комитета транспорта Министерства по инвестициям и развитию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Алматы" Комитета транспорта Министерства по инвестициям и развитию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Астане" Комитета транспорта Министерства по инвестициям и развитию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Атырауской области" Комитета транспорта Министерства по инвестициям и развитию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Жамбылской области" Комитета транспорта Министерства по инвестициям и развитию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Западно-Казахстанской области" Комитета транспорта Министерства по инвестициям и развитию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Карагандинской области" Комитета транспорта Министерства по инвестициям и развитию Республики Казахстан;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Костанайской области" Комитета транспорта Министерства по инвестициям и развитию Республики Казахстан;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Кызылординской области" Комитета транспорта Министерства по инвестициям и развитию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Мангистауской области" Комитета транспорта Министерства по инвестициям и развитию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области" Комитета транспорта Министерства по инвестициям и развитию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области" Комитета транспорта Министерства по инвестициям и развитию Республики Казахстан;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Туркестанской области" Комитета транспорта Министерства по инвестициям и развитию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городу Шымкент" Комитета транспорта Министерства по инвестициям и развитию Республики Казахстан.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транспорта Министерства по инвестициям и развитию Республики Казахстан;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"Балхашское предприятие водных путей" Комитета транспорта Министерства по инвестициям и развитию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"Регистр судоходства Казахстана" Комитета транспорта Министерства по инвестициям и развитию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транспорта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Шымкент Комитета транспорта Министерства по инвестициям и развитию Республики Казахстан"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транспортного контроля по городу Шымкент Комитета транспорта Министерства по инвестициям и развитию Республики Казахстан" (далее – Инспекция) является территориальным органом Комитета транспорта Министерства по инвестициям и развитию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инвестициям и развитию Республики Казахстан, Комитета, иными нормативными правовыми актами, а также настоящим Положением.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обособленное имущество, печать со своим наименованием на государственном языке, бланки установленного образца, счета в органах Комитета казначейства Министерства финансов Республики Казахстан.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своего имени.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выступает стороной гражданско-правовых отношений от имени Комитета, если она уполномочена на это в соответствии с законодательством.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Инвестициялар және даму министрлігі Көлік комитетінің Шымкент қаласы бойынша көліктік бақылау инспекциясы" республикалық мемлекеттiк мекемесi;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"Инспекция транспортного контроля по городу Шымкент Комитета".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Инспекции: Республика Казахстан, 160019, город Шымкент, улица А. Молдагулова, 4.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Инспекции является государство в лице Правительства Республики Казахстан.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Инспекции.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Инспекции осуществляется из республиканского бюджета.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 Инспекции: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в соответствии с законодательством Республики Казахстан осуществляет следующие функции: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грузов, грузобагажа и почтовых отправлений;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законодательством Республики Казахстан о разрешениях и уведомлениях;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Государственного реестра подвижного состава;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соответствующих специалистов для участия в экспертизах по вопросам, отнесенным к своей компетенции;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входит в единую систему органов транспортного контроля.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возглавляется руководителем, назначаемым на должность и освобождаемым от должности ответственным секретарем по представлению Председателя Комитета и по согласованию с Министром.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имеет заместителя, назначаемого на должность и освобождаемого от должности ответственным секретарем по представлению Председателя Комитета.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Инспекции могут носить служебную униформу, иметь номерные нагрудные знаки и служебные удостоверения.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ею своих функций.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 Инспекции: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руководителей отделов Инспекции;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8"/>
    <w:bookmarkStart w:name="z1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имеет на праве оперативного управления обособленное имущество.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ей государством, а также иного имущества, стоимость которых отражается в балансе Инспекции.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самостоятельно не отчуждает или иным способом распоряжаться закрепленным за ней имуществом.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может быть предоставлено право распоряжения имуществом в случаях и пределах, установленных законодательством.</w:t>
      </w:r>
    </w:p>
    <w:bookmarkEnd w:id="174"/>
    <w:bookmarkStart w:name="z18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Инспекции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Инспекции, а также порядок использования имущества в случае ликвидации Инспекции осуществляется в соответствии с гражданским законодательством Республики Казахстан.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