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1a30" w14:textId="c781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автомобильных дорог Министерства по инвестициям и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14 августа 2018 года № 570. Утратил силу приказом Министра индустрии и инфраструктурного развития Республики Казахстан от 11 февраля 2019 года № 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11.02.2019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995 "Некоторые вопросы Министерства по инвестициям и развитию Республики Казахстан"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автомобильных дорог Министерства по инвестициям и развитию Республики Казахстан".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инвестициям и развитию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утверждения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2018 года № 570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автомобильных дорог Министерства по инвестициям и развитию Республики Казахстан"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автомобильных дорог Министерства по инвестициям и развитию Республики Казахстан" (далее – Комитет) является ведомством Министерства по инвестициям и развитию Республики Казахстан (далее – Министерство), осуществляющим регулятивные и реализационные функции, а также участвующим в выполнении стратегических функций Министерства в области автомобильных дорог.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счета в органах казначейства.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Комитета утверждается ответственным секретарем Министерства по согласованию с Министром по инвестициям и развитию Республики Казахстан (далее - Министр).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Кабанбай батыра, 32/1, здание "Транспорт Тауэр".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министрлiгiнiң Автомобиль жолдары комитетi" республикалық мемлекеттiк мекемесi;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автомобильных дорог Министерства по инвестициям и развитию Республики Казахстан".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не допускается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Комитета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государственной политики развития автомобильных дорог общего пользования.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Задача: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и реализации государственной политики в сфере автомобильных дорог общего пользования.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 и реализационных функций и участие в выполнении стратегических функций Министерства в пределах компетенции Комитета;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международного сотрудничества в пределах своей компетенции;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законов и иных нормативных правовых актов в области национальной безопасности;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обязательств по международным договорам Республики Казахстан, заключаемым от имени Республики Казахстан;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инвестиционной и социальной политики в дорожной отрасли.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Задача: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государственном управлении в сфере автомобильных дорог общего пользования;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учета автомобильных дорог общего пользования;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наименований и индексов автомобильных дорог общего пользования областного значения;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перечня автомобильных дорог общего пользования областного значения;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Национального оператора в рамках выполнения государственного задания;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соблюдения норм и стандартов, принятых в области проектирования, требуемого качества при строительстве, реконструкции, ремонте и содержании автомобильных дорог;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созданием и эксплуатацией платных автомобильных дорог (участков);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участков земель полосы отвода автомобильных дорог общего пользования международного и республиканского значения, не используемых дорожными органами, Национальным оператором или концессионером, во временное краткосрочное землепользование по договору физическим и юридическим лицам для размещения наружной (визуальной) рекламы при условии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ограничение или закрытие движения транспортных средств в экстремальных условиях (неблагоприятные погодно-климатические условия, стихийные бедствия, пожар, потеря несущей способности автомобильных дорог), а также при проведении ремонтно-строительных работ с уведомлением об этом местных исполнительных органов и пользователей автомобильными дорогами, установлением соответствующих дорожных знаков и через средства массовой информации совместно с уполномоченным органом по обеспечению безопасности дорожного движения и уполномоченным органом по чрезвычайным ситуациям и осуществление контроля за соблюдением правил пользования автомобильными дорогами;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предъявление в суды исков в соответствии с законодательством Республики Казахстан.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Задача: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нормативно правовых актов в сфере автомобильных дорог общего пользования.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нормативных правовых актов по вопросам, входящим в компетенцию Комитета,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разработка, согласование и утверждение в пределах своей компетенции нормативных правовых актов;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стандартов и регламентов государственных услуг;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правил организации производства экспертизы качества работ и материалов при строительстве, реконструкции, ремонте и содержании автомобильных дорог юридическими лицами по производству экспертизы качества;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правил реализации и финансирования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порядка и условий классификации, перечня, наименования и индексов автомобильных дорог общего пользования международного и республиканского значения, в том числе перечня автомобильных дорог оборонного пользования;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правил пользования автомобильными дорогами, дорогами оборонного значения;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нормативов финансирования на ремонт и содержание автомобильных дорог общего пользования международного и республиканского значения;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порядка уплаты и ставок сборов за проезд по территории Республики Казахстан автотранспортных средств;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порядка и условий эксплуатации платных автомобильных дорог и мостовых переходов общего пользования международного и республиканского значения;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порядка размещения наружной (визуальной) рекламы в полосе отвода автомобильных дорог общего пользования;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нормативов финансирования на ремонт и содержание улиц столицы, города республиканского значения, автомобильных дорог областного и районного значения;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 по разработке технических регламентов и национальных стандартов в пределах своей компетенции.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 Комитета: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совершенствованию законодательства Республики Казахстан;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привлекает соответствующих специалистов для участия в экспертизах по вопросам, отнесенным к своей компетенции;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реализацию возложенных на Комитет задач и функций;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соблюдает законодательства Республики Казахстан, прав и охраняемых законом интересов физических и юридических лиц;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подготавливает разъяснения по вопросам, входящим в компетенцию Комитета;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сохранность государственной собственности, находящейся на балансе Комитета;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ведет бухгалтерский учет в соответствии с действующим законодательством;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составляет и предоставляет бухгалтерскую и финансовую отчетность в Министерство;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формирует целостную систему управления персоналом Комитета;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полное, своевременное и эффективное использование бюджетных средств, выделенных Комитету;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процедуры государственных закупок в соответствии с законодательством Республики Казахстан в области государственных закупок;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права и обязанности в соответствии с законодательством Республики Казахстан, актами Президента Республики Казахстан и Правительства Республики Казахстан.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Комитета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назначается на должность и освобождается от должности Министром.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имеет заместителей, назначаемых на должности и освобождаемых от должностей приказом ответственного секретаря Министерства.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Комитета представляет руководству Министерства предложения по структуре и штатному расписанию Комитета.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Председатель Комитета осуществляет общее руководство деятельностью Комитета.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Председатель Комитета курирует управление Кадровой работы и Юридическое управление Комитета.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Полномочия Председателя Комитета: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выработке предложения по формированию государственной политики в сфере автомобильных дорог общего пользования;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назначения и освобождения от должности,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дисциплинарной ответственности работников Комитета, а также руководителей подведомственных государственных учреждений Комитета;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Комитета в государственных органах и иных организациях;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подразделений Комитета;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подведомственных государственных учреждений Комитета;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реализацию республиканских бюджетных программ;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заключает все необходимые договора, связанные с обеспечением режима секретности по направлению деятельности и подписывает распоряжение о допуске работников Комитета к государственным секретам;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вопросам, отнесенным к его компетенции.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Председатель определяет обязанности и полномочия своих заместителей, руководителей структурных подразделений и работников Комитета.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Заместители Председателя Комитета: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Комитета в пределах своих полномочий;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иные функции, возложенные Председателем Комитета.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Комитетом, относится к республиканской собственности.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11"/>
    <w:bookmarkStart w:name="z1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Комитета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ликвидация Комитета осуществляются в соответствии с гражданским законодательством Республики Казахстан.</w:t>
      </w:r>
    </w:p>
    <w:bookmarkEnd w:id="113"/>
    <w:bookmarkStart w:name="z12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Подведомственные организации Комитета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Комитет имеет подведомственные организации: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"Казахавтодор" Комитета автомобильных дорог Министерства по инвестициям и развитию Республики Казахстан;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Товарищества с ограниченной ответственностью: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"Ақмолаавтожол";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"Ақтөбеавтожол";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"Алматыавтожол";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"Атырауавтожол";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"Батысавтожол";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"Жамбылавтожол";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"Шығысавтожол";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"Қарағандыавтожол";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"Қызылордаавтожол";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"Қостанайавтожол";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"Маңгыстауавтожол";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"Павлодаравтожол";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"Солтүстiкавтожол";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"Оңтүстiкавтожол".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Республиканские государственные учреждения: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"Акмолажоллаборатория" Комитета автомобильных дорог Министерства по инвестициям и развитию Республики Казахстан;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"Актобежоллаборатория" Комитета автомобильных дорог Министерства по инвестициям и развитию Республики Казахстан;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"Алматыжоллаборатория" Комитета автомобильных дорог Министерства по инвестициям и развитию Республики Казахстан;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"Атыраужоллаборатория" Комитета автомобильных дорог Министерства по инвестициям и развитию Республики Казахстан;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"Батысжоллаборатория" Комитета автомобильных дорог Министерства по инвестициям и развитию Республики Казахстан;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"Жамбылжоллаборатория" Комитета автомобильных дорог Министерства по инвестициям и развитию Республики Казахстан;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"Шыгысжоллаборатория" Комитета автомобильных дорог Министерства по инвестициям и развитию Республики Казахстан;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"Карагандыжоллаборатория" Комитета автомобильных дорог Министерства по инвестициям и развитию Республики Казахстан;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"Кызылордажоллаборатория" Комитета автомобильных дорог Министерства по инвестициям и развитию Республики Казахстан;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"Костанайжоллаборатория" Комитета автомобильных дорог Министерства по инвестициям и развитию Республики Казахстан;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"Мангистаужоллаборатория" Комитета автомобильных дорог Министерства по инвестициям и развитию Республики Казахстан;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"Павлодаржоллаборатория" Комитета автомобильных дорог Министерства по инвестициям и развитию Республики Казахстан;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"Солтүстiкжоллаборатория" Комитета автомобильных дорог Министерства по инвестициям и развитию Республики Казахстан;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"Түркістанжоллаборатория" Комитета автомобильных дорог Министерства по инвестициям и развитию Республики Казахстан;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"Астанақалалықжолзертханасы" Комитета автомобильных дорог Министерства по инвестициям и развитию Республики Казахстан;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"Алматықалалықжолзертханасы" Комитета автомобильных дорог Министерства по инвестициям и развитию Республики Казахстан.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общество: акционерное общество "Казахстанский дорожный научно-исследовательский институт".</w:t>
      </w:r>
    </w:p>
    <w:bookmarkEnd w:id="1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