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7613" w14:textId="0dd7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15 октября 2014 года № 67 "Об утверждении положений Республиканского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10 августа 2018 года № 565. Утратил силу приказом Министра индустрии и инфраструктурного развития Республики Казахстан от 6 мая 2019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15 октября 2014 года № 67 "Об утверждении положений Республиканского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 (зарегистрирован в Реестре государственной регистрации нормативных правовых актов под № 9806, опубликован 27 октября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геологии и недропользования Министерства по инвестициям и развитию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"Комитет геологии и недропользования Министерства по инвестициям и развитию Республики Казахстан" (далее - Комитет) является ведомством Министерства по инвестициям и развитию Республики Казахстан (далее -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изучения, воспроизводства минерально-сырьевой базы, государственного управления недропользованием.";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стандарта Инициативы прозрачности деятельности добывающих отраслей в Республике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программы управления государственным фондом недр;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размера исторических затрат, стоимости и условий получения геологической информации;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геологических и горных отводов;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единого кадастра государственного фонда недр;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государственной экспертизы геологического отчета;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деятельности Государственной комиссии по запасам полезных ископаемых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ведении государственного водного кадастра в части подземных вод;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права недропользования для геологического изучения и использования пространства недр;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государственного геологического изучения недр;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регулирование операций по геологическому изучению и использованию пространства недр;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ведение государственного учета действующих объектов размещения техногенных минеральных образований;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мониторинга недр, сбора и обобщения геологической информации;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ликвидации и консервации бесхозных самоизливающихся и аварийных скважин;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информации по государственному учету запасов полезных ископаемых государственным органам;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государственного баланса запасов полезных ископаемых;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раскрытие геологической информации путем ее опубликования или предоставления к ней открытого доступа;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разрешения на вывоз кернов за пределы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порядка проведения в пределах одной контрактной территории операций по недропользованию;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учета потерь при добыче твердых полезных ископаемых, осуществляемых на основании данных о нормируемых потерях, представляемых недропользователями;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проведение государственной экспертизы запасов участков подземных вод;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и передача недропользователю на баланс скважин, технологических единиц;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международного сотрудничества в пределах своей компетенции;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разработка, согласование и утверждение в пределах своей компетенции нормативных правовых актов;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стандартов и регламентов государственных услуг;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реализация государственной политики в области государственного контроля в соответствующей сфере;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государственного контроля в соответствии с законами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проведение мониторинга эффективности государственного контроля;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внесение предложений по совершенствованию проведения государственного контроля;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размещение на официальном интернет-ресурсе Министерства утвержденных форм проверочных листов, критериев оценки степени риска, сводных данных ведомственной отчетности;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разработка проверочных листов, критериев оценки степени риска,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полномочий в соответствии с законами Республики Казахстан.";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Усть-Каменогорске", утвержденном указанным приказом: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 (далее - МД "Востказнедра")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территории Восточно-Казахстанской области".";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Полное наименование МД "Востказнедра":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Усть-Каменогорске".";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Актобе", утвержденном указанным приказом: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 (далее - МД "Запказнедра")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Атырауской, Мангистауской, Актюбинской и Западно-Казахстанской областей".";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Полное наименование МД "Запказнедра":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Актобе".";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Казахстан.";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Кокшетау", утвержденном указанным приказом: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 (далее - МД "Севказнедра")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Костанайской, Акмолинской и Северо-Казахстанской областей.";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Полное наименование МД "Севказнедра":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Кокшетау".";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недропользованием.";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Казахстан.";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Караганде", утвержденном указанным приказом: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Караганде" (далее - МД "Центрказнедра")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Павлодарской и Карагандинской областей.";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Полное наименование МД "Центрказнедра":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Караганде".";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недропользованием.";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Казахстан.";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Алматы", утвержденном указанным приказом: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государственного учреждение 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 (далее - МД "Южказнедра")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на территориях Алматинской, Жамбылской, Кызылординской и Туркестанской областей.";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Туркестанскую региональную инспекцию;";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Полное наименование МД "Южказнедра":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"Алматы" в городе Алматы".";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недропользованием.";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Казахстан.".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по инвестициям и развитию Республики Казахстан;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 и 2) настоящего пункта.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0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"Информационно-аналитический центр геологии и минеральных ресурсов Республики Казахстан" Комитета геологии и недропользования Министерства по инвестициям и развитию Республики Казахстан;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Казахстан.</w:t>
      </w:r>
    </w:p>
    <w:bookmarkEnd w:id="286"/>
    <w:bookmarkStart w:name="z30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Актобе";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Алматы".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