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5f4a" w14:textId="bf1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27 декабря 2017 года № 900 "Об утверждении положений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июля 2018 года № 547. Утратил силу приказом Министра индустрии и инфраструктурного развития Республики Казахстан от 11 февраля 2019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декабря 2017 года № 900 "Об утверждении положений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Туркестанской области" согласно приложению 14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Шымкент" согласно приложению 18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Казахстан", утвержденным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53)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ведение реестра саморегулируемых организаций в соответствующей сфере (отрасли).";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Астане", утвержденного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010000, Республика Казахстан, город Астана район Есиль, улица Мәңгілік ел 11, здание "Эталонный центр".";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Актюбинской области", утвержденного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030007, город Актобе, улица Киселева, дом 1 "Б".";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Алматинской области", утвержденного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040008, город Талдыкорган, улица Абая, 295.";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Западно - Казахстанской области":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090006, город Уральск, улица Х. Чурина, дом 116.";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Жамбылской области", утвержденного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080000, город Тараз, улица Айтиева, 27.";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Костанайской области", утвержденного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110000, город Костанай, 110000, город Костанай, улица Гоголя, 75.";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области", утвержденного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120008, город Кызылорда, улица Желтоксан, 160.";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Южно-Казахстанской области", утвержденного указанным приказом: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Положения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Южно-Казахстанской области"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Туркестанской области";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Туркестанской области"(далее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Туркестанской области.";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Полное наименование Департамента: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Республикасының Инвестициялар және даму министрлігі Техникалық реттеу және метрология комитетінің Түркістан облысы бойынша департаменті" республикалық мемлекеттік мекемесі;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Туркестанской области".";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161200, город Туркестан.";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Павлодарской области", утвержденного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140000, город Павлодар, улица Академика Сатпаева, 136.";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Северо – Казахстанской области", утвержденного указанным приказом пункт 8 изложить в следующей редакции: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150000, город Петропавловск, улица Ульянова, 56.";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Шымкент"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547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Западно-Казахстанской области".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Мангистауской области".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Туркестанской области".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Павлодарской области".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Северо-Казахстанской области".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Восточно-Казахстанской области".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900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Шымкент"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Шымкент.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""Қазақстан Республикасының Инвестициялар және даму министрлігі Техникалық реттеу және метрология комитетінің Шымкент қаласы бойынша департаменті" республикалық мемлекеттік мекемесі;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Шымкент".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160013, город Шымкент, улица Диваева, 148.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7"/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в сфере реализации ювелирных и других изделий;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Предпринимательским кодексом Республики Казахстан и Законом Республики Казахстан "О Национальном Банке Республики Казахстан" посредством проверок.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4"/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по инвестициям и развитию Республики Казахстан.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Департамент задач и осуществление им своих функций.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Департамента;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0"/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