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8b4f" w14:textId="3548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7 августа 2018 года № 195. Отменен приказом Председателя Агентства Республики Казахстан по делам государственной службы от 25 июля 2019 года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Агентства РК по делам государственной службы от 25.07.2019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делам государственной службы и противодействию коррупции Ахметжанова С.К.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 195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октября 2016 года № 7 "Об утверждении положений о территориальных органах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коррупции" (опубликован 28 октября 2016 года в информационно-правовой системе "Әділет"):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Положение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Туркестанской области согласно приложению 14 к настоящему приказу;";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Положение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городу Шымкенту согласно приложению 17 к настоящему приказу.";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Южно-Казахстанской области", утвержденном указанным приказом: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Туркестанской области";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Национального бюро по противодействию коррупции (Антикоррупционной службы) по Туркестанской области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161200, Туркестанская область, город Туркестан, улица Токаша Бокина, 1 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Туркестанской области".";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17 "Положение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городу Шымкенту",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октября 2016 года № 10 "Об утверждении положений о территориальных органах Агентства Республики Казахстан по делам государственной службы и противодействию коррупции" (опубликован 27 октября 2016 года в информационно-правовой системе "Әділет"):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Положение о Департаменте Агентства Республики Казахстан по делам государственной службы и противодействию коррупции по Туркестанской области согласно приложению 14 к настоящему приказу;";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Положение о Департаменте Агентства Республики Казахстан по делам государственной службы и противодействию коррупции по городу Шымкенту согласно приложению 17 к настоящему приказу.";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и противодействию коррупции по Жамбылской области", утвержденном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080000, Жамбылская область, город Тараз, переулок Рысбек батыра, 8А.";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и противодействию коррупции по Южно-Казахстанской области", утвержденном указанным приказом: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Агентства Республики Казахстан по делам государственной службы и противодействию коррупции по Туркестанской области";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и противодействию коррупции по Туркестанской области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161200, Туркестанская область, город Туркестан, улица Токаша Бокина, 1 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Туркестанской области".";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обеспечение деятельности Совета по этике Агентства в Туркестанской области, проведение служебных расследований и подготовка материалов по дисциплинарным делам, рассматриваемых Советом по этике;";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Туркестанской области;";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17 "Положение о Департаменте Агентства Республики Казахстан по делам государственной службы и противодействию коррупции по городу Шымкенту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5 апреля 2017 года № 72 "О внесении изменений в некоторые приказы Председателя Агентства Республики Казахстан по делам государственной службы и противодействию коррупции" (опубликован 13 апреля 2017 года в Эталонном контрольном банке нормативных правовых актов Республики Казахстан):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пункта 2 внесено изменение на казахском языке, текст на русском языке не меняется.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Казахстан по делам государственной службы и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 Республики Казахстан по делам государственной службы 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7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городу Шымкенту</w:t>
      </w:r>
    </w:p>
    <w:bookmarkEnd w:id="38"/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городу Шымкенту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 а также иные функции в соответствии с законодательством Республики Казахстан.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160000, город Шымкент, улица Казыбек би, 3.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городу Шымкенту".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2"/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 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 </w:t>
      </w:r>
    </w:p>
    <w:bookmarkEnd w:id="112"/>
    <w:bookmarkStart w:name="z13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130"/>
    <w:bookmarkStart w:name="z15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5"/>
    <w:bookmarkStart w:name="z15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 делам государственной службы 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Казахстан по делам государственной службы и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16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и противодействию коррупции по городу Шымкенту</w:t>
      </w:r>
    </w:p>
    <w:bookmarkEnd w:id="138"/>
    <w:bookmarkStart w:name="z1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городу Шымкенту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160012, город Шымкент, проспект Тауке хана, 3.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городу Шымкенту".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2"/>
    <w:bookmarkStart w:name="z17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городе Шымкенте, проведение служебных расследований и подготовка материалов по дисциплинарным делам, рассматриваемых Советом по этике;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 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городу Шымкенту;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214"/>
    <w:bookmarkStart w:name="z23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законодательством;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228"/>
    <w:bookmarkStart w:name="z25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33"/>
    <w:bookmarkStart w:name="z25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