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c7e" w14:textId="ccf0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декабря 2018 года № 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(опубликован 13 июня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государственной инспекции в агропромышленном комплексе Министерства сельского хозяйства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"196. Государственное учреждение "Туркестанская областная территориальная инспекция Комитета государственной инспекции в 002971 агропромышленном комплексе Министерства сельского хозяйства Республики Казахстан".";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"210.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Шымкент".";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215, 216 и 217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 Министра Республики Казахстан−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