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80b7" w14:textId="5ca8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Комитета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государственного имущества и приватизации Министерства финансов Республики Казахстан от 27 сентября 2018 года № 934.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"Западно-Казахстанский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государственном учреждении "Северо-Казахстанский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республиканском государственном учреждении "Департамент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государственном учреждении "Департамент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государственном учреждении "Департамент государственного имущества и приватизации города Шымкент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государственном учреждении "Байконырский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15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республиканском государственном учреждении "Департамент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15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республиканском государственном учреждении "Департамент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15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республиканском государственном учреждении "Департамент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12.07.2022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 Председателя Комитета государственного имущества и приватизации Министерства финансов Республики Казахстан от 30 января 2012 года № 102 "Об утверждении Положений о территориальных органах Комитета государственного имущества и приватизации Министерства финансов Республики Казахстан";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Председателя Комитета государственного имущества и приватизации Министерства финансов Республики Казахстан от 12 января 2012 года № 27 "Об утверждении Типового положения о государственном учреждении "Департамент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Председателя Комитета государственного имущества и приватизации Министерства финансов Республики Казахстан от 26 марта 2013 года № Л-34 "О внесении изменений в приказ Председателя Комитета государственного имущества и приватизации Министерства финансов Республики Казахстан от 30 января 2012 года № 102 "Об утверждении Положений о территориальных органах Комитета государственного имущества и приватизации Министерства финансов Республики Казахстан";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 Председателя Комитета государственного имущества и приватизации Министерства финансов Республики Казахстан от 26 марта 2013 года № Л-35 "О внесении изменений в приказ Председателя Комитета государственного имущества и приватизации Министерства финансов Республики Казахстан от 12 января 2012 года № 27 "Об утверждении Типового положения о государственном учреждении "Департамент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 Председателя Комитета государственного имущества и приватизации Министерства финансов Республики Казахстан от 10 июня 2014 года № Л-52 "О внесении изменений в приказ Председателя Комитета государственного имущества и приватизации Министерства финансов Республики Казахстан от 30 января 2012 года № 102 "Об утверждении Положений о территориальных органах Комитета государственного имущества и приватизации Министерства финансов Республики Казахстан";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и.о. Председателя Комитета государственного имущества и приватизации Министерства финансов Республики Казахстан от 27 августа 2014 года № 843 "О внесении дополнения в приказы Председателя Комитета государственного имущества и приватизации Министерства финансов Республики Казахстан от 12 января 2012 года № 27 "Об утверждении Типового положения о государственном учреждении "Департамент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и от 30 января 2012 года № 102 "Об утверждении Положений о территориальных органах Комитета государственного имущества и приватизации Министерства финансов Республики Казахстан";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 Председателя Комитета государственного имущества и приватизации Министерства финансов Республики Казахстан от 20 ноября 2014 года № 1198 "О внесении дополнения в приказы Председателя Комитета государственного имущества и приватизации Министерства финансов Республики Казахстан от 12 января 2012 года № 27 "Об утверждении Типового положения о государственном учреждении "Департамент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и от 30 января 2012 года № 102 "Об утверждении Положений о территориальных органах Комитета государственного имущества и приватизации Министерства финансов Республики Казахстан";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приказ Председателя Комитета государственного имущества и приватизации Министерства финансов Республики Казахстан от 19 сентября 2016 года № 973 "О внесении изменений в приказ Председателя Комитета государственного имущества и приватизации Министерства финансов Республики Казахстан от 30 января 2012 года № 102 "Об утверждении Положений о территориальных органах Комитета государственного имущества и приватизации Министерства финансов Республики Казахстан";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приказ и.о. Председателя Комитета государственного имущества и приватизации Министерства финансов Республики Казахстан от 17 августа 2017 года № 900 "О внесении изменения в приказ Председателя Комитета государственного имущества и приватизации Министерства финансов Республики Казахстан от 30 января 2012 года № 102 "Об утверждении Положений о территориальных органах Комитета государственного имущества и приватизации Министерства финансов Республики Казахстан".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Комитета государственного имущества и приватизации Министерства финансов Республики Казахстан обеспечить: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Юридическому управлению Комитета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Акмолинской области.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"Сарыарқа" по имущественным правам и обязанностям, возникшим на территории Акмолинской области.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улица Ауэзова, 230.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83"/>
    <w:bookmarkStart w:name="z14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84"/>
    <w:bookmarkStart w:name="z14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85"/>
    <w:bookmarkStart w:name="z14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86"/>
    <w:bookmarkStart w:name="z14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Start w:name="z15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88"/>
    <w:bookmarkStart w:name="z15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89"/>
    <w:bookmarkStart w:name="z15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90"/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2"/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93"/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95"/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97"/>
    <w:bookmarkStart w:name="z9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9"/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Start w:name="z1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103"/>
    <w:bookmarkStart w:name="z1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104"/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06"/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08"/>
    <w:bookmarkStart w:name="z1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109"/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10"/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12"/>
    <w:bookmarkStart w:name="z11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3"/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7"/>
    <w:bookmarkStart w:name="z11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11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</w:r>
    </w:p>
    <w:bookmarkEnd w:id="120"/>
    <w:bookmarkStart w:name="z12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Актюбинской области.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"Батыс" по имущественным правам и обязанностям, возникшим на территории Актюбинской области. 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030020, Республика Казахстан, Актюбинская область, город Актобе, улица Ш. Калдаякова, 33.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35"/>
    <w:bookmarkStart w:name="z13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 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142"/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143"/>
    <w:bookmarkStart w:name="z1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144"/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145"/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146"/>
    <w:bookmarkStart w:name="z1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147"/>
    <w:bookmarkStart w:name="z1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148"/>
    <w:bookmarkStart w:name="z1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149"/>
    <w:bookmarkStart w:name="z1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150"/>
    <w:bookmarkStart w:name="z1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151"/>
    <w:bookmarkStart w:name="z1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</w:t>
      </w:r>
    </w:p>
    <w:bookmarkEnd w:id="152"/>
    <w:bookmarkStart w:name="z1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53"/>
    <w:bookmarkStart w:name="z1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154"/>
    <w:bookmarkStart w:name="z1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155"/>
    <w:bookmarkStart w:name="z1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156"/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158"/>
    <w:bookmarkStart w:name="z1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159"/>
    <w:bookmarkStart w:name="z1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160"/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161"/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162"/>
    <w:bookmarkStart w:name="z1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163"/>
    <w:bookmarkStart w:name="z14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64"/>
    <w:bookmarkStart w:name="z14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65"/>
    <w:bookmarkStart w:name="z14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66"/>
    <w:bookmarkStart w:name="z14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167"/>
    <w:bookmarkStart w:name="z14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68"/>
    <w:bookmarkStart w:name="z15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69"/>
    <w:bookmarkStart w:name="z15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170"/>
    <w:bookmarkStart w:name="z15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71"/>
    <w:bookmarkStart w:name="z1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73"/>
    <w:bookmarkStart w:name="z1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174"/>
    <w:bookmarkStart w:name="z1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175"/>
    <w:bookmarkStart w:name="z1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176"/>
    <w:bookmarkStart w:name="z1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177"/>
    <w:bookmarkStart w:name="z1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178"/>
    <w:bookmarkStart w:name="z17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79"/>
    <w:bookmarkStart w:name="z17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0"/>
    <w:bookmarkStart w:name="z17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1"/>
    <w:bookmarkStart w:name="z17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2"/>
    <w:bookmarkStart w:name="z17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3"/>
    <w:bookmarkStart w:name="z17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184"/>
    <w:bookmarkStart w:name="z17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185"/>
    <w:bookmarkStart w:name="z17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186"/>
    <w:bookmarkStart w:name="z17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187"/>
    <w:bookmarkStart w:name="z18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88"/>
    <w:bookmarkStart w:name="z18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189"/>
    <w:bookmarkStart w:name="z18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90"/>
    <w:bookmarkStart w:name="z18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191"/>
    <w:bookmarkStart w:name="z18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92"/>
    <w:bookmarkStart w:name="z18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3"/>
    <w:bookmarkStart w:name="z18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94"/>
    <w:bookmarkStart w:name="z18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5"/>
    <w:bookmarkStart w:name="z18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6"/>
    <w:bookmarkStart w:name="z18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7"/>
    <w:bookmarkStart w:name="z19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8"/>
    <w:bookmarkStart w:name="z19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9"/>
    <w:bookmarkStart w:name="z19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0"/>
    <w:bookmarkStart w:name="z19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19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"Алматинский департамент государственного имущества и приватизации Комитета государственного имущества и приватизации  Министерства финансов Республики Казахстан"</w:t>
      </w:r>
    </w:p>
    <w:bookmarkEnd w:id="202"/>
    <w:bookmarkStart w:name="z19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"/>
    <w:bookmarkStart w:name="z19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Алматинской области.</w:t>
      </w:r>
    </w:p>
    <w:bookmarkEnd w:id="204"/>
    <w:bookmarkStart w:name="z19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"Жетісу" по имущественным правам и обязанностям, возникшим на территории Алматинской области. </w:t>
      </w:r>
    </w:p>
    <w:bookmarkEnd w:id="205"/>
    <w:bookmarkStart w:name="z19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206"/>
    <w:bookmarkStart w:name="z20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7"/>
    <w:bookmarkStart w:name="z20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8"/>
    <w:bookmarkStart w:name="z20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209"/>
    <w:bookmarkStart w:name="z20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10"/>
    <w:bookmarkStart w:name="z20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11"/>
    <w:bookmarkStart w:name="z20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040700, Республика Казахстан, Алматинская область, Илийский район, село Отеген батыра, улица И. Жансугурова, 86.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Председателя Комитета государственного имущества и приватизации Министерства финансов РК от 29.12.2022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213"/>
    <w:bookmarkStart w:name="z20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4"/>
    <w:bookmarkStart w:name="z20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5"/>
    <w:bookmarkStart w:name="z20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216"/>
    <w:bookmarkStart w:name="z21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17"/>
    <w:bookmarkStart w:name="z21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18"/>
    <w:bookmarkStart w:name="z21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219"/>
    <w:bookmarkStart w:name="z21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 </w:t>
      </w:r>
    </w:p>
    <w:bookmarkEnd w:id="221"/>
    <w:bookmarkStart w:name="z21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222"/>
    <w:bookmarkStart w:name="z21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223"/>
    <w:bookmarkStart w:name="z21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224"/>
    <w:bookmarkStart w:name="z21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225"/>
    <w:bookmarkStart w:name="z22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226"/>
    <w:bookmarkStart w:name="z22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227"/>
    <w:bookmarkStart w:name="z22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228"/>
    <w:bookmarkStart w:name="z22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229"/>
    <w:bookmarkStart w:name="z22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230"/>
    <w:bookmarkStart w:name="z22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231"/>
    <w:bookmarkStart w:name="z22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232"/>
    <w:bookmarkStart w:name="z22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233"/>
    <w:bookmarkStart w:name="z22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</w:t>
      </w:r>
    </w:p>
    <w:bookmarkEnd w:id="234"/>
    <w:bookmarkStart w:name="z22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235"/>
    <w:bookmarkStart w:name="z23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236"/>
    <w:bookmarkStart w:name="z23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237"/>
    <w:bookmarkStart w:name="z23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238"/>
    <w:bookmarkStart w:name="z23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239"/>
    <w:bookmarkStart w:name="z23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240"/>
    <w:bookmarkStart w:name="z23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241"/>
    <w:bookmarkStart w:name="z23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242"/>
    <w:bookmarkStart w:name="z23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243"/>
    <w:bookmarkStart w:name="z23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244"/>
    <w:bookmarkStart w:name="z23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245"/>
    <w:bookmarkStart w:name="z14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246"/>
    <w:bookmarkStart w:name="z14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247"/>
    <w:bookmarkStart w:name="z14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248"/>
    <w:bookmarkStart w:name="z14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249"/>
    <w:bookmarkStart w:name="z14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250"/>
    <w:bookmarkStart w:name="z150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251"/>
    <w:bookmarkStart w:name="z15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252"/>
    <w:bookmarkStart w:name="z15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253"/>
    <w:bookmarkStart w:name="z24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55"/>
    <w:bookmarkStart w:name="z24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256"/>
    <w:bookmarkStart w:name="z24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257"/>
    <w:bookmarkStart w:name="z24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258"/>
    <w:bookmarkStart w:name="z24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259"/>
    <w:bookmarkStart w:name="z24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260"/>
    <w:bookmarkStart w:name="z24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61"/>
    <w:bookmarkStart w:name="z24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62"/>
    <w:bookmarkStart w:name="z24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3"/>
    <w:bookmarkStart w:name="z25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4"/>
    <w:bookmarkStart w:name="z25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65"/>
    <w:bookmarkStart w:name="z25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266"/>
    <w:bookmarkStart w:name="z25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267"/>
    <w:bookmarkStart w:name="z25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268"/>
    <w:bookmarkStart w:name="z25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269"/>
    <w:bookmarkStart w:name="z25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70"/>
    <w:bookmarkStart w:name="z25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271"/>
    <w:bookmarkStart w:name="z25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272"/>
    <w:bookmarkStart w:name="z25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273"/>
    <w:bookmarkStart w:name="z26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74"/>
    <w:bookmarkStart w:name="z26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75"/>
    <w:bookmarkStart w:name="z26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276"/>
    <w:bookmarkStart w:name="z26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77"/>
    <w:bookmarkStart w:name="z26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78"/>
    <w:bookmarkStart w:name="z26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9"/>
    <w:bookmarkStart w:name="z26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80"/>
    <w:bookmarkStart w:name="z26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1"/>
    <w:bookmarkStart w:name="z26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82"/>
    <w:bookmarkStart w:name="z26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27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</w:r>
    </w:p>
    <w:bookmarkEnd w:id="284"/>
    <w:bookmarkStart w:name="z27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5"/>
    <w:bookmarkStart w:name="z27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Атырауской области.</w:t>
      </w:r>
    </w:p>
    <w:bookmarkEnd w:id="286"/>
    <w:bookmarkStart w:name="z27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"Каспий" по имущественным правам и обязанностям, возникшим на территории Атырауской области. </w:t>
      </w:r>
    </w:p>
    <w:bookmarkEnd w:id="287"/>
    <w:bookmarkStart w:name="z27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288"/>
    <w:bookmarkStart w:name="z27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89"/>
    <w:bookmarkStart w:name="z27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90"/>
    <w:bookmarkStart w:name="z27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291"/>
    <w:bookmarkStart w:name="z27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92"/>
    <w:bookmarkStart w:name="z28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93"/>
    <w:bookmarkStart w:name="z28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060002, Республика Казахстан, Атырауская область, город Атырау, улица Абая, 10а.</w:t>
      </w:r>
    </w:p>
    <w:bookmarkEnd w:id="294"/>
    <w:bookmarkStart w:name="z28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295"/>
    <w:bookmarkStart w:name="z28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6"/>
    <w:bookmarkStart w:name="z28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97"/>
    <w:bookmarkStart w:name="z28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298"/>
    <w:bookmarkStart w:name="z28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99"/>
    <w:bookmarkStart w:name="z28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00"/>
    <w:bookmarkStart w:name="z28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301"/>
    <w:bookmarkStart w:name="z28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 </w:t>
      </w:r>
    </w:p>
    <w:bookmarkEnd w:id="303"/>
    <w:bookmarkStart w:name="z29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304"/>
    <w:bookmarkStart w:name="z29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305"/>
    <w:bookmarkStart w:name="z29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306"/>
    <w:bookmarkStart w:name="z29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307"/>
    <w:bookmarkStart w:name="z29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308"/>
    <w:bookmarkStart w:name="z29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309"/>
    <w:bookmarkStart w:name="z29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310"/>
    <w:bookmarkStart w:name="z29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311"/>
    <w:bookmarkStart w:name="z30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312"/>
    <w:bookmarkStart w:name="z30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313"/>
    <w:bookmarkStart w:name="z30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314"/>
    <w:bookmarkStart w:name="z30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315"/>
    <w:bookmarkStart w:name="z30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</w:t>
      </w:r>
    </w:p>
    <w:bookmarkEnd w:id="316"/>
    <w:bookmarkStart w:name="z30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317"/>
    <w:bookmarkStart w:name="z30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318"/>
    <w:bookmarkStart w:name="z30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319"/>
    <w:bookmarkStart w:name="z30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320"/>
    <w:bookmarkStart w:name="z30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321"/>
    <w:bookmarkStart w:name="z31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322"/>
    <w:bookmarkStart w:name="z31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323"/>
    <w:bookmarkStart w:name="z31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324"/>
    <w:bookmarkStart w:name="z31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325"/>
    <w:bookmarkStart w:name="z31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326"/>
    <w:bookmarkStart w:name="z31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327"/>
    <w:bookmarkStart w:name="z14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328"/>
    <w:bookmarkStart w:name="z14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329"/>
    <w:bookmarkStart w:name="z14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330"/>
    <w:bookmarkStart w:name="z14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331"/>
    <w:bookmarkStart w:name="z14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332"/>
    <w:bookmarkStart w:name="z151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333"/>
    <w:bookmarkStart w:name="z151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334"/>
    <w:bookmarkStart w:name="z151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335"/>
    <w:bookmarkStart w:name="z31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37"/>
    <w:bookmarkStart w:name="z31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338"/>
    <w:bookmarkStart w:name="z31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339"/>
    <w:bookmarkStart w:name="z32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340"/>
    <w:bookmarkStart w:name="z32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341"/>
    <w:bookmarkStart w:name="z32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342"/>
    <w:bookmarkStart w:name="z32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43"/>
    <w:bookmarkStart w:name="z32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44"/>
    <w:bookmarkStart w:name="z32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45"/>
    <w:bookmarkStart w:name="z32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46"/>
    <w:bookmarkStart w:name="z32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47"/>
    <w:bookmarkStart w:name="z32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348"/>
    <w:bookmarkStart w:name="z32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349"/>
    <w:bookmarkStart w:name="z33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350"/>
    <w:bookmarkStart w:name="z33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351"/>
    <w:bookmarkStart w:name="z33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352"/>
    <w:bookmarkStart w:name="z33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353"/>
    <w:bookmarkStart w:name="z33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354"/>
    <w:bookmarkStart w:name="z33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355"/>
    <w:bookmarkStart w:name="z33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356"/>
    <w:bookmarkStart w:name="z33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57"/>
    <w:bookmarkStart w:name="z33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358"/>
    <w:bookmarkStart w:name="z33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59"/>
    <w:bookmarkStart w:name="z34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60"/>
    <w:bookmarkStart w:name="z34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1"/>
    <w:bookmarkStart w:name="z34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62"/>
    <w:bookmarkStart w:name="z34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3"/>
    <w:bookmarkStart w:name="z34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64"/>
    <w:bookmarkStart w:name="z34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34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</w:r>
    </w:p>
    <w:bookmarkEnd w:id="366"/>
    <w:bookmarkStart w:name="z34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7"/>
    <w:bookmarkStart w:name="z34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Восточно-Казахстанской области.</w:t>
      </w:r>
    </w:p>
    <w:bookmarkEnd w:id="368"/>
    <w:bookmarkStart w:name="z35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"Ертіс" по имущественным правам и обязанностям, возникшим на территории Восточно-Казахстанской области. </w:t>
      </w:r>
    </w:p>
    <w:bookmarkEnd w:id="369"/>
    <w:bookmarkStart w:name="z35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370"/>
    <w:bookmarkStart w:name="z35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Комитета государственного имущества и приватизации Министерства финансов РК от 14.07.2022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72"/>
    <w:bookmarkStart w:name="z35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373"/>
    <w:bookmarkStart w:name="z35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74"/>
    <w:bookmarkStart w:name="z35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75"/>
    <w:bookmarkStart w:name="z35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070019, Республика Казахстан, Восточно-Казахстанская область, город Усть-Каменогорск, улица Тохтарова, 35.</w:t>
      </w:r>
    </w:p>
    <w:bookmarkEnd w:id="376"/>
    <w:bookmarkStart w:name="z35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377"/>
    <w:bookmarkStart w:name="z36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8"/>
    <w:bookmarkStart w:name="z36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79"/>
    <w:bookmarkStart w:name="z36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380"/>
    <w:bookmarkStart w:name="z36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381"/>
    <w:bookmarkStart w:name="z364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82"/>
    <w:bookmarkStart w:name="z36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383"/>
    <w:bookmarkStart w:name="z36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 </w:t>
      </w:r>
    </w:p>
    <w:bookmarkEnd w:id="385"/>
    <w:bookmarkStart w:name="z36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386"/>
    <w:bookmarkStart w:name="z37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387"/>
    <w:bookmarkStart w:name="z37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388"/>
    <w:bookmarkStart w:name="z37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389"/>
    <w:bookmarkStart w:name="z37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390"/>
    <w:bookmarkStart w:name="z37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391"/>
    <w:bookmarkStart w:name="z37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392"/>
    <w:bookmarkStart w:name="z37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393"/>
    <w:bookmarkStart w:name="z37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394"/>
    <w:bookmarkStart w:name="z37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395"/>
    <w:bookmarkStart w:name="z37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396"/>
    <w:bookmarkStart w:name="z38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397"/>
    <w:bookmarkStart w:name="z38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</w:t>
      </w:r>
    </w:p>
    <w:bookmarkEnd w:id="398"/>
    <w:bookmarkStart w:name="z38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399"/>
    <w:bookmarkStart w:name="z38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400"/>
    <w:bookmarkStart w:name="z38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401"/>
    <w:bookmarkStart w:name="z38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402"/>
    <w:bookmarkStart w:name="z38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403"/>
    <w:bookmarkStart w:name="z38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404"/>
    <w:bookmarkStart w:name="z38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405"/>
    <w:bookmarkStart w:name="z38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406"/>
    <w:bookmarkStart w:name="z39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407"/>
    <w:bookmarkStart w:name="z39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408"/>
    <w:bookmarkStart w:name="z39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409"/>
    <w:bookmarkStart w:name="z1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410"/>
    <w:bookmarkStart w:name="z1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411"/>
    <w:bookmarkStart w:name="z1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412"/>
    <w:bookmarkStart w:name="z1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413"/>
    <w:bookmarkStart w:name="z1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414"/>
    <w:bookmarkStart w:name="z151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415"/>
    <w:bookmarkStart w:name="z151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416"/>
    <w:bookmarkStart w:name="z151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417"/>
    <w:bookmarkStart w:name="z39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19"/>
    <w:bookmarkStart w:name="z39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420"/>
    <w:bookmarkStart w:name="z39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421"/>
    <w:bookmarkStart w:name="z39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422"/>
    <w:bookmarkStart w:name="z39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423"/>
    <w:bookmarkStart w:name="z39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424"/>
    <w:bookmarkStart w:name="z40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25"/>
    <w:bookmarkStart w:name="z40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26"/>
    <w:bookmarkStart w:name="z40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27"/>
    <w:bookmarkStart w:name="z40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28"/>
    <w:bookmarkStart w:name="z40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29"/>
    <w:bookmarkStart w:name="z40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430"/>
    <w:bookmarkStart w:name="z40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431"/>
    <w:bookmarkStart w:name="z40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432"/>
    <w:bookmarkStart w:name="z40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433"/>
    <w:bookmarkStart w:name="z40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434"/>
    <w:bookmarkStart w:name="z41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435"/>
    <w:bookmarkStart w:name="z41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436"/>
    <w:bookmarkStart w:name="z41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437"/>
    <w:bookmarkStart w:name="z41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438"/>
    <w:bookmarkStart w:name="z41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39"/>
    <w:bookmarkStart w:name="z41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440"/>
    <w:bookmarkStart w:name="z41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41"/>
    <w:bookmarkStart w:name="z41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42"/>
    <w:bookmarkStart w:name="z41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3"/>
    <w:bookmarkStart w:name="z41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44"/>
    <w:bookmarkStart w:name="z42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45"/>
    <w:bookmarkStart w:name="z42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46"/>
    <w:bookmarkStart w:name="z42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42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</w:r>
    </w:p>
    <w:bookmarkEnd w:id="448"/>
    <w:bookmarkStart w:name="z425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9"/>
    <w:bookmarkStart w:name="z42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Жамбылской области.</w:t>
      </w:r>
    </w:p>
    <w:bookmarkEnd w:id="450"/>
    <w:bookmarkStart w:name="z42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"Оңтүстік" по имущественным правам и обязанностям, возникшим на территории Жамбылской области.</w:t>
      </w:r>
    </w:p>
    <w:bookmarkEnd w:id="451"/>
    <w:bookmarkStart w:name="z42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452"/>
    <w:bookmarkStart w:name="z42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53"/>
    <w:bookmarkStart w:name="z43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4"/>
    <w:bookmarkStart w:name="z43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455"/>
    <w:bookmarkStart w:name="z43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56"/>
    <w:bookmarkStart w:name="z43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57"/>
    <w:bookmarkStart w:name="z43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080009, Республика Казахстан, Жамбылская область, город Тараз, микрорайон "Карасу" (5), улица Аль-Фараби, 11.</w:t>
      </w:r>
    </w:p>
    <w:bookmarkEnd w:id="458"/>
    <w:bookmarkStart w:name="z43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459"/>
    <w:bookmarkStart w:name="z43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60"/>
    <w:bookmarkStart w:name="z43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61"/>
    <w:bookmarkStart w:name="z43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462"/>
    <w:bookmarkStart w:name="z43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463"/>
    <w:bookmarkStart w:name="z44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64"/>
    <w:bookmarkStart w:name="z44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465"/>
    <w:bookmarkStart w:name="z44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</w:p>
    <w:bookmarkEnd w:id="467"/>
    <w:bookmarkStart w:name="z44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468"/>
    <w:bookmarkStart w:name="z44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469"/>
    <w:bookmarkStart w:name="z44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470"/>
    <w:bookmarkStart w:name="z44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471"/>
    <w:bookmarkStart w:name="z44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472"/>
    <w:bookmarkStart w:name="z45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473"/>
    <w:bookmarkStart w:name="z45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474"/>
    <w:bookmarkStart w:name="z45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475"/>
    <w:bookmarkStart w:name="z45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476"/>
    <w:bookmarkStart w:name="z45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477"/>
    <w:bookmarkStart w:name="z45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478"/>
    <w:bookmarkStart w:name="z45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479"/>
    <w:bookmarkStart w:name="z45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</w:t>
      </w:r>
    </w:p>
    <w:bookmarkEnd w:id="480"/>
    <w:bookmarkStart w:name="z45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481"/>
    <w:bookmarkStart w:name="z45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482"/>
    <w:bookmarkStart w:name="z46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483"/>
    <w:bookmarkStart w:name="z46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484"/>
    <w:bookmarkStart w:name="z46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485"/>
    <w:bookmarkStart w:name="z46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486"/>
    <w:bookmarkStart w:name="z46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487"/>
    <w:bookmarkStart w:name="z46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488"/>
    <w:bookmarkStart w:name="z46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489"/>
    <w:bookmarkStart w:name="z46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490"/>
    <w:bookmarkStart w:name="z46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491"/>
    <w:bookmarkStart w:name="z144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492"/>
    <w:bookmarkStart w:name="z144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493"/>
    <w:bookmarkStart w:name="z144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494"/>
    <w:bookmarkStart w:name="z144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495"/>
    <w:bookmarkStart w:name="z144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496"/>
    <w:bookmarkStart w:name="z151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497"/>
    <w:bookmarkStart w:name="z151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</w:t>
      </w:r>
    </w:p>
    <w:bookmarkEnd w:id="498"/>
    <w:bookmarkStart w:name="z151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499"/>
    <w:bookmarkStart w:name="z46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01"/>
    <w:bookmarkStart w:name="z47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502"/>
    <w:bookmarkStart w:name="z47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503"/>
    <w:bookmarkStart w:name="z47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504"/>
    <w:bookmarkStart w:name="z47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505"/>
    <w:bookmarkStart w:name="z47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506"/>
    <w:bookmarkStart w:name="z476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07"/>
    <w:bookmarkStart w:name="z47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08"/>
    <w:bookmarkStart w:name="z47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09"/>
    <w:bookmarkStart w:name="z47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10"/>
    <w:bookmarkStart w:name="z48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11"/>
    <w:bookmarkStart w:name="z48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512"/>
    <w:bookmarkStart w:name="z48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513"/>
    <w:bookmarkStart w:name="z48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514"/>
    <w:bookmarkStart w:name="z48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515"/>
    <w:bookmarkStart w:name="z48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516"/>
    <w:bookmarkStart w:name="z48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517"/>
    <w:bookmarkStart w:name="z48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518"/>
    <w:bookmarkStart w:name="z48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519"/>
    <w:bookmarkStart w:name="z48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520"/>
    <w:bookmarkStart w:name="z49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21"/>
    <w:bookmarkStart w:name="z49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522"/>
    <w:bookmarkStart w:name="z49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23"/>
    <w:bookmarkStart w:name="z49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24"/>
    <w:bookmarkStart w:name="z49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25"/>
    <w:bookmarkStart w:name="z49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26"/>
    <w:bookmarkStart w:name="z49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7"/>
    <w:bookmarkStart w:name="z497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28"/>
    <w:bookmarkStart w:name="z49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500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"Западно-Казахстанский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</w:r>
    </w:p>
    <w:bookmarkEnd w:id="530"/>
    <w:bookmarkStart w:name="z501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1"/>
    <w:bookmarkStart w:name="z50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Западно-Казахстанский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Западно-Казахстанской области.</w:t>
      </w:r>
    </w:p>
    <w:bookmarkEnd w:id="532"/>
    <w:bookmarkStart w:name="z50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"Батыс" по имущественным правам и обязанностям, возникшим на территории Западно-Казахстанской области.</w:t>
      </w:r>
    </w:p>
    <w:bookmarkEnd w:id="533"/>
    <w:bookmarkStart w:name="z50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534"/>
    <w:bookmarkStart w:name="z50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35"/>
    <w:bookmarkStart w:name="z50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36"/>
    <w:bookmarkStart w:name="z50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537"/>
    <w:bookmarkStart w:name="z50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38"/>
    <w:bookmarkStart w:name="z50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39"/>
    <w:bookmarkStart w:name="z51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090006, Республика Казахстан, Западно-Казахстанская область, город Уральск, проспект Нурсултана Назарбаева, 208.</w:t>
      </w:r>
    </w:p>
    <w:bookmarkEnd w:id="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"Западно-Казахстанский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541"/>
    <w:bookmarkStart w:name="z51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42"/>
    <w:bookmarkStart w:name="z51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43"/>
    <w:bookmarkStart w:name="z51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544"/>
    <w:bookmarkStart w:name="z51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545"/>
    <w:bookmarkStart w:name="z516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546"/>
    <w:bookmarkStart w:name="z51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547"/>
    <w:bookmarkStart w:name="z51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</w:p>
    <w:bookmarkEnd w:id="549"/>
    <w:bookmarkStart w:name="z52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550"/>
    <w:bookmarkStart w:name="z52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551"/>
    <w:bookmarkStart w:name="z52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552"/>
    <w:bookmarkStart w:name="z52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553"/>
    <w:bookmarkStart w:name="z52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554"/>
    <w:bookmarkStart w:name="z52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555"/>
    <w:bookmarkStart w:name="z52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556"/>
    <w:bookmarkStart w:name="z52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557"/>
    <w:bookmarkStart w:name="z52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558"/>
    <w:bookmarkStart w:name="z53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559"/>
    <w:bookmarkStart w:name="z53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560"/>
    <w:bookmarkStart w:name="z53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561"/>
    <w:bookmarkStart w:name="z53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</w:t>
      </w:r>
    </w:p>
    <w:bookmarkEnd w:id="562"/>
    <w:bookmarkStart w:name="z53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563"/>
    <w:bookmarkStart w:name="z53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564"/>
    <w:bookmarkStart w:name="z53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565"/>
    <w:bookmarkStart w:name="z53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566"/>
    <w:bookmarkStart w:name="z53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567"/>
    <w:bookmarkStart w:name="z53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568"/>
    <w:bookmarkStart w:name="z54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569"/>
    <w:bookmarkStart w:name="z54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570"/>
    <w:bookmarkStart w:name="z54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571"/>
    <w:bookmarkStart w:name="z54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572"/>
    <w:bookmarkStart w:name="z54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573"/>
    <w:bookmarkStart w:name="z144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574"/>
    <w:bookmarkStart w:name="z144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575"/>
    <w:bookmarkStart w:name="z144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576"/>
    <w:bookmarkStart w:name="z145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577"/>
    <w:bookmarkStart w:name="z145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578"/>
    <w:bookmarkStart w:name="z152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579"/>
    <w:bookmarkStart w:name="z152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580"/>
    <w:bookmarkStart w:name="z152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581"/>
    <w:bookmarkStart w:name="z54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5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83"/>
    <w:bookmarkStart w:name="z54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584"/>
    <w:bookmarkStart w:name="z54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585"/>
    <w:bookmarkStart w:name="z54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586"/>
    <w:bookmarkStart w:name="z55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587"/>
    <w:bookmarkStart w:name="z55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588"/>
    <w:bookmarkStart w:name="z552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89"/>
    <w:bookmarkStart w:name="z55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90"/>
    <w:bookmarkStart w:name="z55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91"/>
    <w:bookmarkStart w:name="z55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92"/>
    <w:bookmarkStart w:name="z55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93"/>
    <w:bookmarkStart w:name="z55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594"/>
    <w:bookmarkStart w:name="z55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595"/>
    <w:bookmarkStart w:name="z55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596"/>
    <w:bookmarkStart w:name="z56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597"/>
    <w:bookmarkStart w:name="z56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598"/>
    <w:bookmarkStart w:name="z56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599"/>
    <w:bookmarkStart w:name="z56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600"/>
    <w:bookmarkStart w:name="z56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601"/>
    <w:bookmarkStart w:name="z56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02"/>
    <w:bookmarkStart w:name="z56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03"/>
    <w:bookmarkStart w:name="z56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604"/>
    <w:bookmarkStart w:name="z568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05"/>
    <w:bookmarkStart w:name="z56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06"/>
    <w:bookmarkStart w:name="z57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07"/>
    <w:bookmarkStart w:name="z57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08"/>
    <w:bookmarkStart w:name="z57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9"/>
    <w:bookmarkStart w:name="z573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10"/>
    <w:bookmarkStart w:name="z57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576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</w:r>
    </w:p>
    <w:bookmarkEnd w:id="612"/>
    <w:bookmarkStart w:name="z577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3"/>
    <w:bookmarkStart w:name="z57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Карагандинской области.</w:t>
      </w:r>
    </w:p>
    <w:bookmarkEnd w:id="614"/>
    <w:bookmarkStart w:name="z57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"Сарыарқа" по имущественным правам и обязанностям, возникшим на территории Карагандинской области.</w:t>
      </w:r>
    </w:p>
    <w:bookmarkEnd w:id="615"/>
    <w:bookmarkStart w:name="z58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616"/>
    <w:bookmarkStart w:name="z58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Комитета государственного имущества и приватизации Министерства финансов РК от 14.07.2022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18"/>
    <w:bookmarkStart w:name="z58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619"/>
    <w:bookmarkStart w:name="z58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20"/>
    <w:bookmarkStart w:name="z58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21"/>
    <w:bookmarkStart w:name="z58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100000, Республика Казахстан Карагандинская область, город Караганды, улица Костенко, 6.</w:t>
      </w:r>
    </w:p>
    <w:bookmarkEnd w:id="622"/>
    <w:bookmarkStart w:name="z58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623"/>
    <w:bookmarkStart w:name="z58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24"/>
    <w:bookmarkStart w:name="z59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25"/>
    <w:bookmarkStart w:name="z59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626"/>
    <w:bookmarkStart w:name="z59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627"/>
    <w:bookmarkStart w:name="z593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28"/>
    <w:bookmarkStart w:name="z59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629"/>
    <w:bookmarkStart w:name="z59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</w:p>
    <w:bookmarkEnd w:id="631"/>
    <w:bookmarkStart w:name="z59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632"/>
    <w:bookmarkStart w:name="z59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633"/>
    <w:bookmarkStart w:name="z60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634"/>
    <w:bookmarkStart w:name="z60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635"/>
    <w:bookmarkStart w:name="z60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636"/>
    <w:bookmarkStart w:name="z60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637"/>
    <w:bookmarkStart w:name="z60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638"/>
    <w:bookmarkStart w:name="z60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639"/>
    <w:bookmarkStart w:name="z60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640"/>
    <w:bookmarkStart w:name="z60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641"/>
    <w:bookmarkStart w:name="z60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642"/>
    <w:bookmarkStart w:name="z60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643"/>
    <w:bookmarkStart w:name="z61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</w:t>
      </w:r>
    </w:p>
    <w:bookmarkEnd w:id="644"/>
    <w:bookmarkStart w:name="z61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645"/>
    <w:bookmarkStart w:name="z61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646"/>
    <w:bookmarkStart w:name="z61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647"/>
    <w:bookmarkStart w:name="z61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648"/>
    <w:bookmarkStart w:name="z61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649"/>
    <w:bookmarkStart w:name="z61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650"/>
    <w:bookmarkStart w:name="z61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651"/>
    <w:bookmarkStart w:name="z61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652"/>
    <w:bookmarkStart w:name="z61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653"/>
    <w:bookmarkStart w:name="z62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654"/>
    <w:bookmarkStart w:name="z62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655"/>
    <w:bookmarkStart w:name="z145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656"/>
    <w:bookmarkStart w:name="z145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657"/>
    <w:bookmarkStart w:name="z145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658"/>
    <w:bookmarkStart w:name="z145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659"/>
    <w:bookmarkStart w:name="z145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</w:t>
      </w:r>
    </w:p>
    <w:bookmarkEnd w:id="660"/>
    <w:bookmarkStart w:name="z152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661"/>
    <w:bookmarkStart w:name="z152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662"/>
    <w:bookmarkStart w:name="z152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663"/>
    <w:bookmarkStart w:name="z62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6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65"/>
    <w:bookmarkStart w:name="z62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666"/>
    <w:bookmarkStart w:name="z62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667"/>
    <w:bookmarkStart w:name="z62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668"/>
    <w:bookmarkStart w:name="z62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669"/>
    <w:bookmarkStart w:name="z62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670"/>
    <w:bookmarkStart w:name="z629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671"/>
    <w:bookmarkStart w:name="z63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72"/>
    <w:bookmarkStart w:name="z63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73"/>
    <w:bookmarkStart w:name="z63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74"/>
    <w:bookmarkStart w:name="z63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75"/>
    <w:bookmarkStart w:name="z63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676"/>
    <w:bookmarkStart w:name="z63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677"/>
    <w:bookmarkStart w:name="z63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678"/>
    <w:bookmarkStart w:name="z63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679"/>
    <w:bookmarkStart w:name="z63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680"/>
    <w:bookmarkStart w:name="z63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681"/>
    <w:bookmarkStart w:name="z64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682"/>
    <w:bookmarkStart w:name="z64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683"/>
    <w:bookmarkStart w:name="z64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84"/>
    <w:bookmarkStart w:name="z64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85"/>
    <w:bookmarkStart w:name="z64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686"/>
    <w:bookmarkStart w:name="z645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87"/>
    <w:bookmarkStart w:name="z64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88"/>
    <w:bookmarkStart w:name="z64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89"/>
    <w:bookmarkStart w:name="z64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90"/>
    <w:bookmarkStart w:name="z64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1"/>
    <w:bookmarkStart w:name="z650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92"/>
    <w:bookmarkStart w:name="z65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653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</w:r>
    </w:p>
    <w:bookmarkEnd w:id="694"/>
    <w:bookmarkStart w:name="z654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5"/>
    <w:bookmarkStart w:name="z65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Костанайской области.</w:t>
      </w:r>
    </w:p>
    <w:bookmarkEnd w:id="696"/>
    <w:bookmarkStart w:name="z65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"Тобол" по имущественным правам и обязанностям, возникшим на территории Костанайской области.</w:t>
      </w:r>
    </w:p>
    <w:bookmarkEnd w:id="697"/>
    <w:bookmarkStart w:name="z65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698"/>
    <w:bookmarkStart w:name="z65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99"/>
    <w:bookmarkStart w:name="z65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00"/>
    <w:bookmarkStart w:name="z66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701"/>
    <w:bookmarkStart w:name="z66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02"/>
    <w:bookmarkStart w:name="z66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03"/>
    <w:bookmarkStart w:name="z66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110000, Республика Казахстан, Костанайская область, город Костанай, улица Алтынсарина, 151 "А".</w:t>
      </w:r>
    </w:p>
    <w:bookmarkEnd w:id="704"/>
    <w:bookmarkStart w:name="z66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705"/>
    <w:bookmarkStart w:name="z66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06"/>
    <w:bookmarkStart w:name="z66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07"/>
    <w:bookmarkStart w:name="z66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708"/>
    <w:bookmarkStart w:name="z66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709"/>
    <w:bookmarkStart w:name="z669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10"/>
    <w:bookmarkStart w:name="z67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711"/>
    <w:bookmarkStart w:name="z67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</w:p>
    <w:bookmarkEnd w:id="713"/>
    <w:bookmarkStart w:name="z67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714"/>
    <w:bookmarkStart w:name="z67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715"/>
    <w:bookmarkStart w:name="z67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716"/>
    <w:bookmarkStart w:name="z67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717"/>
    <w:bookmarkStart w:name="z67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718"/>
    <w:bookmarkStart w:name="z67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719"/>
    <w:bookmarkStart w:name="z68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720"/>
    <w:bookmarkStart w:name="z68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721"/>
    <w:bookmarkStart w:name="z68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722"/>
    <w:bookmarkStart w:name="z68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723"/>
    <w:bookmarkStart w:name="z68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724"/>
    <w:bookmarkStart w:name="z68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725"/>
    <w:bookmarkStart w:name="z68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Start w:name="z68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727"/>
    <w:bookmarkStart w:name="z68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728"/>
    <w:bookmarkStart w:name="z69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729"/>
    <w:bookmarkStart w:name="z69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730"/>
    <w:bookmarkStart w:name="z69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731"/>
    <w:bookmarkStart w:name="z69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732"/>
    <w:bookmarkStart w:name="z69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733"/>
    <w:bookmarkStart w:name="z69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734"/>
    <w:bookmarkStart w:name="z69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735"/>
    <w:bookmarkStart w:name="z69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736"/>
    <w:bookmarkStart w:name="z145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737"/>
    <w:bookmarkStart w:name="z145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738"/>
    <w:bookmarkStart w:name="z145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739"/>
    <w:bookmarkStart w:name="z146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740"/>
    <w:bookmarkStart w:name="z146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26-5) </w:t>
      </w:r>
      <w:r>
        <w:rPr>
          <w:rFonts w:ascii="Times New Roman"/>
          <w:b w:val="false"/>
          <w:i w:val="false"/>
          <w:color w:val="000000"/>
          <w:sz w:val="28"/>
        </w:rPr>
        <w:t>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Start w:name="z152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742"/>
    <w:bookmarkStart w:name="z152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743"/>
    <w:bookmarkStart w:name="z69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7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45"/>
    <w:bookmarkStart w:name="z70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746"/>
    <w:bookmarkStart w:name="z70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747"/>
    <w:bookmarkStart w:name="z70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748"/>
    <w:bookmarkStart w:name="z70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749"/>
    <w:bookmarkStart w:name="z70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750"/>
    <w:bookmarkStart w:name="z705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51"/>
    <w:bookmarkStart w:name="z70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52"/>
    <w:bookmarkStart w:name="z70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53"/>
    <w:bookmarkStart w:name="z70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54"/>
    <w:bookmarkStart w:name="z70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55"/>
    <w:bookmarkStart w:name="z71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756"/>
    <w:bookmarkStart w:name="z71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757"/>
    <w:bookmarkStart w:name="z71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758"/>
    <w:bookmarkStart w:name="z71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759"/>
    <w:bookmarkStart w:name="z71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760"/>
    <w:bookmarkStart w:name="z71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761"/>
    <w:bookmarkStart w:name="z71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762"/>
    <w:bookmarkStart w:name="z71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763"/>
    <w:bookmarkStart w:name="z71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64"/>
    <w:bookmarkStart w:name="z71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65"/>
    <w:bookmarkStart w:name="z72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766"/>
    <w:bookmarkStart w:name="z721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67"/>
    <w:bookmarkStart w:name="z72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68"/>
    <w:bookmarkStart w:name="z72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9"/>
    <w:bookmarkStart w:name="z72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70"/>
    <w:bookmarkStart w:name="z72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1"/>
    <w:bookmarkStart w:name="z726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72"/>
    <w:bookmarkStart w:name="z72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729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</w:r>
    </w:p>
    <w:bookmarkEnd w:id="774"/>
    <w:bookmarkStart w:name="z730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5"/>
    <w:bookmarkStart w:name="z73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Кызылординской области.</w:t>
      </w:r>
    </w:p>
    <w:bookmarkEnd w:id="776"/>
    <w:bookmarkStart w:name="z73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"Оңтүстік" по имущественным правам и обязанностям, возникшим на территории Кызылординской области.</w:t>
      </w:r>
    </w:p>
    <w:bookmarkEnd w:id="777"/>
    <w:bookmarkStart w:name="z73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778"/>
    <w:bookmarkStart w:name="z73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79"/>
    <w:bookmarkStart w:name="z73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80"/>
    <w:bookmarkStart w:name="z73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781"/>
    <w:bookmarkStart w:name="z73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82"/>
    <w:bookmarkStart w:name="z73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83"/>
    <w:bookmarkStart w:name="z73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120001, Республика Казахстан, Кызылординская область, город Кызылорда, улица Динмухамеда Кунаева, 7 "А".</w:t>
      </w:r>
    </w:p>
    <w:bookmarkEnd w:id="784"/>
    <w:bookmarkStart w:name="z74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785"/>
    <w:bookmarkStart w:name="z74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86"/>
    <w:bookmarkStart w:name="z74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87"/>
    <w:bookmarkStart w:name="z74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788"/>
    <w:bookmarkStart w:name="z74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789"/>
    <w:bookmarkStart w:name="z745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90"/>
    <w:bookmarkStart w:name="z74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791"/>
    <w:bookmarkStart w:name="z74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</w:p>
    <w:bookmarkEnd w:id="793"/>
    <w:bookmarkStart w:name="z75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794"/>
    <w:bookmarkStart w:name="z75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795"/>
    <w:bookmarkStart w:name="z75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796"/>
    <w:bookmarkStart w:name="z75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797"/>
    <w:bookmarkStart w:name="z75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798"/>
    <w:bookmarkStart w:name="z75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799"/>
    <w:bookmarkStart w:name="z75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800"/>
    <w:bookmarkStart w:name="z75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801"/>
    <w:bookmarkStart w:name="z75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802"/>
    <w:bookmarkStart w:name="z75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803"/>
    <w:bookmarkStart w:name="z76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804"/>
    <w:bookmarkStart w:name="z76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805"/>
    <w:bookmarkStart w:name="z76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806"/>
    <w:bookmarkStart w:name="z155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807"/>
    <w:bookmarkStart w:name="z76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808"/>
    <w:bookmarkStart w:name="z76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809"/>
    <w:bookmarkStart w:name="z76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810"/>
    <w:bookmarkStart w:name="z76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811"/>
    <w:bookmarkStart w:name="z76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812"/>
    <w:bookmarkStart w:name="z76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813"/>
    <w:bookmarkStart w:name="z77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814"/>
    <w:bookmarkStart w:name="z77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815"/>
    <w:bookmarkStart w:name="z77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816"/>
    <w:bookmarkStart w:name="z77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817"/>
    <w:bookmarkStart w:name="z146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818"/>
    <w:bookmarkStart w:name="z146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819"/>
    <w:bookmarkStart w:name="z146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820"/>
    <w:bookmarkStart w:name="z146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821"/>
    <w:bookmarkStart w:name="z146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822"/>
    <w:bookmarkStart w:name="z155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823"/>
    <w:bookmarkStart w:name="z15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824"/>
    <w:bookmarkStart w:name="z15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825"/>
    <w:bookmarkStart w:name="z77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8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27"/>
    <w:bookmarkStart w:name="z77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828"/>
    <w:bookmarkStart w:name="z77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829"/>
    <w:bookmarkStart w:name="z77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830"/>
    <w:bookmarkStart w:name="z77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831"/>
    <w:bookmarkStart w:name="z78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832"/>
    <w:bookmarkStart w:name="z781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33"/>
    <w:bookmarkStart w:name="z78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34"/>
    <w:bookmarkStart w:name="z78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35"/>
    <w:bookmarkStart w:name="z78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36"/>
    <w:bookmarkStart w:name="z78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37"/>
    <w:bookmarkStart w:name="z78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838"/>
    <w:bookmarkStart w:name="z78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839"/>
    <w:bookmarkStart w:name="z78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840"/>
    <w:bookmarkStart w:name="z78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841"/>
    <w:bookmarkStart w:name="z79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842"/>
    <w:bookmarkStart w:name="z79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843"/>
    <w:bookmarkStart w:name="z79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844"/>
    <w:bookmarkStart w:name="z79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845"/>
    <w:bookmarkStart w:name="z79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46"/>
    <w:bookmarkStart w:name="z79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47"/>
    <w:bookmarkStart w:name="z79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848"/>
    <w:bookmarkStart w:name="z797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49"/>
    <w:bookmarkStart w:name="z79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50"/>
    <w:bookmarkStart w:name="z79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1"/>
    <w:bookmarkStart w:name="z80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52"/>
    <w:bookmarkStart w:name="z80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3"/>
    <w:bookmarkStart w:name="z802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54"/>
    <w:bookmarkStart w:name="z80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805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</w:r>
    </w:p>
    <w:bookmarkEnd w:id="856"/>
    <w:bookmarkStart w:name="z806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7"/>
    <w:bookmarkStart w:name="z80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Мангистауской области.</w:t>
      </w:r>
    </w:p>
    <w:bookmarkEnd w:id="858"/>
    <w:bookmarkStart w:name="z80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"Каспий" по имущественным правам и обязанностям, возникшим на территории Мангистауской области.</w:t>
      </w:r>
    </w:p>
    <w:bookmarkEnd w:id="859"/>
    <w:bookmarkStart w:name="z80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860"/>
    <w:bookmarkStart w:name="z81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61"/>
    <w:bookmarkStart w:name="z81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62"/>
    <w:bookmarkStart w:name="z81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863"/>
    <w:bookmarkStart w:name="z81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64"/>
    <w:bookmarkStart w:name="z81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65"/>
    <w:bookmarkStart w:name="z81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130000, Республика Казахстан, Мангистауская область, город Актау, микрорайон 9, административное здание 23.</w:t>
      </w:r>
    </w:p>
    <w:bookmarkEnd w:id="866"/>
    <w:bookmarkStart w:name="z81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867"/>
    <w:bookmarkStart w:name="z81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68"/>
    <w:bookmarkStart w:name="z81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69"/>
    <w:bookmarkStart w:name="z81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870"/>
    <w:bookmarkStart w:name="z82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871"/>
    <w:bookmarkStart w:name="z821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72"/>
    <w:bookmarkStart w:name="z82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873"/>
    <w:bookmarkStart w:name="z82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</w:p>
    <w:bookmarkEnd w:id="875"/>
    <w:bookmarkStart w:name="z82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876"/>
    <w:bookmarkStart w:name="z82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877"/>
    <w:bookmarkStart w:name="z82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878"/>
    <w:bookmarkStart w:name="z82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879"/>
    <w:bookmarkStart w:name="z83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880"/>
    <w:bookmarkStart w:name="z83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881"/>
    <w:bookmarkStart w:name="z83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882"/>
    <w:bookmarkStart w:name="z83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883"/>
    <w:bookmarkStart w:name="z83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884"/>
    <w:bookmarkStart w:name="z83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885"/>
    <w:bookmarkStart w:name="z83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886"/>
    <w:bookmarkStart w:name="z83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887"/>
    <w:bookmarkStart w:name="z83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Start w:name="z84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889"/>
    <w:bookmarkStart w:name="z84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890"/>
    <w:bookmarkStart w:name="z84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891"/>
    <w:bookmarkStart w:name="z84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892"/>
    <w:bookmarkStart w:name="z84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893"/>
    <w:bookmarkStart w:name="z84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894"/>
    <w:bookmarkStart w:name="z84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895"/>
    <w:bookmarkStart w:name="z84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896"/>
    <w:bookmarkStart w:name="z84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897"/>
    <w:bookmarkStart w:name="z84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898"/>
    <w:bookmarkStart w:name="z146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899"/>
    <w:bookmarkStart w:name="z146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900"/>
    <w:bookmarkStart w:name="z146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901"/>
    <w:bookmarkStart w:name="z147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902"/>
    <w:bookmarkStart w:name="z147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903"/>
    <w:bookmarkStart w:name="z156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904"/>
    <w:bookmarkStart w:name="z153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905"/>
    <w:bookmarkStart w:name="z153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906"/>
    <w:bookmarkStart w:name="z85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9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08"/>
    <w:bookmarkStart w:name="z85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909"/>
    <w:bookmarkStart w:name="z85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910"/>
    <w:bookmarkStart w:name="z85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911"/>
    <w:bookmarkStart w:name="z85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912"/>
    <w:bookmarkStart w:name="z85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913"/>
    <w:bookmarkStart w:name="z857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14"/>
    <w:bookmarkStart w:name="z85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15"/>
    <w:bookmarkStart w:name="z85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16"/>
    <w:bookmarkStart w:name="z86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17"/>
    <w:bookmarkStart w:name="z86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18"/>
    <w:bookmarkStart w:name="z86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919"/>
    <w:bookmarkStart w:name="z86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920"/>
    <w:bookmarkStart w:name="z86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921"/>
    <w:bookmarkStart w:name="z86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922"/>
    <w:bookmarkStart w:name="z86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923"/>
    <w:bookmarkStart w:name="z86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924"/>
    <w:bookmarkStart w:name="z86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925"/>
    <w:bookmarkStart w:name="z86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926"/>
    <w:bookmarkStart w:name="z87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927"/>
    <w:bookmarkStart w:name="z87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28"/>
    <w:bookmarkStart w:name="z87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929"/>
    <w:bookmarkStart w:name="z873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30"/>
    <w:bookmarkStart w:name="z87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31"/>
    <w:bookmarkStart w:name="z87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32"/>
    <w:bookmarkStart w:name="z87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33"/>
    <w:bookmarkStart w:name="z87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34"/>
    <w:bookmarkStart w:name="z878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35"/>
    <w:bookmarkStart w:name="z87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881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</w:r>
    </w:p>
    <w:bookmarkEnd w:id="937"/>
    <w:bookmarkStart w:name="z882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8"/>
    <w:bookmarkStart w:name="z88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Туркестанской области.</w:t>
      </w:r>
    </w:p>
    <w:bookmarkEnd w:id="939"/>
    <w:bookmarkStart w:name="z88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"Оңтүстік" по имущественным правам и обязанностям, возникшим на территории Туркестанской области.</w:t>
      </w:r>
    </w:p>
    <w:bookmarkEnd w:id="940"/>
    <w:bookmarkStart w:name="z88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941"/>
    <w:bookmarkStart w:name="z88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42"/>
    <w:bookmarkStart w:name="z88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43"/>
    <w:bookmarkStart w:name="z88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944"/>
    <w:bookmarkStart w:name="z88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45"/>
    <w:bookmarkStart w:name="z89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46"/>
    <w:bookmarkStart w:name="z89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161200, Республика Казахстан, Туркестанская область, город Туркестан, микрорайон Жаңа қала, улица 32, здание 16.</w:t>
      </w:r>
    </w:p>
    <w:bookmarkEnd w:id="9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Комитета государственного имущества и приватизации Министерства финансов РК от 13.08.2021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948"/>
    <w:bookmarkStart w:name="z89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49"/>
    <w:bookmarkStart w:name="z89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50"/>
    <w:bookmarkStart w:name="z89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951"/>
    <w:bookmarkStart w:name="z89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952"/>
    <w:bookmarkStart w:name="z897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953"/>
    <w:bookmarkStart w:name="z89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954"/>
    <w:bookmarkStart w:name="z89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9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</w:p>
    <w:bookmarkEnd w:id="956"/>
    <w:bookmarkStart w:name="z90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957"/>
    <w:bookmarkStart w:name="z90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958"/>
    <w:bookmarkStart w:name="z90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959"/>
    <w:bookmarkStart w:name="z90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960"/>
    <w:bookmarkStart w:name="z90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961"/>
    <w:bookmarkStart w:name="z90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962"/>
    <w:bookmarkStart w:name="z90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963"/>
    <w:bookmarkStart w:name="z90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964"/>
    <w:bookmarkStart w:name="z91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965"/>
    <w:bookmarkStart w:name="z91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966"/>
    <w:bookmarkStart w:name="z91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967"/>
    <w:bookmarkStart w:name="z91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968"/>
    <w:bookmarkStart w:name="z91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969"/>
    <w:bookmarkStart w:name="z156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970"/>
    <w:bookmarkStart w:name="z91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971"/>
    <w:bookmarkStart w:name="z91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972"/>
    <w:bookmarkStart w:name="z91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973"/>
    <w:bookmarkStart w:name="z91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974"/>
    <w:bookmarkStart w:name="z92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975"/>
    <w:bookmarkStart w:name="z92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976"/>
    <w:bookmarkStart w:name="z92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977"/>
    <w:bookmarkStart w:name="z92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978"/>
    <w:bookmarkStart w:name="z92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979"/>
    <w:bookmarkStart w:name="z92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980"/>
    <w:bookmarkStart w:name="z147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981"/>
    <w:bookmarkStart w:name="z147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982"/>
    <w:bookmarkStart w:name="z147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983"/>
    <w:bookmarkStart w:name="z147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984"/>
    <w:bookmarkStart w:name="z147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985"/>
    <w:bookmarkStart w:name="z156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986"/>
    <w:bookmarkStart w:name="z153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987"/>
    <w:bookmarkStart w:name="z153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988"/>
    <w:bookmarkStart w:name="z92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9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90"/>
    <w:bookmarkStart w:name="z92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991"/>
    <w:bookmarkStart w:name="z92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992"/>
    <w:bookmarkStart w:name="z93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993"/>
    <w:bookmarkStart w:name="z93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994"/>
    <w:bookmarkStart w:name="z93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995"/>
    <w:bookmarkStart w:name="z933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96"/>
    <w:bookmarkStart w:name="z93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97"/>
    <w:bookmarkStart w:name="z93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98"/>
    <w:bookmarkStart w:name="z93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99"/>
    <w:bookmarkStart w:name="z93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00"/>
    <w:bookmarkStart w:name="z93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1001"/>
    <w:bookmarkStart w:name="z93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1002"/>
    <w:bookmarkStart w:name="z94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1003"/>
    <w:bookmarkStart w:name="z94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1004"/>
    <w:bookmarkStart w:name="z94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005"/>
    <w:bookmarkStart w:name="z94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1006"/>
    <w:bookmarkStart w:name="z94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007"/>
    <w:bookmarkStart w:name="z94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1008"/>
    <w:bookmarkStart w:name="z94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009"/>
    <w:bookmarkStart w:name="z94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10"/>
    <w:bookmarkStart w:name="z94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011"/>
    <w:bookmarkStart w:name="z949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12"/>
    <w:bookmarkStart w:name="z95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13"/>
    <w:bookmarkStart w:name="z95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14"/>
    <w:bookmarkStart w:name="z95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15"/>
    <w:bookmarkStart w:name="z95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6"/>
    <w:bookmarkStart w:name="z954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17"/>
    <w:bookmarkStart w:name="z95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957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</w:r>
    </w:p>
    <w:bookmarkEnd w:id="1019"/>
    <w:bookmarkStart w:name="z958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20"/>
    <w:bookmarkStart w:name="z95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Павлодарской области.</w:t>
      </w:r>
    </w:p>
    <w:bookmarkEnd w:id="1021"/>
    <w:bookmarkStart w:name="z96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"Ертiс" по имущественным правам и обязанностям, возникшим на территории Павлодарской области.</w:t>
      </w:r>
    </w:p>
    <w:bookmarkEnd w:id="1022"/>
    <w:bookmarkStart w:name="z96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023"/>
    <w:bookmarkStart w:name="z96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24"/>
    <w:bookmarkStart w:name="z96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25"/>
    <w:bookmarkStart w:name="z96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1026"/>
    <w:bookmarkStart w:name="z96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27"/>
    <w:bookmarkStart w:name="z96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28"/>
    <w:bookmarkStart w:name="z96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140000, Республика Казахстан, Павлодарская область, город Павлодар, улица Академика Сатпаева, строение 136.</w:t>
      </w:r>
    </w:p>
    <w:bookmarkEnd w:id="1029"/>
    <w:bookmarkStart w:name="z96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1030"/>
    <w:bookmarkStart w:name="z96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31"/>
    <w:bookmarkStart w:name="z97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32"/>
    <w:bookmarkStart w:name="z97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1033"/>
    <w:bookmarkStart w:name="z97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034"/>
    <w:bookmarkStart w:name="z973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35"/>
    <w:bookmarkStart w:name="z97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1036"/>
    <w:bookmarkStart w:name="z97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</w:p>
    <w:bookmarkEnd w:id="1038"/>
    <w:bookmarkStart w:name="z97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1039"/>
    <w:bookmarkStart w:name="z97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1040"/>
    <w:bookmarkStart w:name="z98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1041"/>
    <w:bookmarkStart w:name="z98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1042"/>
    <w:bookmarkStart w:name="z98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1043"/>
    <w:bookmarkStart w:name="z98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1044"/>
    <w:bookmarkStart w:name="z98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1045"/>
    <w:bookmarkStart w:name="z98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1046"/>
    <w:bookmarkStart w:name="z98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1047"/>
    <w:bookmarkStart w:name="z98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1048"/>
    <w:bookmarkStart w:name="z98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1049"/>
    <w:bookmarkStart w:name="z98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1050"/>
    <w:bookmarkStart w:name="z99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Start w:name="z99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1052"/>
    <w:bookmarkStart w:name="z99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1053"/>
    <w:bookmarkStart w:name="z994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1054"/>
    <w:bookmarkStart w:name="z99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1055"/>
    <w:bookmarkStart w:name="z99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1056"/>
    <w:bookmarkStart w:name="z997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1057"/>
    <w:bookmarkStart w:name="z998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1058"/>
    <w:bookmarkStart w:name="z99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1059"/>
    <w:bookmarkStart w:name="z100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1060"/>
    <w:bookmarkStart w:name="z100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1061"/>
    <w:bookmarkStart w:name="z147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062"/>
    <w:bookmarkStart w:name="z147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063"/>
    <w:bookmarkStart w:name="z147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064"/>
    <w:bookmarkStart w:name="z148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1065"/>
    <w:bookmarkStart w:name="z148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066"/>
    <w:bookmarkStart w:name="z156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067"/>
    <w:bookmarkStart w:name="z153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1068"/>
    <w:bookmarkStart w:name="z154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069"/>
    <w:bookmarkStart w:name="z100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10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71"/>
    <w:bookmarkStart w:name="z100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1072"/>
    <w:bookmarkStart w:name="z100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1073"/>
    <w:bookmarkStart w:name="z100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1074"/>
    <w:bookmarkStart w:name="z100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1075"/>
    <w:bookmarkStart w:name="z100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1076"/>
    <w:bookmarkStart w:name="z1009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77"/>
    <w:bookmarkStart w:name="z101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78"/>
    <w:bookmarkStart w:name="z101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79"/>
    <w:bookmarkStart w:name="z101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80"/>
    <w:bookmarkStart w:name="z101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81"/>
    <w:bookmarkStart w:name="z101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1082"/>
    <w:bookmarkStart w:name="z101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1083"/>
    <w:bookmarkStart w:name="z101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1084"/>
    <w:bookmarkStart w:name="z101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1085"/>
    <w:bookmarkStart w:name="z101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086"/>
    <w:bookmarkStart w:name="z101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1087"/>
    <w:bookmarkStart w:name="z102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088"/>
    <w:bookmarkStart w:name="z102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1089"/>
    <w:bookmarkStart w:name="z102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090"/>
    <w:bookmarkStart w:name="z102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91"/>
    <w:bookmarkStart w:name="z102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092"/>
    <w:bookmarkStart w:name="z1025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93"/>
    <w:bookmarkStart w:name="z102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94"/>
    <w:bookmarkStart w:name="z102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95"/>
    <w:bookmarkStart w:name="z102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96"/>
    <w:bookmarkStart w:name="z102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97"/>
    <w:bookmarkStart w:name="z1030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98"/>
    <w:bookmarkStart w:name="z103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1033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</w:r>
    </w:p>
    <w:bookmarkEnd w:id="1100"/>
    <w:bookmarkStart w:name="z1034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1"/>
    <w:bookmarkStart w:name="z103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Северо-Казахстанской области.</w:t>
      </w:r>
    </w:p>
    <w:bookmarkEnd w:id="1102"/>
    <w:bookmarkStart w:name="z103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"Тобол" по имущественным правам и обязанностям, возникшим на территории Северо-Казахстанской области.</w:t>
      </w:r>
    </w:p>
    <w:bookmarkEnd w:id="1103"/>
    <w:bookmarkStart w:name="z103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104"/>
    <w:bookmarkStart w:name="z103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05"/>
    <w:bookmarkStart w:name="z103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06"/>
    <w:bookmarkStart w:name="z104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1107"/>
    <w:bookmarkStart w:name="z104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08"/>
    <w:bookmarkStart w:name="z104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09"/>
    <w:bookmarkStart w:name="z104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150000, Республика Казахстан, Северо-Казахстанская область, город Петропавловск, улица Нұрсұлтан Назарбаев, 112А.</w:t>
      </w:r>
    </w:p>
    <w:bookmarkEnd w:id="1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Председателя Комитета государственного имущества и приватизации Министерства финансов РК от 13.01.2025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1111"/>
    <w:bookmarkStart w:name="z104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12"/>
    <w:bookmarkStart w:name="z104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13"/>
    <w:bookmarkStart w:name="z104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1114"/>
    <w:bookmarkStart w:name="z104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115"/>
    <w:bookmarkStart w:name="z1049" w:id="1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16"/>
    <w:bookmarkStart w:name="z105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1117"/>
    <w:bookmarkStart w:name="z105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</w:p>
    <w:bookmarkEnd w:id="1119"/>
    <w:bookmarkStart w:name="z105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1120"/>
    <w:bookmarkStart w:name="z105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1121"/>
    <w:bookmarkStart w:name="z105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1122"/>
    <w:bookmarkStart w:name="z105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1123"/>
    <w:bookmarkStart w:name="z105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1124"/>
    <w:bookmarkStart w:name="z105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1125"/>
    <w:bookmarkStart w:name="z106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1126"/>
    <w:bookmarkStart w:name="z106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1127"/>
    <w:bookmarkStart w:name="z106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1128"/>
    <w:bookmarkStart w:name="z106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1129"/>
    <w:bookmarkStart w:name="z106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1130"/>
    <w:bookmarkStart w:name="z106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1131"/>
    <w:bookmarkStart w:name="z106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1132"/>
    <w:bookmarkStart w:name="z156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133"/>
    <w:bookmarkStart w:name="z106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1134"/>
    <w:bookmarkStart w:name="z106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1135"/>
    <w:bookmarkStart w:name="z107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1136"/>
    <w:bookmarkStart w:name="z107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1137"/>
    <w:bookmarkStart w:name="z107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1138"/>
    <w:bookmarkStart w:name="z107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1139"/>
    <w:bookmarkStart w:name="z107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1140"/>
    <w:bookmarkStart w:name="z107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1141"/>
    <w:bookmarkStart w:name="z107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1142"/>
    <w:bookmarkStart w:name="z107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1143"/>
    <w:bookmarkStart w:name="z1482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144"/>
    <w:bookmarkStart w:name="z1483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145"/>
    <w:bookmarkStart w:name="z1484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146"/>
    <w:bookmarkStart w:name="z1485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1147"/>
    <w:bookmarkStart w:name="z1486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148"/>
    <w:bookmarkStart w:name="z157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149"/>
    <w:bookmarkStart w:name="z154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1150"/>
    <w:bookmarkStart w:name="z1543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151"/>
    <w:bookmarkStart w:name="z107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1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153"/>
    <w:bookmarkStart w:name="z108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1154"/>
    <w:bookmarkStart w:name="z108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1155"/>
    <w:bookmarkStart w:name="z108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1156"/>
    <w:bookmarkStart w:name="z108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1157"/>
    <w:bookmarkStart w:name="z108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1158"/>
    <w:bookmarkStart w:name="z1085" w:id="1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59"/>
    <w:bookmarkStart w:name="z108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60"/>
    <w:bookmarkStart w:name="z108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61"/>
    <w:bookmarkStart w:name="z108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62"/>
    <w:bookmarkStart w:name="z108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63"/>
    <w:bookmarkStart w:name="z109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1164"/>
    <w:bookmarkStart w:name="z109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1165"/>
    <w:bookmarkStart w:name="z109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1166"/>
    <w:bookmarkStart w:name="z109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1167"/>
    <w:bookmarkStart w:name="z109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168"/>
    <w:bookmarkStart w:name="z109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1169"/>
    <w:bookmarkStart w:name="z109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170"/>
    <w:bookmarkStart w:name="z109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1171"/>
    <w:bookmarkStart w:name="z109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172"/>
    <w:bookmarkStart w:name="z109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73"/>
    <w:bookmarkStart w:name="z110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174"/>
    <w:bookmarkStart w:name="z1101" w:id="1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75"/>
    <w:bookmarkStart w:name="z110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76"/>
    <w:bookmarkStart w:name="z110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77"/>
    <w:bookmarkStart w:name="z110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78"/>
    <w:bookmarkStart w:name="z110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79"/>
    <w:bookmarkStart w:name="z1106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80"/>
    <w:bookmarkStart w:name="z110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1109" w:id="1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</w:t>
      </w:r>
    </w:p>
    <w:bookmarkEnd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государственного имущества и приватизации Министерства финансов РК от 09.01.2023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10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"Сарыарқа" по имущественным правам и обязанностям, возникшим на территории города Астаны.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государственного имущества и приватизации Министерства финансов РК от 09.01.2023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184"/>
    <w:bookmarkStart w:name="z111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85"/>
    <w:bookmarkStart w:name="z111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86"/>
    <w:bookmarkStart w:name="z111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1187"/>
    <w:bookmarkStart w:name="z111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88"/>
    <w:bookmarkStart w:name="z111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89"/>
    <w:bookmarkStart w:name="z111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Республика Казахстан, город Астана, улица Бейбітшілік, 57.</w:t>
      </w:r>
    </w:p>
    <w:bookmarkEnd w:id="1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Председателя Комитета государственного имущества и приватизации Министерства финансов РК от 27.11.2024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Казахстан.</w:t>
      </w:r>
    </w:p>
    <w:bookmarkEnd w:id="1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государственного имущества и приватизации Министерства финансов РК от 09.01.2023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92"/>
    <w:bookmarkStart w:name="z112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93"/>
    <w:bookmarkStart w:name="z112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Казахстан, за исключением случаев, предусмотренных законодательством Республики Казахстан.</w:t>
      </w:r>
    </w:p>
    <w:bookmarkEnd w:id="1194"/>
    <w:bookmarkStart w:name="z112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195"/>
    <w:bookmarkStart w:name="z1125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96"/>
    <w:bookmarkStart w:name="z112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1197"/>
    <w:bookmarkStart w:name="z112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</w:p>
    <w:bookmarkEnd w:id="1199"/>
    <w:bookmarkStart w:name="z113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1200"/>
    <w:bookmarkStart w:name="z113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1201"/>
    <w:bookmarkStart w:name="z113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1202"/>
    <w:bookmarkStart w:name="z113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1203"/>
    <w:bookmarkStart w:name="z113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1204"/>
    <w:bookmarkStart w:name="z113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1205"/>
    <w:bookmarkStart w:name="z113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1206"/>
    <w:bookmarkStart w:name="z113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1207"/>
    <w:bookmarkStart w:name="z113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1208"/>
    <w:bookmarkStart w:name="z113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1209"/>
    <w:bookmarkStart w:name="z114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1210"/>
    <w:bookmarkStart w:name="z114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1211"/>
    <w:bookmarkStart w:name="z114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1212"/>
    <w:bookmarkStart w:name="z157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213"/>
    <w:bookmarkStart w:name="z114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1214"/>
    <w:bookmarkStart w:name="z114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1215"/>
    <w:bookmarkStart w:name="z114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1216"/>
    <w:bookmarkStart w:name="z114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1217"/>
    <w:bookmarkStart w:name="z114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1218"/>
    <w:bookmarkStart w:name="z114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1219"/>
    <w:bookmarkStart w:name="z115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1220"/>
    <w:bookmarkStart w:name="z115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1221"/>
    <w:bookmarkStart w:name="z115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1222"/>
    <w:bookmarkStart w:name="z115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1223"/>
    <w:bookmarkStart w:name="z1487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224"/>
    <w:bookmarkStart w:name="z148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225"/>
    <w:bookmarkStart w:name="z148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226"/>
    <w:bookmarkStart w:name="z1490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1227"/>
    <w:bookmarkStart w:name="z1491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228"/>
    <w:bookmarkStart w:name="z157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229"/>
    <w:bookmarkStart w:name="z154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1230"/>
    <w:bookmarkStart w:name="z154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231"/>
    <w:bookmarkStart w:name="z115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1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233"/>
    <w:bookmarkStart w:name="z115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1234"/>
    <w:bookmarkStart w:name="z115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1235"/>
    <w:bookmarkStart w:name="z115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1236"/>
    <w:bookmarkStart w:name="z115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1237"/>
    <w:bookmarkStart w:name="z116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1238"/>
    <w:bookmarkStart w:name="z1161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39"/>
    <w:bookmarkStart w:name="z116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40"/>
    <w:bookmarkStart w:name="z116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41"/>
    <w:bookmarkStart w:name="z116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42"/>
    <w:bookmarkStart w:name="z116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43"/>
    <w:bookmarkStart w:name="z116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1244"/>
    <w:bookmarkStart w:name="z116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1245"/>
    <w:bookmarkStart w:name="z116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1246"/>
    <w:bookmarkStart w:name="z116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1247"/>
    <w:bookmarkStart w:name="z117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248"/>
    <w:bookmarkStart w:name="z117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1249"/>
    <w:bookmarkStart w:name="z117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250"/>
    <w:bookmarkStart w:name="z117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1251"/>
    <w:bookmarkStart w:name="z117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252"/>
    <w:bookmarkStart w:name="z117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53"/>
    <w:bookmarkStart w:name="z117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254"/>
    <w:bookmarkStart w:name="z1177" w:id="1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55"/>
    <w:bookmarkStart w:name="z117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56"/>
    <w:bookmarkStart w:name="z117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57"/>
    <w:bookmarkStart w:name="z118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58"/>
    <w:bookmarkStart w:name="z118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59"/>
    <w:bookmarkStart w:name="z1182" w:id="1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60"/>
    <w:bookmarkStart w:name="z118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1185" w:id="1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Казахстан"</w:t>
      </w:r>
    </w:p>
    <w:bookmarkEnd w:id="1262"/>
    <w:bookmarkStart w:name="z1186" w:id="1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63"/>
    <w:bookmarkStart w:name="z118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города Алматы.</w:t>
      </w:r>
    </w:p>
    <w:bookmarkEnd w:id="1264"/>
    <w:bookmarkStart w:name="z118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реорганизованного путем разделения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"Жетісу" по имущественным правам и обязанностям, возникшим на территории города Алматы.</w:t>
      </w:r>
    </w:p>
    <w:bookmarkEnd w:id="1265"/>
    <w:bookmarkStart w:name="z118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266"/>
    <w:bookmarkStart w:name="z119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67"/>
    <w:bookmarkStart w:name="z119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68"/>
    <w:bookmarkStart w:name="z119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1269"/>
    <w:bookmarkStart w:name="z119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70"/>
    <w:bookmarkStart w:name="z119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71"/>
    <w:bookmarkStart w:name="z119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050010, Республика Казахстан, город Алматы, проспект Достық, 134.</w:t>
      </w:r>
    </w:p>
    <w:bookmarkEnd w:id="1272"/>
    <w:bookmarkStart w:name="z119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Казахстан".</w:t>
      </w:r>
    </w:p>
    <w:bookmarkEnd w:id="1273"/>
    <w:bookmarkStart w:name="z1197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74"/>
    <w:bookmarkStart w:name="z119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75"/>
    <w:bookmarkStart w:name="z119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1276"/>
    <w:bookmarkStart w:name="z120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277"/>
    <w:bookmarkStart w:name="z1201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78"/>
    <w:bookmarkStart w:name="z120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1279"/>
    <w:bookmarkStart w:name="z120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</w:p>
    <w:bookmarkEnd w:id="1281"/>
    <w:bookmarkStart w:name="z1206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1282"/>
    <w:bookmarkStart w:name="z1207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1283"/>
    <w:bookmarkStart w:name="z1208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1284"/>
    <w:bookmarkStart w:name="z1209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1285"/>
    <w:bookmarkStart w:name="z1210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1286"/>
    <w:bookmarkStart w:name="z1211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1287"/>
    <w:bookmarkStart w:name="z1212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1288"/>
    <w:bookmarkStart w:name="z1213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1289"/>
    <w:bookmarkStart w:name="z121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1290"/>
    <w:bookmarkStart w:name="z1215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1291"/>
    <w:bookmarkStart w:name="z1216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1292"/>
    <w:bookmarkStart w:name="z1217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1293"/>
    <w:bookmarkStart w:name="z121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1294"/>
    <w:bookmarkStart w:name="z1577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295"/>
    <w:bookmarkStart w:name="z122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1296"/>
    <w:bookmarkStart w:name="z122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1297"/>
    <w:bookmarkStart w:name="z122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1298"/>
    <w:bookmarkStart w:name="z122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1299"/>
    <w:bookmarkStart w:name="z122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1300"/>
    <w:bookmarkStart w:name="z122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1301"/>
    <w:bookmarkStart w:name="z122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1302"/>
    <w:bookmarkStart w:name="z1227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1303"/>
    <w:bookmarkStart w:name="z122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1304"/>
    <w:bookmarkStart w:name="z122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1305"/>
    <w:bookmarkStart w:name="z149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306"/>
    <w:bookmarkStart w:name="z149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307"/>
    <w:bookmarkStart w:name="z149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308"/>
    <w:bookmarkStart w:name="z149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1309"/>
    <w:bookmarkStart w:name="z149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310"/>
    <w:bookmarkStart w:name="z157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311"/>
    <w:bookmarkStart w:name="z154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1312"/>
    <w:bookmarkStart w:name="z154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313"/>
    <w:bookmarkStart w:name="z123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1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15"/>
    <w:bookmarkStart w:name="z123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1316"/>
    <w:bookmarkStart w:name="z123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1317"/>
    <w:bookmarkStart w:name="z123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1318"/>
    <w:bookmarkStart w:name="z123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1319"/>
    <w:bookmarkStart w:name="z123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1320"/>
    <w:bookmarkStart w:name="z1237" w:id="1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21"/>
    <w:bookmarkStart w:name="z123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22"/>
    <w:bookmarkStart w:name="z123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23"/>
    <w:bookmarkStart w:name="z124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24"/>
    <w:bookmarkStart w:name="z124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25"/>
    <w:bookmarkStart w:name="z124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1326"/>
    <w:bookmarkStart w:name="z124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1327"/>
    <w:bookmarkStart w:name="z124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1328"/>
    <w:bookmarkStart w:name="z124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1329"/>
    <w:bookmarkStart w:name="z124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330"/>
    <w:bookmarkStart w:name="z124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1331"/>
    <w:bookmarkStart w:name="z124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332"/>
    <w:bookmarkStart w:name="z124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1333"/>
    <w:bookmarkStart w:name="z125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334"/>
    <w:bookmarkStart w:name="z125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35"/>
    <w:bookmarkStart w:name="z125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336"/>
    <w:bookmarkStart w:name="z1253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37"/>
    <w:bookmarkStart w:name="z125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38"/>
    <w:bookmarkStart w:name="z125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9"/>
    <w:bookmarkStart w:name="z125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40"/>
    <w:bookmarkStart w:name="z125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41"/>
    <w:bookmarkStart w:name="z1258" w:id="1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42"/>
    <w:bookmarkStart w:name="z125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1261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"Департамент государственного имущества и приватизации города Шымкент Комитета государственного имущества и приватизации Министерства финансов Республики Казахстан"</w:t>
      </w:r>
    </w:p>
    <w:bookmarkEnd w:id="1344"/>
    <w:bookmarkStart w:name="z1262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5"/>
    <w:bookmarkStart w:name="z1263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имущества и приватизации города Шымкент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города Шымкент.</w:t>
      </w:r>
    </w:p>
    <w:bookmarkEnd w:id="1346"/>
    <w:bookmarkStart w:name="z1264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всех прав и обязанностей Южно-Казахстанского департамента государственного имущества и приватизации Комитета передаваемых в соответствии с разделительным балансом, в том числе обязательств, оспариваемых сторонами.</w:t>
      </w:r>
    </w:p>
    <w:bookmarkEnd w:id="1347"/>
    <w:bookmarkStart w:name="z1265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348"/>
    <w:bookmarkStart w:name="z1266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49"/>
    <w:bookmarkStart w:name="z1267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50"/>
    <w:bookmarkStart w:name="z1268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1351"/>
    <w:bookmarkStart w:name="z1269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52"/>
    <w:bookmarkStart w:name="z1270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53"/>
    <w:bookmarkStart w:name="z1271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160011, Республика Казахстан, город Шымкент, Аль-Фарабийский район, улица Г. Иляева, 24/1.</w:t>
      </w:r>
    </w:p>
    <w:bookmarkEnd w:id="1354"/>
    <w:bookmarkStart w:name="z1272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"Департамент государственного имущества и приватизации города Шымкент Комитета государственного имущества и приватизации Министерства финансов Республики Казахстан".</w:t>
      </w:r>
    </w:p>
    <w:bookmarkEnd w:id="1355"/>
    <w:bookmarkStart w:name="z1273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56"/>
    <w:bookmarkStart w:name="z1274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57"/>
    <w:bookmarkStart w:name="z1275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1358"/>
    <w:bookmarkStart w:name="z1276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359"/>
    <w:bookmarkStart w:name="z1277" w:id="1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60"/>
    <w:bookmarkStart w:name="z1278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1361"/>
    <w:bookmarkStart w:name="z1279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</w:p>
    <w:bookmarkEnd w:id="1363"/>
    <w:bookmarkStart w:name="z128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1364"/>
    <w:bookmarkStart w:name="z128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1365"/>
    <w:bookmarkStart w:name="z128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1366"/>
    <w:bookmarkStart w:name="z128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1367"/>
    <w:bookmarkStart w:name="z128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1368"/>
    <w:bookmarkStart w:name="z128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1369"/>
    <w:bookmarkStart w:name="z128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1370"/>
    <w:bookmarkStart w:name="z128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1371"/>
    <w:bookmarkStart w:name="z129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1372"/>
    <w:bookmarkStart w:name="z129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1373"/>
    <w:bookmarkStart w:name="z129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1374"/>
    <w:bookmarkStart w:name="z129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1375"/>
    <w:bookmarkStart w:name="z129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1376"/>
    <w:bookmarkStart w:name="z1581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377"/>
    <w:bookmarkStart w:name="z129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1378"/>
    <w:bookmarkStart w:name="z129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1379"/>
    <w:bookmarkStart w:name="z129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1380"/>
    <w:bookmarkStart w:name="z129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1381"/>
    <w:bookmarkStart w:name="z130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1382"/>
    <w:bookmarkStart w:name="z130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1383"/>
    <w:bookmarkStart w:name="z130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1384"/>
    <w:bookmarkStart w:name="z130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1385"/>
    <w:bookmarkStart w:name="z130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1386"/>
    <w:bookmarkStart w:name="z130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1387"/>
    <w:bookmarkStart w:name="z149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388"/>
    <w:bookmarkStart w:name="z149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389"/>
    <w:bookmarkStart w:name="z149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390"/>
    <w:bookmarkStart w:name="z150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1391"/>
    <w:bookmarkStart w:name="z150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392"/>
    <w:bookmarkStart w:name="z158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393"/>
    <w:bookmarkStart w:name="z155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1394"/>
    <w:bookmarkStart w:name="z155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395"/>
    <w:bookmarkStart w:name="z130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предусмотренные законодательством Республики Казахстан.</w:t>
      </w:r>
    </w:p>
    <w:bookmarkEnd w:id="1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97"/>
    <w:bookmarkStart w:name="z1308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1398"/>
    <w:bookmarkStart w:name="z130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1399"/>
    <w:bookmarkStart w:name="z1310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1400"/>
    <w:bookmarkStart w:name="z1311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1401"/>
    <w:bookmarkStart w:name="z131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1402"/>
    <w:bookmarkStart w:name="z1313" w:id="1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03"/>
    <w:bookmarkStart w:name="z1314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04"/>
    <w:bookmarkStart w:name="z1315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05"/>
    <w:bookmarkStart w:name="z131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06"/>
    <w:bookmarkStart w:name="z131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07"/>
    <w:bookmarkStart w:name="z131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1408"/>
    <w:bookmarkStart w:name="z131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1409"/>
    <w:bookmarkStart w:name="z132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1410"/>
    <w:bookmarkStart w:name="z1321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1411"/>
    <w:bookmarkStart w:name="z1322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412"/>
    <w:bookmarkStart w:name="z1323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1413"/>
    <w:bookmarkStart w:name="z132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414"/>
    <w:bookmarkStart w:name="z132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1415"/>
    <w:bookmarkStart w:name="z132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416"/>
    <w:bookmarkStart w:name="z132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17"/>
    <w:bookmarkStart w:name="z132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418"/>
    <w:bookmarkStart w:name="z1329" w:id="1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19"/>
    <w:bookmarkStart w:name="z1330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20"/>
    <w:bookmarkStart w:name="z1331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21"/>
    <w:bookmarkStart w:name="z1332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22"/>
    <w:bookmarkStart w:name="z1333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23"/>
    <w:bookmarkStart w:name="z1334"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24"/>
    <w:bookmarkStart w:name="z1335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934</w:t>
            </w:r>
          </w:p>
        </w:tc>
      </w:tr>
    </w:tbl>
    <w:bookmarkStart w:name="z1337" w:id="1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"Байконырский департамент государственного имущества и приватизации Комитета государственного имущества и приватизации  Министерства финансов Республики Казахстан"</w:t>
      </w:r>
    </w:p>
    <w:bookmarkEnd w:id="1426"/>
    <w:bookmarkStart w:name="z1338" w:id="1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27"/>
    <w:bookmarkStart w:name="z1339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комплекса "Байконур".</w:t>
      </w:r>
    </w:p>
    <w:bookmarkEnd w:id="1428"/>
    <w:bookmarkStart w:name="z1340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"Байконур" - испытательные, технологические, научные, производственно-технические, социальные и обеспечивающие объекты космодрома "Байконур" и город Байконыр с их движимым и недвижимым имуществом.</w:t>
      </w:r>
    </w:p>
    <w:bookmarkEnd w:id="1429"/>
    <w:bookmarkStart w:name="z1341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Соглашением между Республикой Казахстан и Российской Федерацией об основных принципах и условиях использования космодрома "Байконур" от 28 марта 1994 года, Договором аренды комплекса "Байконур" между Правительством Республики Казахстан и Правительством Российской Федерации от 10 декабря 1994 года и другими межгосударственными и межправительственными соглашениями по комплексу "Байконур" между Республикой Казахстан и Российской Федерацией, иными нормативными правовыми актами, а также настоящим Положением.</w:t>
      </w:r>
    </w:p>
    <w:bookmarkEnd w:id="1430"/>
    <w:bookmarkStart w:name="z1342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31"/>
    <w:bookmarkStart w:name="z1343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32"/>
    <w:bookmarkStart w:name="z1344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1433"/>
    <w:bookmarkStart w:name="z134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34"/>
    <w:bookmarkStart w:name="z134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35"/>
    <w:bookmarkStart w:name="z134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468320, Республика Казахстан город Байконыр, улица Советская Армия, 11.</w:t>
      </w:r>
    </w:p>
    <w:bookmarkEnd w:id="1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государственного имущества и приватизации Министерства финансов РК от 09.11.2023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Казахстан".</w:t>
      </w:r>
    </w:p>
    <w:bookmarkEnd w:id="1437"/>
    <w:bookmarkStart w:name="z134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38"/>
    <w:bookmarkStart w:name="z135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39"/>
    <w:bookmarkStart w:name="z135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1440"/>
    <w:bookmarkStart w:name="z135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441"/>
    <w:bookmarkStart w:name="z1353" w:id="1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42"/>
    <w:bookmarkStart w:name="z135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1443"/>
    <w:bookmarkStart w:name="z135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7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 </w:t>
      </w:r>
    </w:p>
    <w:bookmarkEnd w:id="1445"/>
    <w:bookmarkStart w:name="z1358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1446"/>
    <w:bookmarkStart w:name="z1359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1447"/>
    <w:bookmarkStart w:name="z1360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1448"/>
    <w:bookmarkStart w:name="z136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1449"/>
    <w:bookmarkStart w:name="z136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1450"/>
    <w:bookmarkStart w:name="z1363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1451"/>
    <w:bookmarkStart w:name="z1364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1452"/>
    <w:bookmarkStart w:name="z1365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взимание в республиканский бюджет доходов от аренды имущества, находящегося в республиканской собственности;</w:t>
      </w:r>
    </w:p>
    <w:bookmarkEnd w:id="1453"/>
    <w:bookmarkStart w:name="z1366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1454"/>
    <w:bookmarkStart w:name="z1367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1455"/>
    <w:bookmarkStart w:name="z1368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1456"/>
    <w:bookmarkStart w:name="z1369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1457"/>
    <w:bookmarkStart w:name="z1370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</w:t>
      </w:r>
    </w:p>
    <w:bookmarkEnd w:id="1458"/>
    <w:bookmarkStart w:name="z158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459"/>
    <w:bookmarkStart w:name="z137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1460"/>
    <w:bookmarkStart w:name="z1373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целевым и эффективным использованием республиканского имущества;</w:t>
      </w:r>
    </w:p>
    <w:bookmarkEnd w:id="1461"/>
    <w:bookmarkStart w:name="z1374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1462"/>
    <w:bookmarkStart w:name="z1375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1463"/>
    <w:bookmarkStart w:name="z137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1464"/>
    <w:bookmarkStart w:name="z1377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осуществлении координации работ по ведению государственного мониторинга собственности;</w:t>
      </w:r>
    </w:p>
    <w:bookmarkEnd w:id="1465"/>
    <w:bookmarkStart w:name="z137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1466"/>
    <w:bookmarkStart w:name="z1379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1467"/>
    <w:bookmarkStart w:name="z1380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1468"/>
    <w:bookmarkStart w:name="z1381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1469"/>
    <w:bookmarkStart w:name="z158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1470"/>
    <w:bookmarkStart w:name="z158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471"/>
    <w:bookmarkStart w:name="z158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472"/>
    <w:bookmarkStart w:name="z158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1473"/>
    <w:bookmarkStart w:name="z159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474"/>
    <w:bookmarkStart w:name="z138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сохранностью и условиями эксплуатации объектов комплекса "Байконур";</w:t>
      </w:r>
    </w:p>
    <w:bookmarkEnd w:id="1475"/>
    <w:bookmarkStart w:name="z138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согласование передачи объектов комплекса "Байконур" в субаренду третьим лицам;</w:t>
      </w:r>
    </w:p>
    <w:bookmarkEnd w:id="1476"/>
    <w:bookmarkStart w:name="z138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за ввозом и вывозом имущества Республики Казахстан, Российской Федерации и третьих государств в виде технического и технологического оборудования, ракетно-космической техники, вооружения, специальной техники и других материальных средств, обеспечивающих функционирование комплекса "Байконур", в соответствии с Соглашением о порядке контроля со стороны Республики Казахстан за сохранением и условиями эксплуатации объектов комплекса "Байконур" от 18 августа 1995 года;</w:t>
      </w:r>
    </w:p>
    <w:bookmarkEnd w:id="1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29-1)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29-2)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29-3) Исключен приказом Председателя Комитета государственного имущества и приватизации Министерства финансов РК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 предусмотренные законодательством Республики Казахстан, межгосударственными и межправительственными соглашениями по комплексу "Байконур" между Республикой Казахстан и Российской Федерацией.</w:t>
      </w:r>
    </w:p>
    <w:bookmarkEnd w:id="1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приказами Председателя Комитета государственного имущества и приватизации Министерства финансов РК от 02.08.2019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19.02.2020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16.06.2022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479"/>
    <w:bookmarkStart w:name="z138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1480"/>
    <w:bookmarkStart w:name="z138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1481"/>
    <w:bookmarkStart w:name="z138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1482"/>
    <w:bookmarkStart w:name="z1390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1483"/>
    <w:bookmarkStart w:name="z1391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составе комиссии по инвентаризации объектов и имущества комплекса "Байконур";</w:t>
      </w:r>
    </w:p>
    <w:bookmarkEnd w:id="1484"/>
    <w:bookmarkStart w:name="z1392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составе комиссии по приему-передаче объектов и имущества комплекса "Байконур", исключаемых из состава арендуемых Российской Федерацией и передаваемых Казахстанской стороне;</w:t>
      </w:r>
    </w:p>
    <w:bookmarkEnd w:id="1485"/>
    <w:bookmarkStart w:name="z1393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и обязанности, предусмотренные законодательством Республики Казахстан, межгосударственными и межправительственными соглашениями по комплексу "Байконур" между Республикой Казахстан и Российской Федерацией.</w:t>
      </w:r>
    </w:p>
    <w:bookmarkEnd w:id="1486"/>
    <w:bookmarkStart w:name="z1394" w:id="1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87"/>
    <w:bookmarkStart w:name="z1395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88"/>
    <w:bookmarkStart w:name="z1396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89"/>
    <w:bookmarkStart w:name="z1397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90"/>
    <w:bookmarkStart w:name="z139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91"/>
    <w:bookmarkStart w:name="z139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1492"/>
    <w:bookmarkStart w:name="z1400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1493"/>
    <w:bookmarkStart w:name="z1401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1494"/>
    <w:bookmarkStart w:name="z1402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1495"/>
    <w:bookmarkStart w:name="z1403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496"/>
    <w:bookmarkStart w:name="z1404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1497"/>
    <w:bookmarkStart w:name="z1405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498"/>
    <w:bookmarkStart w:name="z1406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1499"/>
    <w:bookmarkStart w:name="z1407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500"/>
    <w:bookmarkStart w:name="z1408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01"/>
    <w:bookmarkStart w:name="z1409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502"/>
    <w:bookmarkStart w:name="z1410" w:id="1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03"/>
    <w:bookmarkStart w:name="z1411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04"/>
    <w:bookmarkStart w:name="z1412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05"/>
    <w:bookmarkStart w:name="z1413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06"/>
    <w:bookmarkStart w:name="z1414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07"/>
    <w:bookmarkStart w:name="z1415" w:id="1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08"/>
    <w:bookmarkStart w:name="z1416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934</w:t>
            </w:r>
          </w:p>
        </w:tc>
      </w:tr>
    </w:tbl>
    <w:bookmarkStart w:name="z1595" w:id="1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Казахстан"</w:t>
      </w:r>
    </w:p>
    <w:bookmarkEnd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Председателя Комитета государственного имущества и приватизации Министерства финансов РК от 12.07.2022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96" w:id="1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11"/>
    <w:bookmarkStart w:name="z1597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области Абай.</w:t>
      </w:r>
    </w:p>
    <w:bookmarkEnd w:id="1512"/>
    <w:bookmarkStart w:name="z159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всех прав и обязанностей государственного учреждения "Восточно-Казахстанский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переданных в соответствии с разделительным балансом, в том числе обязательств, оспариваемых сторонами.</w:t>
      </w:r>
    </w:p>
    <w:bookmarkEnd w:id="1513"/>
    <w:bookmarkStart w:name="z159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514"/>
    <w:bookmarkStart w:name="z1600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15"/>
    <w:bookmarkStart w:name="z1601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16"/>
    <w:bookmarkStart w:name="z1602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1517"/>
    <w:bookmarkStart w:name="z1603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18"/>
    <w:bookmarkStart w:name="z1604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19"/>
    <w:bookmarkStart w:name="z1605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071400, Республика Казахстан, область Абай, город Семей, улица Асета Найманбаева, 110.</w:t>
      </w:r>
    </w:p>
    <w:bookmarkEnd w:id="1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Председателя Комитета государственного имущества и приватизации Министерства финансов РК от 29.12.2022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6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Казахстан".</w:t>
      </w:r>
    </w:p>
    <w:bookmarkEnd w:id="1521"/>
    <w:bookmarkStart w:name="z1607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22"/>
    <w:bookmarkStart w:name="z1608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23"/>
    <w:bookmarkStart w:name="z1609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1524"/>
    <w:bookmarkStart w:name="z1610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525"/>
    <w:bookmarkStart w:name="z1611" w:id="1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526"/>
    <w:bookmarkStart w:name="z1612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1527"/>
    <w:bookmarkStart w:name="z1613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528"/>
    <w:bookmarkStart w:name="z1614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 </w:t>
      </w:r>
    </w:p>
    <w:bookmarkEnd w:id="1529"/>
    <w:bookmarkStart w:name="z1615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1530"/>
    <w:bookmarkStart w:name="z1616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1531"/>
    <w:bookmarkStart w:name="z1617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1532"/>
    <w:bookmarkStart w:name="z1618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1533"/>
    <w:bookmarkStart w:name="z1619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1534"/>
    <w:bookmarkStart w:name="z1620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1535"/>
    <w:bookmarkStart w:name="z1621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1536"/>
    <w:bookmarkStart w:name="z1622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взимание в республиканский бюджет доходов от аренды имущества, находящегося в республиканской собственности;</w:t>
      </w:r>
    </w:p>
    <w:bookmarkEnd w:id="1537"/>
    <w:bookmarkStart w:name="z1623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1538"/>
    <w:bookmarkStart w:name="z1624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1539"/>
    <w:bookmarkStart w:name="z1625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1540"/>
    <w:bookmarkStart w:name="z1626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1541"/>
    <w:bookmarkStart w:name="z1627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</w:t>
      </w:r>
    </w:p>
    <w:bookmarkEnd w:id="1542"/>
    <w:bookmarkStart w:name="z1628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543"/>
    <w:bookmarkStart w:name="z1629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1544"/>
    <w:bookmarkStart w:name="z1630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целевым и эффективным использованием республиканского имущества;</w:t>
      </w:r>
    </w:p>
    <w:bookmarkEnd w:id="1545"/>
    <w:bookmarkStart w:name="z1631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1546"/>
    <w:bookmarkStart w:name="z1632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1547"/>
    <w:bookmarkStart w:name="z1633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1548"/>
    <w:bookmarkStart w:name="z1634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осуществлении координации работ по ведению государственного мониторинга собственности;</w:t>
      </w:r>
    </w:p>
    <w:bookmarkEnd w:id="1549"/>
    <w:bookmarkStart w:name="z1635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1550"/>
    <w:bookmarkStart w:name="z1636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1551"/>
    <w:bookmarkStart w:name="z1637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1552"/>
    <w:bookmarkStart w:name="z1638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1553"/>
    <w:bookmarkStart w:name="z1639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554"/>
    <w:bookmarkStart w:name="z1640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555"/>
    <w:bookmarkStart w:name="z1641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556"/>
    <w:bookmarkStart w:name="z1642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1557"/>
    <w:bookmarkStart w:name="z1643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558"/>
    <w:bookmarkStart w:name="z1644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559"/>
    <w:bookmarkStart w:name="z1645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1560"/>
    <w:bookmarkStart w:name="z1646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561"/>
    <w:bookmarkStart w:name="z1647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 предусмотренные законодательством Республики Казахстан.</w:t>
      </w:r>
    </w:p>
    <w:bookmarkEnd w:id="1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Комитета государственного имущества и приватизации Министерства финансов РК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8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563"/>
    <w:bookmarkStart w:name="z1649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1564"/>
    <w:bookmarkStart w:name="z1650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1565"/>
    <w:bookmarkStart w:name="z1651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1566"/>
    <w:bookmarkStart w:name="z1652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1567"/>
    <w:bookmarkStart w:name="z1653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1568"/>
    <w:bookmarkStart w:name="z1654" w:id="1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569"/>
    <w:bookmarkStart w:name="z1655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70"/>
    <w:bookmarkStart w:name="z1656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71"/>
    <w:bookmarkStart w:name="z1657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72"/>
    <w:bookmarkStart w:name="z1658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73"/>
    <w:bookmarkStart w:name="z1659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1574"/>
    <w:bookmarkStart w:name="z1660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1575"/>
    <w:bookmarkStart w:name="z1661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1576"/>
    <w:bookmarkStart w:name="z1662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1577"/>
    <w:bookmarkStart w:name="z1663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578"/>
    <w:bookmarkStart w:name="z1664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1579"/>
    <w:bookmarkStart w:name="z1665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580"/>
    <w:bookmarkStart w:name="z1666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1581"/>
    <w:bookmarkStart w:name="z1667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582"/>
    <w:bookmarkStart w:name="z1668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83"/>
    <w:bookmarkStart w:name="z1669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584"/>
    <w:bookmarkStart w:name="z1670" w:id="1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85"/>
    <w:bookmarkStart w:name="z1671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86"/>
    <w:bookmarkStart w:name="z1672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87"/>
    <w:bookmarkStart w:name="z1673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88"/>
    <w:bookmarkStart w:name="z1674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89"/>
    <w:bookmarkStart w:name="z1675" w:id="1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90"/>
    <w:bookmarkStart w:name="z1676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934</w:t>
            </w:r>
          </w:p>
        </w:tc>
      </w:tr>
    </w:tbl>
    <w:bookmarkStart w:name="z1678" w:id="1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Казахстан"</w:t>
      </w:r>
    </w:p>
    <w:bookmarkEnd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Председателя Комитета государственного имущества и приватизации Министерства финансов РК от 12.07.2022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79" w:id="1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93"/>
    <w:bookmarkStart w:name="z168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области Жетісу.</w:t>
      </w:r>
    </w:p>
    <w:bookmarkEnd w:id="1594"/>
    <w:bookmarkStart w:name="z168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всех прав и обязанностей государственного учреждения "Алматинский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переданных в соответствии с разделительным балансом, в том числе обязательств, оспариваемых сторонами.</w:t>
      </w:r>
    </w:p>
    <w:bookmarkEnd w:id="1595"/>
    <w:bookmarkStart w:name="z168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596"/>
    <w:bookmarkStart w:name="z168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97"/>
    <w:bookmarkStart w:name="z168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98"/>
    <w:bookmarkStart w:name="z168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1599"/>
    <w:bookmarkStart w:name="z168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00"/>
    <w:bookmarkStart w:name="z168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01"/>
    <w:bookmarkStart w:name="z168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Республика Казахстан, область Жетісу, город Талдыкорган, улица Биржан сал, 130.</w:t>
      </w:r>
    </w:p>
    <w:bookmarkEnd w:id="1602"/>
    <w:bookmarkStart w:name="z168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Казахстан".</w:t>
      </w:r>
    </w:p>
    <w:bookmarkEnd w:id="1603"/>
    <w:bookmarkStart w:name="z169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04"/>
    <w:bookmarkStart w:name="z169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05"/>
    <w:bookmarkStart w:name="z169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1606"/>
    <w:bookmarkStart w:name="z169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607"/>
    <w:bookmarkStart w:name="z1694" w:id="1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608"/>
    <w:bookmarkStart w:name="z169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1609"/>
    <w:bookmarkStart w:name="z169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610"/>
    <w:bookmarkStart w:name="z169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 </w:t>
      </w:r>
    </w:p>
    <w:bookmarkEnd w:id="1611"/>
    <w:bookmarkStart w:name="z169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1612"/>
    <w:bookmarkStart w:name="z169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1613"/>
    <w:bookmarkStart w:name="z170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1614"/>
    <w:bookmarkStart w:name="z170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1615"/>
    <w:bookmarkStart w:name="z170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1616"/>
    <w:bookmarkStart w:name="z170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1617"/>
    <w:bookmarkStart w:name="z170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1618"/>
    <w:bookmarkStart w:name="z170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взимание в республиканский бюджет доходов от аренды имущества, находящегося в республиканской собственности;</w:t>
      </w:r>
    </w:p>
    <w:bookmarkEnd w:id="1619"/>
    <w:bookmarkStart w:name="z170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1620"/>
    <w:bookmarkStart w:name="z170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1621"/>
    <w:bookmarkStart w:name="z170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1622"/>
    <w:bookmarkStart w:name="z170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1623"/>
    <w:bookmarkStart w:name="z171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</w:t>
      </w:r>
    </w:p>
    <w:bookmarkEnd w:id="1624"/>
    <w:bookmarkStart w:name="z171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625"/>
    <w:bookmarkStart w:name="z171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1626"/>
    <w:bookmarkStart w:name="z171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целевым и эффективным использованием республиканского имущества;</w:t>
      </w:r>
    </w:p>
    <w:bookmarkEnd w:id="1627"/>
    <w:bookmarkStart w:name="z171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1628"/>
    <w:bookmarkStart w:name="z171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1629"/>
    <w:bookmarkStart w:name="z171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1630"/>
    <w:bookmarkStart w:name="z171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осуществлении координации работ по ведению государственного мониторинга собственности;</w:t>
      </w:r>
    </w:p>
    <w:bookmarkEnd w:id="1631"/>
    <w:bookmarkStart w:name="z171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1632"/>
    <w:bookmarkStart w:name="z171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1633"/>
    <w:bookmarkStart w:name="z172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1634"/>
    <w:bookmarkStart w:name="z172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1635"/>
    <w:bookmarkStart w:name="z172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636"/>
    <w:bookmarkStart w:name="z172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637"/>
    <w:bookmarkStart w:name="z172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638"/>
    <w:bookmarkStart w:name="z172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1639"/>
    <w:bookmarkStart w:name="z172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640"/>
    <w:bookmarkStart w:name="z172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641"/>
    <w:bookmarkStart w:name="z172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1642"/>
    <w:bookmarkStart w:name="z172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643"/>
    <w:bookmarkStart w:name="z173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 предусмотренные законодательством Республики Казахстан.</w:t>
      </w:r>
    </w:p>
    <w:bookmarkEnd w:id="16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Комитета государственного имущества и приватизации Министерства финансов РК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645"/>
    <w:bookmarkStart w:name="z173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1646"/>
    <w:bookmarkStart w:name="z173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1647"/>
    <w:bookmarkStart w:name="z173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1648"/>
    <w:bookmarkStart w:name="z173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1649"/>
    <w:bookmarkStart w:name="z173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1650"/>
    <w:bookmarkStart w:name="z1737" w:id="1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651"/>
    <w:bookmarkStart w:name="z173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52"/>
    <w:bookmarkStart w:name="z173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53"/>
    <w:bookmarkStart w:name="z174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54"/>
    <w:bookmarkStart w:name="z174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55"/>
    <w:bookmarkStart w:name="z174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1656"/>
    <w:bookmarkStart w:name="z174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1657"/>
    <w:bookmarkStart w:name="z174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1658"/>
    <w:bookmarkStart w:name="z174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1659"/>
    <w:bookmarkStart w:name="z174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660"/>
    <w:bookmarkStart w:name="z174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1661"/>
    <w:bookmarkStart w:name="z174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662"/>
    <w:bookmarkStart w:name="z174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1663"/>
    <w:bookmarkStart w:name="z175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664"/>
    <w:bookmarkStart w:name="z175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65"/>
    <w:bookmarkStart w:name="z175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666"/>
    <w:bookmarkStart w:name="z1753" w:id="1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67"/>
    <w:bookmarkStart w:name="z175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68"/>
    <w:bookmarkStart w:name="z175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69"/>
    <w:bookmarkStart w:name="z175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70"/>
    <w:bookmarkStart w:name="z175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71"/>
    <w:bookmarkStart w:name="z1758" w:id="1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72"/>
    <w:bookmarkStart w:name="z175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934</w:t>
            </w:r>
          </w:p>
        </w:tc>
      </w:tr>
    </w:tbl>
    <w:bookmarkStart w:name="z1761" w:id="1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Казахстан"</w:t>
      </w:r>
    </w:p>
    <w:bookmarkEnd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 в соответствии с приказом Председателя Комитета государственного имущества и приватизации Министерства финансов РК от 12.07.2022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62" w:id="1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5"/>
    <w:bookmarkStart w:name="z1763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в пределах своей 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области Ұлытау.</w:t>
      </w:r>
    </w:p>
    <w:bookmarkEnd w:id="1676"/>
    <w:bookmarkStart w:name="z176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является правопреемником всех прав и обязанностей государственного учреждения "Карагандинский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переданных в соответствии с разделительным балансом, в том числе обязательств, оспариваемых сторонами.</w:t>
      </w:r>
    </w:p>
    <w:bookmarkEnd w:id="1677"/>
    <w:bookmarkStart w:name="z176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678"/>
    <w:bookmarkStart w:name="z176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79"/>
    <w:bookmarkStart w:name="z176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80"/>
    <w:bookmarkStart w:name="z176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bookmarkEnd w:id="1681"/>
    <w:bookmarkStart w:name="z176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82"/>
    <w:bookmarkStart w:name="z177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83"/>
    <w:bookmarkStart w:name="z177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100602, Республика Казахстан область Ұлытау, город Жезказган, улица Сатпаев, 54.</w:t>
      </w:r>
    </w:p>
    <w:bookmarkEnd w:id="16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Председателя Комитета государственного имущества и приватизации Министерства финансов РК от 02.08.2023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Казахстан".</w:t>
      </w:r>
    </w:p>
    <w:bookmarkEnd w:id="1685"/>
    <w:bookmarkStart w:name="z177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86"/>
    <w:bookmarkStart w:name="z177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87"/>
    <w:bookmarkStart w:name="z1775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Департамента, за исключением случаев, предусмотренных законодательством Республики Казахстан.</w:t>
      </w:r>
    </w:p>
    <w:bookmarkEnd w:id="1688"/>
    <w:bookmarkStart w:name="z177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689"/>
    <w:bookmarkStart w:name="z1777" w:id="1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690"/>
    <w:bookmarkStart w:name="z177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bookmarkEnd w:id="1691"/>
    <w:bookmarkStart w:name="z177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692"/>
    <w:bookmarkStart w:name="z178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 </w:t>
      </w:r>
    </w:p>
    <w:bookmarkEnd w:id="1693"/>
    <w:bookmarkStart w:name="z178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1694"/>
    <w:bookmarkStart w:name="z178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1695"/>
    <w:bookmarkStart w:name="z178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1696"/>
    <w:bookmarkStart w:name="z178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1697"/>
    <w:bookmarkStart w:name="z178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1698"/>
    <w:bookmarkStart w:name="z178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осуществлении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1699"/>
    <w:bookmarkStart w:name="z178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1700"/>
    <w:bookmarkStart w:name="z178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взимание в республиканский бюджет доходов от аренды имущества, находящегося в республиканской собственности;</w:t>
      </w:r>
    </w:p>
    <w:bookmarkEnd w:id="1701"/>
    <w:bookmarkStart w:name="z178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1702"/>
    <w:bookmarkStart w:name="z179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1703"/>
    <w:bookmarkStart w:name="z179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договоров дарения, подписание и утверждение актов приема-передачи по имуществу негосударственных юридических и физических лиц;</w:t>
      </w:r>
    </w:p>
    <w:bookmarkEnd w:id="1704"/>
    <w:bookmarkStart w:name="z179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1705"/>
    <w:bookmarkStart w:name="z1793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</w:t>
      </w:r>
    </w:p>
    <w:bookmarkEnd w:id="1706"/>
    <w:bookmarkStart w:name="z1794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707"/>
    <w:bookmarkStart w:name="z179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1708"/>
    <w:bookmarkStart w:name="z179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целевым и эффективным использованием республиканского имущества;</w:t>
      </w:r>
    </w:p>
    <w:bookmarkEnd w:id="1709"/>
    <w:bookmarkStart w:name="z179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1710"/>
    <w:bookmarkStart w:name="z179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 и республиканских государственных предприятий, в пользование;</w:t>
      </w:r>
    </w:p>
    <w:bookmarkEnd w:id="1711"/>
    <w:bookmarkStart w:name="z1799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bookmarkEnd w:id="1712"/>
    <w:bookmarkStart w:name="z1800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осуществлении координации работ по ведению государственного мониторинга собственности;</w:t>
      </w:r>
    </w:p>
    <w:bookmarkEnd w:id="1713"/>
    <w:bookmarkStart w:name="z1801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1714"/>
    <w:bookmarkStart w:name="z1802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1715"/>
    <w:bookmarkStart w:name="z1803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1716"/>
    <w:bookmarkStart w:name="z1804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1717"/>
    <w:bookmarkStart w:name="z1805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территориальных подразделений центральных государственных органов, за исключением государственного материального резерва,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имуществом, необходимым для выполнения возложенных функций по перечню, утверждаемому уполномоченным органом по государственному имуществу;</w:t>
      </w:r>
    </w:p>
    <w:bookmarkEnd w:id="1718"/>
    <w:bookmarkStart w:name="z1806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передача в доверительное управление единому оператору в сфере учета государственного имущества активов Департамента согласно перечню, утверждаемому уполномоченным органом по государственному имуществу;</w:t>
      </w:r>
    </w:p>
    <w:bookmarkEnd w:id="1719"/>
    <w:bookmarkStart w:name="z1807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перечню, утверждаемому уполномоченным органом по государственному имуществу;</w:t>
      </w:r>
    </w:p>
    <w:bookmarkEnd w:id="1720"/>
    <w:bookmarkStart w:name="z1808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передача имущества республиканских государственных юридических лиц, за исключением имущества центральных государственных органов и их ведомств, в коммунальную собственность;</w:t>
      </w:r>
    </w:p>
    <w:bookmarkEnd w:id="1721"/>
    <w:bookmarkStart w:name="z1809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722"/>
    <w:bookmarkStart w:name="z1810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723"/>
    <w:bookmarkStart w:name="z1811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передача имущества, обращенного (поступившего) в республиканскую собственность по отдельным основаниям, в коммунальную собственность;</w:t>
      </w:r>
    </w:p>
    <w:bookmarkEnd w:id="1724"/>
    <w:bookmarkStart w:name="z1812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725"/>
    <w:bookmarkStart w:name="z1813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 предусмотренные законодательством Республики Казахстан.</w:t>
      </w:r>
    </w:p>
    <w:bookmarkEnd w:id="17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Комитета государственного имущества и приватизации Министерства финансов РК от 07.06.2024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4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727"/>
    <w:bookmarkStart w:name="z1815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1728"/>
    <w:bookmarkStart w:name="z181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1729"/>
    <w:bookmarkStart w:name="z181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государства в судах Республики Казахстан по вопросам владения, пользования и распоряжения республиканским имуществом;</w:t>
      </w:r>
    </w:p>
    <w:bookmarkEnd w:id="1730"/>
    <w:bookmarkStart w:name="z181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от имени и по поручению Комитета в совещаниях, переговорах, заседаниях в других государственных органах;</w:t>
      </w:r>
    </w:p>
    <w:bookmarkEnd w:id="1731"/>
    <w:bookmarkStart w:name="z181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законодательством Республики Казахстан.</w:t>
      </w:r>
    </w:p>
    <w:bookmarkEnd w:id="1732"/>
    <w:bookmarkStart w:name="z1820" w:id="1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733"/>
    <w:bookmarkStart w:name="z182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34"/>
    <w:bookmarkStart w:name="z182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35"/>
    <w:bookmarkStart w:name="z182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36"/>
    <w:bookmarkStart w:name="z182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37"/>
    <w:bookmarkStart w:name="z182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(при наличии) и руководителей структурных подразделений Департамента;</w:t>
      </w:r>
    </w:p>
    <w:bookmarkEnd w:id="1738"/>
    <w:bookmarkStart w:name="z182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Департамента;</w:t>
      </w:r>
    </w:p>
    <w:bookmarkEnd w:id="1739"/>
    <w:bookmarkStart w:name="z182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Департамента;</w:t>
      </w:r>
    </w:p>
    <w:bookmarkEnd w:id="1740"/>
    <w:bookmarkStart w:name="z182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Департамента;</w:t>
      </w:r>
    </w:p>
    <w:bookmarkEnd w:id="1741"/>
    <w:bookmarkStart w:name="z182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742"/>
    <w:bookmarkStart w:name="z1830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во всех государственных органах и иных организациях в соответствии с законодательством;</w:t>
      </w:r>
    </w:p>
    <w:bookmarkEnd w:id="1743"/>
    <w:bookmarkStart w:name="z183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744"/>
    <w:bookmarkStart w:name="z183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1745"/>
    <w:bookmarkStart w:name="z183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746"/>
    <w:bookmarkStart w:name="z183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47"/>
    <w:bookmarkStart w:name="z183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748"/>
    <w:bookmarkStart w:name="z1836" w:id="1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49"/>
    <w:bookmarkStart w:name="z183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50"/>
    <w:bookmarkStart w:name="z1838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51"/>
    <w:bookmarkStart w:name="z183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52"/>
    <w:bookmarkStart w:name="z184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53"/>
    <w:bookmarkStart w:name="z1841" w:id="1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54"/>
    <w:bookmarkStart w:name="z1842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