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6f31" w14:textId="7c16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августа 2018 года № 795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(зарегистрирован в Реестре государственной регистрации нормативных правовых актов под № 9877, опубликован 8 декабря 2014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 Комитета: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единой республиканской базы данных государственного мониторинга собственности;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мер, направленных на повышение экономической эффективности предприятий,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заключенных договоров концессии по объектам концессии и государственно-частного партнерства, относящимся к республиканской государственной собственности;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от имени Республики Казахстан права субъекта права республиканской собственности по отношению к республиканским юридическим лицам;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деятельность, и утверждение уставов республиканских государственных предприятий, внесение в него изменений и дополнений по представлению уполномоченного органа соответствующей отрасли;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республиканскому государственному предприятию срока содержания и обеспечения сохранности изъятого имущества до его передачи иному лицу с последующим списанием с баланса;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перераспределение имущества ликвидированного республиканского юридического лица, оставшегося после удовлетворения требований кредиторов;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согласование республиканскому государственному предприятию, осуществляющему деятельность на праве хозяйственного ведения, вопросов,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республиканскому государственному казенному предприятию отчуждения или иным способом распоряжения имущества, относящегося к основным средствам, передачи и списания дебиторской задолженности;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осуществления реорганизации и ликвидации республиканского юридического лица уполномоченному органу соответствующей отрасли;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республиканского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приватизации республиканского имущества, в том числе принятие решения о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выступление учредителем акционерных обществ и товариществ с ограниченной ответственностью, а также республиканских государственных предприятий по решению Правительства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 лица Правительства Республики Казахстан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организации и проведения мониторинга функционирования и эффективности управления республиканскими государственными предприятиями, акционерными обществами и товариществами с ограниченной ответственностью с участием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передача прав владения и пользования государственным пакетом акций (долей участия в уставном капитале), находящимся в республиканской собственности, уполномоченному органу соответствующей отрасли по решению Правительства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анализа информации по предмету государственного мониторинга собственности с целью выявления факторов, оказывающих неблагоприятное воздействие на социально-экономическое развитие регионов и республики в целом;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плана и программы проведения государственного мониторинга собственности;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обоснование объема государственных бюджетных ассигнований для проведения работ по государственному мониторингу собственности;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государственного мониторинга собственности в отраслях экономики, имеющих стратегическое значение,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"О государственном мониторинге собственности в отраслях экономики, имеющих стратегическое значение";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отслеживание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контроля за своевременностью и полнотой начисления дивидендов на принадлежащие Республике Казахстан акции и их выплатой,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Республике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систематических обследований объектов мониторинга с осуществлением сбора и анализа информации по предмету государственного мониторинга собственности;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взимание в республиканский бюджет доходов от аренды имущества, находящегося в республиканской собственности;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договоров концессии по объектам концессии и государственно-частного партнерства, относящимся к республиканской собственности, в пределах своей компетенции и направление результатов мониторинга в центральный уполномоченный орган по государственному планированию;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согласование концессионных проектов в случае, предусмотренном бюджетным законодательством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созданных на основе договоров концессии и государственно-частного партнерства объектов в республиканскую собственность;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реестра государственного имущества в порядке, определяемом Правительством Республики Казахстан, и представление информации пользователям реестра государственного имущества;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принятие решения о заключении договора дарения по имуществу негосударственных юридических и физических лиц, передаваемому в республиканскую собственность, в порядке, определяемом Правительством Республики Казахстан;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за сохранностью и условиями эксплуатации объектов комплекса "Байконур";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согласование проектов решений, предлагаемых для принятия на общих собраниях акционеров (участников товариществ с ограниченной ответственностью) акционерных обществ (товариществ с ограниченной ответственностью) с участием государства по перечню вопросов,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не реже одного раза в три года в Правительство Республики Казахстан предложений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по согласованию с уполномоченным органом соответствующей отрасли изъятия или перераспределения имущества, переданного республиканскому юридическому лицу или приобретенного им в результате собственной хозяйственной деятельности;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изъятия излишнего, неиспользуемого либо используемого не по назначению имущества республиканских юридических лиц, выявленных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анализа предоставления в имущественный наем (аренду) имущества, закрепленного за республиканскими юридическими лицами;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осуществление оплаты размещаемых акций акционерных обществ и внесения вклада в уставный капитал товариществ с ограниченной ответственностью путем внесения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республиканского имущества, в том числе акций, долей участия в уставном капитале по решению Правительства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целевым и эффективным использованием республиканского имущества;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назначение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Республика Казахстан, а в иных акционерных обществах и товариществах с ограниченной ответственностью с участием Республики Казахстан представление на утверждение общего собрания акционеров или участников товарищества с ограниченной ответственностью кандидатуры в советы директоров или наблюдательные советы;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осуществление выплаты возмещения за национализируемое имущество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координации и организации работы по обеспечению единого учета государственного имущества в реестре государственного имущества;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по определению периодического печатного издания для опубликования извещения о проведении торгов по приватизации республиканского имущества;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участие в разработке совместно с центральным уполномоченным органом по государственному планированию порядка разработки, утверждения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уведомление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представлена для ознакомления;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 в разработке совместно с центральным уполномоченным органом по государственному планированию порядка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ознакомление с результатами обследования объектов мониторинга лиц, в собственности или управлении которых находятся эти объекты;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полномочий по передаче республиканского имущества в пользование;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работы по учету, хранению, оценке и дальнейшему использованию имущества, обращенного (поступившего) в республиканскую собственность;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координации работ по ведению государственного мониторинга собственности;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иные функции, предусмотренные законодательством Республики Казахстан.";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Перечнем организаций, находящихся в ведении Комитета государственного имущества и приватизации Министерства финансов Республики Казахстан, следующего содержания: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организаций, находящихся в ведении Комитета государственного имущества и приватизации Министерства финансов Республики Казахстан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"Информационно-учетный центр".";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Перечнем государственных учреждений – территориальных органов Комитета государственного имущества и приватизации Министерства финансов Республики Казахстан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органов Комитета государственного имущества и приватизации Министерства финансов Республики Казахстан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государственного имущества и приватизации города Астаны Комитета государственного имущества и приватизации Министерства финансов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Казахстан.".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(Ибраимов К.У.) в установленном законодательстве порядке обеспечить: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