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9e41" w14:textId="12d9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июня 2018 года № 620.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под № 9846, опубликован 18 ноября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финансовому мониторингу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26) и 27)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осуществление учета субъектов финансового мониторинга, предусмотренных подпунктами 7) (за исключением адвокатов), 13) –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в соответствии с Законом Республики Казахстан "О разрешениях и уведомлениях";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приема уведомлений от субъектов финансового мониторинга, предусмотренных подпунктами 7) (за исключением адвокатов), 13) –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в соответствии с Законом Республики Казахстан "О разрешениях и уведомлениях";";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32-1), 32-2) и 32-3)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"32-1) утверждение типологий, схем и способов легализации (отмывания) преступных доходов и финансирования терроризма и доведение их до субъектов финансового мониторинга путем размещения на официальном интернет-ресурсе;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32-2) направление информации в правоохранительные и специальные государственные органы в соответствии с их компетенцией при наличии оснований полагать, что деятельность физических и юридических лиц связана с легализацией (отмыванием) доходов, полученных преступным путем, и (или) финансированием терроризма;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осуществление взаимодействия с правоохранительными и специальными государственными органами по переданной информации;".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(Джумадильдаев А.С.)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