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dab1f" w14:textId="39dab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некоторых приказов Министра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20 сентября 2018 года № 1421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"Об органах юстиции"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некоторые приказы Министра юстиции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курирующего Вице-министра юстиции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2018 года №1421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приказов Министра юстиции Республики Казахстан, подлежащих отмене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24 февраля 2012 года № 85 "Об утверждении Положения об апелляционном совете";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24 февраля 2012 года № 90 "Об утверждении Положения о комиссии по признанию товарного знака (знака обслуживания) общеизвестным в Республике Казахстан";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26 ноября 2014 года № 335 "О внесении изменений и дополнений в некоторые приказы Министра юстиции Республики Казахстан".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